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2b97" w14:textId="ddc2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Ғ.Т. Телебаев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наурыздағы № 225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Ғазиз Тұрысбекұлы Телебаев Қазақстан Республикасының Мәдениет вице-министрі болып тағайындалсын, ол бұрынғы атқарған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