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c3a1" w14:textId="6a6c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29 желтоқсандағы № 2242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наурыздағы № 229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«Орта мерзімді кезеңге (2010 - 2012 жылдарға) арналған концессияға беруге ұсынылатын объектілердің тізбесін бекіту туралы» Қазақстан Республикасы Үкіметінің 2009 жылғы 29 желтоқсандағы № 2242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орта мерзімді кезеңге (2010 - 2012 жылдарға) арналған концессияға беруге ұсынылатын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«Жақсартылуы және пайдаланылуы концессия шарты негізінде жүзеге асырылатын қолда бар мемлекеттік меншік объектілері»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3-жолдың 2-бағанында «Астана - Қарағанды» деген сөздерден кейін «1142 - 1216 км» деген сездермен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3-1, 3-2, 3-3-жолдармен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9633"/>
        <w:gridCol w:w="253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Федерациясының шекарасы (Екатеринбургке) - Қостанай Астана, Қарағанды қалалары арқылы Алматы» автомобиль жолының «Астана - Қарағанды» 1096-1142 км учаскесін қайта жаңарту және пайдалану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Федерациясының шекарасы (Екатеринбургке) - Қостанай Астана, Қарағанды қалалары арқылы Алматы» автомобиль жолының «Астана - Қарағанды» 1038 - 1096 км учаскесін қайта жаңарту және пайдалану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Федерациясының шекарасы (Екатеринбургке) - Қостанай Астана, Қарағанды қалалары арқылы Алматы» автомобиль жолының «Астана - Қарағанды» 997 - 1038 км учаскесін қайта жаңарту және пайдалану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