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b69a" w14:textId="e09b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13 желтоқсандағы № 1265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наурыздағы № 234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«Сумен жабдықтаудың баламасыз көздері болып табылатын ерекше маңызды топтық және оқшау жүйелердің тізбесін бекіту туралы» Қазақстан Республикасы Үкіметінің 2003 жылғы 13 желтоқсандағы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520-құжат)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Сумен жабдықтаудың баламасыз көздері болып табылатын ерекше маңызды топтық және оқшау жүйелердің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жабдықтаудың баламасыз көздері болып табылатын ерекше маңызды топтық және оқшау жүйелердің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4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бойынша объектілердің атауы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Топтық жүйелер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өнеркәсіп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- Мақат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- Миялы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- Тұрғызба - Шоқпартоғай - Ақкиізтоғай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- Жангелдин - Жасқайрат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«Сырым»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атындағы канал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Владыкин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- Сарыбұлақ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- Майлы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- Бекін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«Жетеш - Тұщықұдық - Шебір»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«Қазба - Ақшымырау - Қызан»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топтық су құбыры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Шәуілдер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топтық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Оқшау жүйелер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«Айырқызыл»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«Аққыстау»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«Томан»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«Нарын»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«Кудряшов»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«Ганюшкина»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«РТС»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«Самаркино»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«Жыланды»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«Дәулеткерей»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«Жүмекен»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- Иманов»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«Шапай»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«Макарово»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«Қазталов»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«Жалпақтал»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«Қараоба»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«Қышанкөл»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«Жаңақала»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«Теректі»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«Қарағаш»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«Лубенка»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«Полтавка»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«Белогорка»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Қарағанды»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Қызмет»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«Түгіскен»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«Ералиев»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«Ақтүбек»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«Ынталы»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«Ақтайлақ»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«Атасу»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«Сарышаған»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«Ақтоғай»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«Жидебай»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«Қарамеңді би»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«Құсақ»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«Тасарал»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«Тараңғалық»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«Шашубай»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«Киевка»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«Майоровка»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«Пржевальское»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 ауыл»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«Жараспай»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«Құланөтпес»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«Щербаковское»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«Баршино»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«Изенді»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«Соналы»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 - Су»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«Дидар»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«Жангелді коммуналдық шаруашылық кәсіпорны»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«Железорудная жылу энергетикалық компаниясы»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«Затобол жылу энергетикалық компаниясы»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«Құсмұрын жылуэнергетикалық компаниясы»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 су»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«Тарановец»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«Тобыл»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«Қазанбас»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«Шоқсу»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«Байқожа»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Қызылорда - Шиелі»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Қызылорда - Қармақшы»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«Қармақшы»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«Ақтөбе» Қармақшы»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Қармақшы»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«Тұрмағамбет»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«Алдашбай - ахун»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«Қуандария»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«Көмекбаев»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«Жармыш»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- ТЖС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«СайӨтес - ТЖС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 - ТЖС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- ТЖС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«Есет - ТЖС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- ТЖС - Маңғыстау»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«Тереңкөл су»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«Песчаное»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«Железинка»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«Есдәулет жер асты суларының кен орны»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 - Аягөз»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«Бірінші мамыр»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«Рулиха станциясы»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«Быструха»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«Березка» оқшау су құбыры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«Қарауыл»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