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3c9f" w14:textId="a323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22 желтоқсандағы № 2162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31 наурыздағы № 250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«3 075 328 927» деген цифрлар «3 278 387 645» деген цифрлар ауыстырылсын;</w:t>
      </w:r>
      <w:r>
        <w:br/>
      </w:r>
      <w:r>
        <w:rPr>
          <w:rFonts w:ascii="Times New Roman"/>
          <w:b w:val="false"/>
          <w:i w:val="false"/>
          <w:color w:val="000000"/>
          <w:sz w:val="28"/>
        </w:rPr>
        <w:t>
      «1 645 919 671» деген цифрлар «1 748 919 671» деген цифрлар ауыстырылсын;</w:t>
      </w:r>
      <w:r>
        <w:br/>
      </w:r>
      <w:r>
        <w:rPr>
          <w:rFonts w:ascii="Times New Roman"/>
          <w:b w:val="false"/>
          <w:i w:val="false"/>
          <w:color w:val="000000"/>
          <w:sz w:val="28"/>
        </w:rPr>
        <w:t>
      «1 340 844 872» деген цифрлар «1 440 903 590» деген цифрлар ауыстырылсын;</w:t>
      </w:r>
      <w:r>
        <w:br/>
      </w:r>
      <w:r>
        <w:rPr>
          <w:rFonts w:ascii="Times New Roman"/>
          <w:b w:val="false"/>
          <w:i w:val="false"/>
          <w:color w:val="000000"/>
          <w:sz w:val="28"/>
        </w:rPr>
        <w:t>
      «3 702 354 223» деген цифрлар «3 873 418 366» деген цифрлар ауыстырылсын;</w:t>
      </w:r>
      <w:r>
        <w:br/>
      </w:r>
      <w:r>
        <w:rPr>
          <w:rFonts w:ascii="Times New Roman"/>
          <w:b w:val="false"/>
          <w:i w:val="false"/>
          <w:color w:val="000000"/>
          <w:sz w:val="28"/>
        </w:rPr>
        <w:t>
      «15 795 898» деген цифрлар «29 511 098» деген цифрлар ауыстырылсын;</w:t>
      </w:r>
      <w:r>
        <w:br/>
      </w:r>
      <w:r>
        <w:rPr>
          <w:rFonts w:ascii="Times New Roman"/>
          <w:b w:val="false"/>
          <w:i w:val="false"/>
          <w:color w:val="000000"/>
          <w:sz w:val="28"/>
        </w:rPr>
        <w:t>
      «113 194 111» деген цифрлар «99 478 911» деген цифрлар ауыстырылсын;</w:t>
      </w:r>
      <w:r>
        <w:br/>
      </w:r>
      <w:r>
        <w:rPr>
          <w:rFonts w:ascii="Times New Roman"/>
          <w:b w:val="false"/>
          <w:i w:val="false"/>
          <w:color w:val="000000"/>
          <w:sz w:val="28"/>
        </w:rPr>
        <w:t>
      «78 178 806» деген цифрлар «179 099 459» деген цифрлар ауыстырылсын;</w:t>
      </w:r>
      <w:r>
        <w:br/>
      </w:r>
      <w:r>
        <w:rPr>
          <w:rFonts w:ascii="Times New Roman"/>
          <w:b w:val="false"/>
          <w:i w:val="false"/>
          <w:color w:val="000000"/>
          <w:sz w:val="28"/>
        </w:rPr>
        <w:t>
      «78 678 806» деген цифрлар «179 599 459» деген цифрлар ауыстырылсын;</w:t>
      </w:r>
      <w:r>
        <w:br/>
      </w:r>
      <w:r>
        <w:rPr>
          <w:rFonts w:ascii="Times New Roman"/>
          <w:b w:val="false"/>
          <w:i w:val="false"/>
          <w:color w:val="000000"/>
          <w:sz w:val="28"/>
        </w:rPr>
        <w:t>
      «-721 000 000» деген цифрлар «-803 641 278» деген цифрлар ауыстырылсын;</w:t>
      </w:r>
      <w:r>
        <w:br/>
      </w:r>
      <w:r>
        <w:rPr>
          <w:rFonts w:ascii="Times New Roman"/>
          <w:b w:val="false"/>
          <w:i w:val="false"/>
          <w:color w:val="000000"/>
          <w:sz w:val="28"/>
        </w:rPr>
        <w:t>
      «4,1» деген цифрлар «4,6» деген цифрлармен ауыстырылсын;</w:t>
      </w:r>
      <w:r>
        <w:br/>
      </w:r>
      <w:r>
        <w:rPr>
          <w:rFonts w:ascii="Times New Roman"/>
          <w:b w:val="false"/>
          <w:i w:val="false"/>
          <w:color w:val="000000"/>
          <w:sz w:val="28"/>
        </w:rPr>
        <w:t>
      «721 000 000» деген цифрлар «803 641 278»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осы қаулыға 13-қосымшаға сәйкес 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«1941 - 1945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осы қаулыға 18-қосымшаға сәйкес 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мынадай мазмұндағы 11-1), 15-1), 40) тармақшалармен толықтырылсын:</w:t>
      </w:r>
      <w:r>
        <w:br/>
      </w:r>
      <w:r>
        <w:rPr>
          <w:rFonts w:ascii="Times New Roman"/>
          <w:b w:val="false"/>
          <w:i w:val="false"/>
          <w:color w:val="000000"/>
          <w:sz w:val="28"/>
        </w:rPr>
        <w:t>
      «11-1) осы қаулыға 13-1-қосымшаға сәйкес облыстық бюджеттерге, Астана және Алматы қалаларының бюджеттеріне «Мак» операциясын жүргізуге берілетін ағымдағы нысаналы трансферттердің сомасын бөлу;</w:t>
      </w:r>
      <w:r>
        <w:br/>
      </w:r>
      <w:r>
        <w:rPr>
          <w:rFonts w:ascii="Times New Roman"/>
          <w:b w:val="false"/>
          <w:i w:val="false"/>
          <w:color w:val="000000"/>
          <w:sz w:val="28"/>
        </w:rPr>
        <w:t>
      15-1) осы қаулыға 17-1-қосымшаға сәйкес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сомасын бөлу;</w:t>
      </w:r>
      <w:r>
        <w:br/>
      </w:r>
      <w:r>
        <w:rPr>
          <w:rFonts w:ascii="Times New Roman"/>
          <w:b w:val="false"/>
          <w:i w:val="false"/>
          <w:color w:val="000000"/>
          <w:sz w:val="28"/>
        </w:rPr>
        <w:t>
      40) осы қаулыға 41-1-қосымшаға сәйкес Астана және Алматы қалаларының бюджеттеріне халықаралық маңызы бар іс-шараларды өткізу кезінде қоғамдық тәртіпті сақтау және қауіпсіздікті қамтамасыз етуге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12-тармақтың</w:t>
      </w:r>
      <w:r>
        <w:rPr>
          <w:rFonts w:ascii="Times New Roman"/>
          <w:b w:val="false"/>
          <w:i w:val="false"/>
          <w:color w:val="000000"/>
          <w:sz w:val="28"/>
        </w:rPr>
        <w:t xml:space="preserve"> екінші абзацы алып тасталсын;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екінші абзацтағы «1 ақпанға» деген сөз «15 сәуірге» деген сөзбен ауыстырылсын;</w:t>
      </w:r>
      <w:r>
        <w:br/>
      </w:r>
      <w:r>
        <w:rPr>
          <w:rFonts w:ascii="Times New Roman"/>
          <w:b w:val="false"/>
          <w:i w:val="false"/>
          <w:color w:val="000000"/>
          <w:sz w:val="28"/>
        </w:rPr>
        <w:t>
</w:t>
      </w:r>
      <w:r>
        <w:rPr>
          <w:rFonts w:ascii="Times New Roman"/>
          <w:b w:val="false"/>
          <w:i w:val="false"/>
          <w:color w:val="000000"/>
          <w:sz w:val="28"/>
        </w:rPr>
        <w:t>
      үшінші абзацтағы:</w:t>
      </w:r>
      <w:r>
        <w:br/>
      </w:r>
      <w:r>
        <w:rPr>
          <w:rFonts w:ascii="Times New Roman"/>
          <w:b w:val="false"/>
          <w:i w:val="false"/>
          <w:color w:val="000000"/>
          <w:sz w:val="28"/>
        </w:rPr>
        <w:t>
      «, 30)» деген цифр және «әзірлесін және заңнамада белгіленген тәртіппен Қазақстан Республикасының Үкіметіне енгізсін.» деген сөздер алып тасталсын;</w:t>
      </w:r>
      <w:r>
        <w:br/>
      </w:r>
      <w:r>
        <w:rPr>
          <w:rFonts w:ascii="Times New Roman"/>
          <w:b w:val="false"/>
          <w:i w:val="false"/>
          <w:color w:val="000000"/>
          <w:sz w:val="28"/>
        </w:rPr>
        <w:t>
      «жобасын» деген сөз «жобасын;»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xml:space="preserve">
      «2010 жылғы 15 сәуірге дейінгі мерзімде облыстық бюджеттердің, Астана және Алматы қалалары бюджеттерінің осы қаулының 3-тармағының 15-1) тармақшасында көрсетілген ағымдағы нысаналы трансферттерді пайдалану тәртібін анықтау бөлігінде «Облыстық бюджеттердің, Астана және Алматы қалалары бюджеттерінің білім беруге 2010 жылға арналған республикалық бюджеттен берілетін ағымдағы нысаналы трансферттерді пайдалану ережесін бекіту туралы» Қазақстан Республикасы Үкіметінің 2010 жылғы 5 наурыздағы № 177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14-тармақтың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«2010 жылғы 15 ақпанға дейінгі мерзімде 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«1941 - 1945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трансферттердің пайдалану тәртібі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Қазақстан Республикасы Құрылыс және тұрғын үй-коммуналдық шаруашылық істері агенттігі Қазақстан Республикасы Еңбек және халықты әлеуметтік қорғау және Қаржы министрліктерімен бірлесіп, 2010 жылғы 1 сәуірге дейінгі мерзімде облыстық бюджеттерге, Астана және Алматы қалаларының бюджеттеріне 2009 - 2011 жылдарға арналған «Нұрлы көш» бағдарламасын іске асыру шеңберінде тұрғын үй салуға және (немесе) сатып алуға кредиттер беру тәртібі туралы шешімнің жобасын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7) мынадай мазмұндағы 15-1 және 15-2-тармақтармен толықтырылсын:</w:t>
      </w:r>
      <w:r>
        <w:br/>
      </w:r>
      <w:r>
        <w:rPr>
          <w:rFonts w:ascii="Times New Roman"/>
          <w:b w:val="false"/>
          <w:i w:val="false"/>
          <w:color w:val="000000"/>
          <w:sz w:val="28"/>
        </w:rPr>
        <w:t>
      «15-1. Қазақстан Республикасы Әділет министрлігі жергілікті атқарушы органдармен бірлесіп 2010 жылғы 1 шілдеге дейінгі мерзімде облыстық бюджеттердің, Астана және Алматы қалаларының бюджеттерінің осы қаулының 3-тармағының 14) тармақшасында көрсетілген ағымдағы нысаналы трансферттерді пайдалану тәртібі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15-2. Қазақстан Республикасы Экономикалық даму және сауда министрлігі жергілікті атқарушы органдармен бірлесіп 2010 жылғы 15 сәуірге дейінгі мерзімде екінші деңгейдегі банктердің кредиттері бойынша сыйақы ставкаларын (мүддесін) субсидиялау ережесінің жобасын және 013 «Облыстық бюджеттерге, Астана және Алматы қалаларының бюджеттеріне «Бизнестің 2020 жылға дейінгі жол картасы» бағдарламасы шеңберінде жекеменшік кәсіпкерлікті қолдауға берілетін ағымдағы нысаналы трансферттер» және 014 «Облыстық бюджеттерге, Астана және Алматы қалаларының бюджеттеріне «Бизнестің 2020 жылға дейінгі жол картасы» бағдарламасы шеңберінде индустриялық инфрақұрылымды жетілдіруге берілетін нысаналы даму трансферттері» бюджеттік бағдарламалары бойынша көзделген қаражатты бөлу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16-тармақта</w:t>
      </w:r>
      <w:r>
        <w:rPr>
          <w:rFonts w:ascii="Times New Roman"/>
          <w:b w:val="false"/>
          <w:i w:val="false"/>
          <w:color w:val="000000"/>
          <w:sz w:val="28"/>
        </w:rPr>
        <w:t xml:space="preserve"> «15» деген цифр «25» деген цифрмен ауыстырылсын;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18-тармақ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
      10) көрсетілген қаулыға </w:t>
      </w:r>
      <w:r>
        <w:rPr>
          <w:rFonts w:ascii="Times New Roman"/>
          <w:b w:val="false"/>
          <w:i w:val="false"/>
          <w:color w:val="000000"/>
          <w:sz w:val="28"/>
        </w:rPr>
        <w:t>15-қосымшада</w:t>
      </w:r>
      <w:r>
        <w:rPr>
          <w:rFonts w:ascii="Times New Roman"/>
          <w:b w:val="false"/>
          <w:i w:val="false"/>
          <w:color w:val="000000"/>
          <w:sz w:val="28"/>
        </w:rPr>
        <w:t>:</w:t>
      </w:r>
      <w:r>
        <w:br/>
      </w:r>
      <w:r>
        <w:rPr>
          <w:rFonts w:ascii="Times New Roman"/>
          <w:b w:val="false"/>
          <w:i w:val="false"/>
          <w:color w:val="000000"/>
          <w:sz w:val="28"/>
        </w:rPr>
        <w:t>
      реттік нөмірі 3-жолдағы «917 204» деген цифрлар «917 688» деген цифрлармен ауыстырылсын;</w:t>
      </w:r>
      <w:r>
        <w:br/>
      </w:r>
      <w:r>
        <w:rPr>
          <w:rFonts w:ascii="Times New Roman"/>
          <w:b w:val="false"/>
          <w:i w:val="false"/>
          <w:color w:val="000000"/>
          <w:sz w:val="28"/>
        </w:rPr>
        <w:t>
      реттік нөмірі 15-жолдағы «5 154» деген цифрлар «4 670»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11) көрсетілген қаулыға </w:t>
      </w:r>
      <w:r>
        <w:rPr>
          <w:rFonts w:ascii="Times New Roman"/>
          <w:b w:val="false"/>
          <w:i w:val="false"/>
          <w:color w:val="000000"/>
          <w:sz w:val="28"/>
        </w:rPr>
        <w:t>18-қосымшада</w:t>
      </w:r>
      <w:r>
        <w:rPr>
          <w:rFonts w:ascii="Times New Roman"/>
          <w:b w:val="false"/>
          <w:i w:val="false"/>
          <w:color w:val="000000"/>
          <w:sz w:val="28"/>
        </w:rPr>
        <w:t>:</w:t>
      </w:r>
      <w:r>
        <w:br/>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трансферттердің сомасын бөлу»;</w:t>
      </w:r>
      <w:r>
        <w:br/>
      </w:r>
      <w:r>
        <w:rPr>
          <w:rFonts w:ascii="Times New Roman"/>
          <w:b w:val="false"/>
          <w:i w:val="false"/>
          <w:color w:val="000000"/>
          <w:sz w:val="28"/>
        </w:rPr>
        <w:t>
      «Облыстардың атауы» деген бағандағы:</w:t>
      </w:r>
      <w:r>
        <w:br/>
      </w:r>
      <w:r>
        <w:rPr>
          <w:rFonts w:ascii="Times New Roman"/>
          <w:b w:val="false"/>
          <w:i w:val="false"/>
          <w:color w:val="000000"/>
          <w:sz w:val="28"/>
        </w:rPr>
        <w:t>
      «Облыстардың» деген сөзден кейін «Облыстар мен қалалардың» деген сөздермен ауыстырылсын;</w:t>
      </w:r>
      <w:r>
        <w:br/>
      </w:r>
      <w:r>
        <w:rPr>
          <w:rFonts w:ascii="Times New Roman"/>
          <w:b w:val="false"/>
          <w:i w:val="false"/>
          <w:color w:val="000000"/>
          <w:sz w:val="28"/>
        </w:rPr>
        <w:t>
      «Барлығы» деген жолдағы «10 044 833» деген цифрлар «21 105 840»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14, 15-жолдармен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6593"/>
        <w:gridCol w:w="483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5 561 007</w:t>
            </w:r>
          </w:p>
        </w:tc>
      </w:tr>
    </w:tbl>
    <w:p>
      <w:pPr>
        <w:spacing w:after="0"/>
        <w:ind w:left="0"/>
        <w:jc w:val="both"/>
      </w:pPr>
      <w:r>
        <w:rPr>
          <w:rFonts w:ascii="Times New Roman"/>
          <w:b w:val="false"/>
          <w:i w:val="false"/>
          <w:color w:val="000000"/>
          <w:sz w:val="28"/>
        </w:rPr>
        <w:t>»;</w:t>
      </w:r>
    </w:p>
    <w:bookmarkStart w:name="z20" w:id="1"/>
    <w:p>
      <w:pPr>
        <w:spacing w:after="0"/>
        <w:ind w:left="0"/>
        <w:jc w:val="both"/>
      </w:pPr>
      <w:r>
        <w:rPr>
          <w:rFonts w:ascii="Times New Roman"/>
          <w:b w:val="false"/>
          <w:i w:val="false"/>
          <w:color w:val="000000"/>
          <w:sz w:val="28"/>
        </w:rPr>
        <w:t xml:space="preserve">
      12) көрсетілген қаулыға </w:t>
      </w:r>
      <w:r>
        <w:rPr>
          <w:rFonts w:ascii="Times New Roman"/>
          <w:b w:val="false"/>
          <w:i w:val="false"/>
          <w:color w:val="000000"/>
          <w:sz w:val="28"/>
        </w:rPr>
        <w:t>41-қосымшада</w:t>
      </w:r>
      <w:r>
        <w:rPr>
          <w:rFonts w:ascii="Times New Roman"/>
          <w:b w:val="false"/>
          <w:i w:val="false"/>
          <w:color w:val="000000"/>
          <w:sz w:val="28"/>
        </w:rPr>
        <w:t>:</w:t>
      </w:r>
      <w:r>
        <w:br/>
      </w:r>
      <w:r>
        <w:rPr>
          <w:rFonts w:ascii="Times New Roman"/>
          <w:b w:val="false"/>
          <w:i w:val="false"/>
          <w:color w:val="000000"/>
          <w:sz w:val="28"/>
        </w:rPr>
        <w:t>
      «217 Қазақстан Республикасы Қаржы министрлігі» деген әкімшіде:</w:t>
      </w:r>
      <w:r>
        <w:br/>
      </w:r>
      <w:r>
        <w:rPr>
          <w:rFonts w:ascii="Times New Roman"/>
          <w:b w:val="false"/>
          <w:i w:val="false"/>
          <w:color w:val="000000"/>
          <w:sz w:val="28"/>
        </w:rPr>
        <w:t>
      «38 182 756» деген цифрлар «36 280 234» деген цифрлармен ауыстырылсын;</w:t>
      </w:r>
      <w:r>
        <w:br/>
      </w:r>
      <w:r>
        <w:rPr>
          <w:rFonts w:ascii="Times New Roman"/>
          <w:b w:val="false"/>
          <w:i w:val="false"/>
          <w:color w:val="000000"/>
          <w:sz w:val="28"/>
        </w:rPr>
        <w:t>
      «2010 жыл» деген бағандағы:</w:t>
      </w:r>
      <w:r>
        <w:br/>
      </w:r>
      <w:r>
        <w:rPr>
          <w:rFonts w:ascii="Times New Roman"/>
          <w:b w:val="false"/>
          <w:i w:val="false"/>
          <w:color w:val="000000"/>
          <w:sz w:val="28"/>
        </w:rPr>
        <w:t>
      «38 182 756» деген цифрлар «36 280 234» деген цифрлармен ауыстырылсын;</w:t>
      </w:r>
      <w:r>
        <w:br/>
      </w:r>
      <w:r>
        <w:rPr>
          <w:rFonts w:ascii="Times New Roman"/>
          <w:b w:val="false"/>
          <w:i w:val="false"/>
          <w:color w:val="000000"/>
          <w:sz w:val="28"/>
        </w:rPr>
        <w:t>
      «34 082 756» деген цифрлар «32 180 234»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13) көрсетілген қаулыға </w:t>
      </w:r>
      <w:r>
        <w:rPr>
          <w:rFonts w:ascii="Times New Roman"/>
          <w:b w:val="false"/>
          <w:i w:val="false"/>
          <w:color w:val="000000"/>
          <w:sz w:val="28"/>
        </w:rPr>
        <w:t>46-қосымшада</w:t>
      </w:r>
      <w:r>
        <w:rPr>
          <w:rFonts w:ascii="Times New Roman"/>
          <w:b w:val="false"/>
          <w:i w:val="false"/>
          <w:color w:val="000000"/>
          <w:sz w:val="28"/>
        </w:rPr>
        <w:t>:</w:t>
      </w:r>
      <w:r>
        <w:br/>
      </w:r>
      <w:r>
        <w:rPr>
          <w:rFonts w:ascii="Times New Roman"/>
          <w:b w:val="false"/>
          <w:i w:val="false"/>
          <w:color w:val="000000"/>
          <w:sz w:val="28"/>
        </w:rPr>
        <w:t>
      реттік нөмірі 5-жолдағы «114 636» деген цифрлар «114 635» деген цифрлармен ауыстырылсын;</w:t>
      </w:r>
      <w:r>
        <w:br/>
      </w:r>
      <w:r>
        <w:rPr>
          <w:rFonts w:ascii="Times New Roman"/>
          <w:b w:val="false"/>
          <w:i w:val="false"/>
          <w:color w:val="000000"/>
          <w:sz w:val="28"/>
        </w:rPr>
        <w:t>
      реттік нөмірі 5-жолдағы «Сумен жабдықтау» деген кіші бөлімдегі «Сомасы, мың теңге» деген бағанда:</w:t>
      </w:r>
      <w:r>
        <w:br/>
      </w:r>
      <w:r>
        <w:rPr>
          <w:rFonts w:ascii="Times New Roman"/>
          <w:b w:val="false"/>
          <w:i w:val="false"/>
          <w:color w:val="000000"/>
          <w:sz w:val="28"/>
        </w:rPr>
        <w:t>
      «54 056» деген цифрлар «54 057» деген цифрлармен ауыстырылсын;</w:t>
      </w:r>
      <w:r>
        <w:br/>
      </w:r>
      <w:r>
        <w:rPr>
          <w:rFonts w:ascii="Times New Roman"/>
          <w:b w:val="false"/>
          <w:i w:val="false"/>
          <w:color w:val="000000"/>
          <w:sz w:val="28"/>
        </w:rPr>
        <w:t>
      «135 205» деген цифрлар «135 206» деген цифрлармен ауыстырылсын;</w:t>
      </w:r>
      <w:r>
        <w:br/>
      </w:r>
      <w:r>
        <w:rPr>
          <w:rFonts w:ascii="Times New Roman"/>
          <w:b w:val="false"/>
          <w:i w:val="false"/>
          <w:color w:val="000000"/>
          <w:sz w:val="28"/>
        </w:rPr>
        <w:t>
      реттік нөмірі 13-жолдағы «Жылумен жабдықтау» деген кіші бөлімдегі «ОҚО Сайрам ауданының Ақсукент ауылындағы көп қабатты үйлердің қазандығын және жылу трассасын қайта құру» деген сөздер «Шымкент қаласының Оңтүстік бөлігіндегі жылумен жабдықтау жүйелерін реконструкциялау»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14) көрсетілген қаулыға </w:t>
      </w:r>
      <w:r>
        <w:rPr>
          <w:rFonts w:ascii="Times New Roman"/>
          <w:b w:val="false"/>
          <w:i w:val="false"/>
          <w:color w:val="000000"/>
          <w:sz w:val="28"/>
        </w:rPr>
        <w:t>48-қосымшаның</w:t>
      </w:r>
      <w:r>
        <w:rPr>
          <w:rFonts w:ascii="Times New Roman"/>
          <w:b w:val="false"/>
          <w:i w:val="false"/>
          <w:color w:val="000000"/>
          <w:sz w:val="28"/>
        </w:rPr>
        <w:t xml:space="preserve"> атауындағы «нысаналы даму трансферттерінің» деген сөздер «ағымдағы нысаналы трансферттердің»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15) көрсетілген қаулыға </w:t>
      </w:r>
      <w:r>
        <w:rPr>
          <w:rFonts w:ascii="Times New Roman"/>
          <w:b w:val="false"/>
          <w:i w:val="false"/>
          <w:color w:val="000000"/>
          <w:sz w:val="28"/>
        </w:rPr>
        <w:t>51-қосымшада</w:t>
      </w:r>
      <w:r>
        <w:rPr>
          <w:rFonts w:ascii="Times New Roman"/>
          <w:b w:val="false"/>
          <w:i w:val="false"/>
          <w:color w:val="000000"/>
          <w:sz w:val="28"/>
        </w:rPr>
        <w:t>:</w:t>
      </w:r>
      <w:r>
        <w:br/>
      </w:r>
      <w:r>
        <w:rPr>
          <w:rFonts w:ascii="Times New Roman"/>
          <w:b w:val="false"/>
          <w:i w:val="false"/>
          <w:color w:val="000000"/>
          <w:sz w:val="28"/>
        </w:rPr>
        <w:t>
      реттік нөмірі 1-жолдағы «12 200 000» деген цифрлар «21 112 200» деген цифрлармен ауыстырылсын;</w:t>
      </w:r>
      <w:r>
        <w:br/>
      </w:r>
      <w:r>
        <w:rPr>
          <w:rFonts w:ascii="Times New Roman"/>
          <w:b w:val="false"/>
          <w:i w:val="false"/>
          <w:color w:val="000000"/>
          <w:sz w:val="28"/>
        </w:rPr>
        <w:t>
      реттік нөмірі 5-жол алып тасталсын;</w:t>
      </w:r>
      <w:r>
        <w:br/>
      </w:r>
      <w:r>
        <w:rPr>
          <w:rFonts w:ascii="Times New Roman"/>
          <w:b w:val="false"/>
          <w:i w:val="false"/>
          <w:color w:val="000000"/>
          <w:sz w:val="28"/>
        </w:rPr>
        <w:t>
      реттік нөмірі 7-жолдағы «754 814» деген цифрлар «808 086» деген цифрлармен ауыстырылсын;</w:t>
      </w:r>
      <w:r>
        <w:br/>
      </w:r>
      <w:r>
        <w:rPr>
          <w:rFonts w:ascii="Times New Roman"/>
          <w:b w:val="false"/>
          <w:i w:val="false"/>
          <w:color w:val="000000"/>
          <w:sz w:val="28"/>
        </w:rPr>
        <w:t>
      реттік нөмірі 8-жолда:</w:t>
      </w:r>
      <w:r>
        <w:br/>
      </w:r>
      <w:r>
        <w:rPr>
          <w:rFonts w:ascii="Times New Roman"/>
          <w:b w:val="false"/>
          <w:i w:val="false"/>
          <w:color w:val="000000"/>
          <w:sz w:val="28"/>
        </w:rPr>
        <w:t>
      «Ұлттық медициналық холдинг» АҚ» деген сөздер ««Жаңа университет» АҚ» деген сөздермен ауыстырылсын;</w:t>
      </w:r>
      <w:r>
        <w:br/>
      </w:r>
      <w:r>
        <w:rPr>
          <w:rFonts w:ascii="Times New Roman"/>
          <w:b w:val="false"/>
          <w:i w:val="false"/>
          <w:color w:val="000000"/>
          <w:sz w:val="28"/>
        </w:rPr>
        <w:t>
      «1 378 669» деген цифрлар «1 215 820»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5-1, 5-2-жолдармен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973"/>
        <w:gridCol w:w="1893"/>
        <w:gridCol w:w="2573"/>
        <w:gridCol w:w="2333"/>
        <w:gridCol w:w="1853"/>
        <w:gridCol w:w="14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стратегиялық жоспарларының және нәтижелерге жетуді бағалаудың әдістемесін жетілдіру жөнінде ұсынымдар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Қазақстан Республикасы Ұлттық Банкі жанындағы Ұлттық талдау орталығы» АҚ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және мемлекеттік басқару саласындағы қолданбалы зерттеулер»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(ведомстволық) функционалдық көрініс жүргізу әдістемесін әзірлеу және сынау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Қазақстан Республикасы Ұлттық Банкі жанындағы Ұлттық талдау орталығы» АҚ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және мемлекеттік басқару саласындағы қолданбалы зерттеулер»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35 450</w:t>
            </w:r>
          </w:p>
        </w:tc>
      </w:tr>
    </w:tbl>
    <w:p>
      <w:pPr>
        <w:spacing w:after="0"/>
        <w:ind w:left="0"/>
        <w:jc w:val="both"/>
      </w:pPr>
      <w:r>
        <w:rPr>
          <w:rFonts w:ascii="Times New Roman"/>
          <w:b w:val="false"/>
          <w:i w:val="false"/>
          <w:color w:val="000000"/>
          <w:sz w:val="28"/>
        </w:rPr>
        <w:t>»;</w:t>
      </w:r>
    </w:p>
    <w:bookmarkStart w:name="z25" w:id="2"/>
    <w:p>
      <w:pPr>
        <w:spacing w:after="0"/>
        <w:ind w:left="0"/>
        <w:jc w:val="both"/>
      </w:pPr>
      <w:r>
        <w:rPr>
          <w:rFonts w:ascii="Times New Roman"/>
          <w:b w:val="false"/>
          <w:i w:val="false"/>
          <w:color w:val="000000"/>
          <w:sz w:val="28"/>
        </w:rPr>
        <w:t>
      16) құпия;</w:t>
      </w:r>
      <w:r>
        <w:br/>
      </w:r>
      <w:r>
        <w:rPr>
          <w:rFonts w:ascii="Times New Roman"/>
          <w:b w:val="false"/>
          <w:i w:val="false"/>
          <w:color w:val="000000"/>
          <w:sz w:val="28"/>
        </w:rPr>
        <w:t>
</w:t>
      </w:r>
      <w:r>
        <w:rPr>
          <w:rFonts w:ascii="Times New Roman"/>
          <w:b w:val="false"/>
          <w:i w:val="false"/>
          <w:color w:val="000000"/>
          <w:sz w:val="28"/>
        </w:rPr>
        <w:t xml:space="preserve">
      17) көрсетілген қаулыға 1, 3, 4, 6, 7, 13, 14, 16, 21, 31, 32, 33, 39, 40-қосымшалар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18) осы қаулыға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17-қосымшаларға</w:t>
      </w:r>
      <w:r>
        <w:rPr>
          <w:rFonts w:ascii="Times New Roman"/>
          <w:b w:val="false"/>
          <w:i w:val="false"/>
          <w:color w:val="000000"/>
          <w:sz w:val="28"/>
        </w:rPr>
        <w:t xml:space="preserve"> сәйкес 13-1, 17-1, 41-1-қосымшалармен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Орталық атқарушы органдар бір апта мерзімде Қазақстан Республикасының Үкіметіне Қазақстан Республикасы Үкіметінің бұрын қабылданған шешімдерін осы қаулыға сәйкес келтіру туралы ұсыныстар енгізсін.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1-қосымша           </w:t>
      </w:r>
    </w:p>
    <w:bookmarkStart w:name="z30" w:id="3"/>
    <w:p>
      <w:pPr>
        <w:spacing w:after="0"/>
        <w:ind w:left="0"/>
        <w:jc w:val="left"/>
      </w:pPr>
      <w:r>
        <w:rPr>
          <w:rFonts w:ascii="Times New Roman"/>
          <w:b/>
          <w:i w:val="false"/>
          <w:color w:val="000000"/>
        </w:rPr>
        <w:t xml:space="preserve"> 
2010 - 2012 жылдарға арналған республикалық бюджеттен</w:t>
      </w:r>
      <w:r>
        <w:br/>
      </w:r>
      <w:r>
        <w:rPr>
          <w:rFonts w:ascii="Times New Roman"/>
          <w:b/>
          <w:i w:val="false"/>
          <w:color w:val="000000"/>
        </w:rPr>
        <w:t>
қаржыландырылатын бюджеттік инвестициялық жобалардың</w:t>
      </w:r>
      <w:r>
        <w:br/>
      </w:r>
      <w:r>
        <w:rPr>
          <w:rFonts w:ascii="Times New Roman"/>
          <w:b/>
          <w:i w:val="false"/>
          <w:color w:val="000000"/>
        </w:rPr>
        <w:t>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639"/>
        <w:gridCol w:w="538"/>
        <w:gridCol w:w="680"/>
        <w:gridCol w:w="4887"/>
        <w:gridCol w:w="1852"/>
        <w:gridCol w:w="1833"/>
        <w:gridCol w:w="19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923 427 022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645 909 717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605 460 971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16 581 353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6 143 339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12 277 235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Кеңсесі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200 128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901 131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Ахуал орталығын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200 128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901 131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Ахуал орталығын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200 128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901 131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3 308 437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2 751 091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2 751 091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3 308 437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2 751 091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2 751 091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Республикасындағы Қазақстан Республикасы Елшілігінің әкімшілік ғимараты, тұрғын үй құрылысы және резиденцияны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995 510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637 230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 Қазақстан Республикасы Елшілігінің ғимараттар кешенін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1 528 427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1 528 427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Қазақстан Республикасы Елшілігінің ғимараттар кешенін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585 434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1 669 673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Қазақстан Республикасы Елшілігінің ғимараттар кешенін салу және жобалық-сметалық құжаттамасын әзірлеу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540 709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 Қазақстан Республикасы Елшілігінің ғимараттар кешенін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540 709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Пәкістан Республикасында Қазақстан Республикасы Елшілігінің объектілерін салу үшін жер учаскесін сатып 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784 500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11 880 208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1 975 814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8 260 381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773 702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232 562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127 021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127 021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541 140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296 383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296 383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541 140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3 954 073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"Қорғас" кедені үшін инженерлік қамтамасыз етілген 3 қабатты 18 пәтерлік тұрғын үй (2 дана)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278 246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ББӨП "Нововоскресененовка" "Сыпатай батыр" кеден бекеті құрылысының аяқталуы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"Тәжен" бірыңғай бақылау-рұқсатнамалық пункт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"Темір-Баба" бірыңғай бақылау-рұқсатнамалық пункт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194 797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қаласындағы кедендік ресімдеу орталығымен кедендік бақылау департаменті ғимаратын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201 263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және жаңа талаптарға сәйкес оңтүстік шекарада 6 кеден бекеттерін қайта жаңарту құрылысының басталуы (Майқапшағай, Бахты, Атамекен, Құлан, Қалжат, Қарасу)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және 466 тез салынатын қызметтік тұрғын үйлер және кеден бекеттерінің қызметкерлеріне арналған жатақханалар құрылысының басталуы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2 449 917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478 531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478 531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объектілерін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қазынашылық ғимаратына құрылыс жалғастыру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1 968 171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1 968 171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ақпаратты қабылдау және өңдеу орталықтарын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3 288 080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847 109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7 131 676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3 288 080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847 109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7 131 676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305 765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495 458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189 632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саласындағы ақпараттық жүйені құру және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305 765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саласындағы ақпараттық жүйені құру және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305 765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495 458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189 632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Ақпараттандыру және байланыс агенттігі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1 086 943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720 848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175 000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деректер базасын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308 577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ақпараттық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308 577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778 366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555 848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778 366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555 848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31 796 096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9 674 136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2 890 160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21 187 212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3 127 720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21 187 212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3 127 720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қаласындағы бір мезетте алты машина шығатын өрт депосының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321 067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ауданы Щучинск қаласының Заречный шағын ауданындағы бір мезетте алты машина шығатын өрт депосының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ауданы Бурабай кентінің Зеленый бор ауылындағы бір мезетте алты машина шығатын өрт депосының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Есіл өзенінің тасқын сулары жайылуынан қорғау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4 895 870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даңғылындағы (Астрахань тас жолындағы) алты автомобильге арналған өрт депосының ғимараттары мен құрылыстарының кешені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422 751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Сырдария өзеніне тасқын суға қарсы Көксарай контрреттегішін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3 127 720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10 608 884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6 546 416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2 890 160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10 608 884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6 546 416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2 890 160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10 608 884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6 546 416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2 890 160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16 047 053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9 423 437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3 324 292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2 820 193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3 776 197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2 697 100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317 844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автоматтандырылған ақпараттық-іздестіру жүйесі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164 570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автоматтандырылған ақпараттық-іздестіру жүйесі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веб-порталын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есепке алу» автоматтандырылған ақпараттық жүйесі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153 274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2 366 345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Ақмола облысының Степной кентіндегі түзеу мекемелерін күзету жөніндегі әскери қызметшілерін орналастыруға арналған объектілерді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401 500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Ақтөбе облысының Жем кентіндегі түзеу мекемелерін күзету жөніндегі әскери қызметшілерін орналастыруға арналған объектілерді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404 981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Ішкі әскерлердің әскери қызметшілеріне арналған тұрғын үйі бар үлгілік әскери қалашық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1 116 345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Астана қаласындағы дипломатиялық өкілдіктерін күзету жөніндегі Полиция полкін орналастыруға арналған ғимараттар мен құрылыстар кешенін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Жамбыл облысының Тараз қаласындағы түзеу мекемелерін күзету жөніндегі әскери қызметшілерін орналастыруға арналған объектілерді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95 019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208 353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208 353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қауіпсіздік комитеті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12 344 817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5 390 867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627 192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12 344 817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5 390 867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627 192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12 444 817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5 390 867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627 192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Жоғарғы Соты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244 747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213 373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244 747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213 373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244 747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213 373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594 296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арнаулы есепке алу комитетінің бірыңғай ақпараттық-талдау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377 708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арнаулы есепке алу комитетінің бірыңғай ақпараттық-талдау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377 708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216 588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Ақмол селосында Целиноград аудандық прокуратурасының әкімшілік ғимаратын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қаласында аудандық прокуратура ғимаратын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Қаскелең қаласы прокуратурасының әкімшілік ғимаратын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Экономикалық қылмысқа және сыбайлас жемқорлыққа қарсы күрес агенттігі (қаржы полициясы)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53 444 202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47 243 735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39 917 282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кентіндегі арнайы мақсаттағы бөлімшелерге арналған әскери қалашығы бар «Бүркіт» жауынгерлік және әдістемелік дайындық оқу орталығының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217 972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226 569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саласындағы білім беру объектілерін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226 569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аграрлық техникалық университетінің техникалық факультетінің оку корпусын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 Сейфуллин атындағы Қазақ мемлекеттік аграрлық техникалық университетінің жатақханасын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226 569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53 194 832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45 517 166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38 417 282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1 209 728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190 213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524 864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84 440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91 195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524 864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84 440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684 864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91 790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99 018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684 864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99 018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11 237 823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7 113 867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Есік қаласында 250 орынды көзі нашар көретін балаларға арналған мектеп-интернат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1 029 815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қаласында мұнай-газ саласы үшін техникалық және қызмет көрсететін еңбек кадрларын дайындау және қайта даярлау бойынша 700 оқушылық орынға арналған аймақаралық кәсіптік оқу орталығын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1 580 778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700 орындық машина жасау саласы үшін техникалық қызмет көрсету және өңдеу саласындағы қызметкерлерді даярлау мен қайта даярлауға арналған өңіраралық кәсіби орталығын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1 016 307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1 991 009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дарынды балаларға арналған республикалық мектеп интернат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1 467 072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Л.Н.Гумилев атындағы Еуразия ұлттық университеті үшін Астана қаласы А.Иманов және А. Пушкин көшелерінің қиылысы аймағында (А.Янушкевич көшесі, 6-үй) жатақхана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орталық ғылыми кітапхансы» РМҚК ғимараттарының кешенін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714 494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Жәңгір-хан атындағы БҚАТУ аймағында 560 орынға 9-қабатты жатақхана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671 445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Қарағанда облысының Қарағанда қаласында көру қабілетінің проблемалары бар балаларға арналған 250 орындық  мектеп-интернат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Қорқыт-Ата атындағы ҚМУ-нің мұнай және газ факультетінің оқу кешені. Спорттық сауықтыру кешенін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167 238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қаласындағы Ш.Есенов атындағы Каспий технология университетінің жатақхана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Беркімбаев-Московская көшелерінің қиылысында орналасқан көлемі 8,0 гектар (Екібастұз қаласындағы 700 орынды отын-энергетика саласына арналған) техникалық және қызмет көрсететін еңбек кадрларын даярлау бойынша регионаралық кәсіби орталығын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1 867 285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1 788 591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өңдеу саласы үшін қызмет көрсететін және техникалық мамандарды даярлау және қайта даярлауға арналған 700 орындық өңіраралық кәсіби орталық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927 532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872 072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Қ.А. Ясауи атындағы Халықаралық қазақ-түрік университетінің медициналық оку корпусын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Қ.А. Ясауи атындағы Халықаралық қазақ-түрік университетінің медицина мамандарына арналған 500 орындық жатақхана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47 296 770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қаласының Қарабұлақ ауылында 280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қаласының Северный-Янко-Мирзояна көшелерінің қиылысындағы 320 орынды мектепке дейінгі балалар ұйымы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Ерейментау қаласында 320 орынды балаларға арналған мектепке дейінгі ұлттық мекеме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84 639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Ақмола ауылында 320 орынды мектепке дейінгі балалар ұйымының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57 941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Есіл ауданының Есіл қаласында 420 оқушы орындық қазақ мектебін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ауылының Степной көшесі бойында мемлекеттік тілді оқуымен 600 оқушылық орынды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722 380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Көктау ауылында 600 орындық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қаласының "Қаратал" шағын ауданындағы 280 орындық балабақшаның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Жаркент қаласында Алтынсарин атындағы 450 орындық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Қарғалы ауылында 500 орындық № 4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583 083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қаласында 300 орындық ұйықтайтын корпусымен 900 орынға шақталған Қазақстан Республикасының бірінші Президентінің интеллектуалды мектебінің құрылысы. Алматы облысы Талдықорған қаласындағы 900 орынға шақталған Қазақстан Республикасының бірінші Президентінің интеллектуалды мектебі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1 590 109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Ақжар ауылындағы балалар бақшасы ғимаратының негізгі құрылымдарының сейсмикаға төзімділігін күшейтумен қалпына келтіру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ауданының Басшы ауылындағы балалар бақшасы ғимаратының негізгі құрылымдарының сейсмикаға төзімділігін күшейтумен қалпына келтіру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ауданының Нарынкөл ауылындағы "Қарлығаш" балалар бақшасы ғимаратының негізгі құрылымдарының сейсмикаға төзімділігін күшейту және қалпына келтіру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Балқаш ауданы Бақанас ауылының Қонаев көшесі 256-шы үйдегі № 10-шы кәсіптік мектеп ғимаратының негізгі құрылымдарының сейсмикаға төзімділігін күшейтумен қалпына келтіру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101 828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қаласындағы Талдықорған экономика-технологиялық колледжінің "Гүлдер" № 3 жатақхана ғимаратының негізгі құрылымдарының сейсмикаға төзімділігін күшейтумен қалпына келтіру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ауданының Тайсойған селосындағы 220 оқушыға арналған Сланов атындағы орта мектебінің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Редут (Талдыкөл) селосында 250 орындық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356 158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Мақат поселкесінде 424 оқушыға арналған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581 460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Жұмыскер поселкесіндегі 624 оқушыға арналған Тайманов атындағы орта мектебінің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423 077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280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 Үшбиік ауылындағы 250 орындық орта мектеп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97 254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Благодарное а. 320 оқушыға арналған орта мектебін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228 101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 Өрел а. 320 оқушыға арналған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Қаратума ауылындағы 320 орындық орта мектеп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389 567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600 орындық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1000 оқушыға арналған Қазақстан Республикасы Тұңғыш Президентінің интеллектуалды мектебін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қаласының Холодный ключ кентінде 400 орындық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"Дархан" шағын ауданында 320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"Думан" шағын ауданында 320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 120 мектеп ғимаратын қалпына келтіріп жөндеу жұмыстары мен сейсмикалық нығайту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орналасқан № 38 мектеп ғимаратын қалпына келтіру жұмыстары мен сейсмикалық нығайту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Молодежная көшесі, 14 мекен жайында орналасқан № 41 жалпы білім беру мектебін қалпына келтіру жұмыстары мен сейсмикалық нығайту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орналасқан № 51 мектеп ғимаратын қалпына келтіру жұмыстары мен сейсмикалық нығайту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248 696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орналасқан № 52 мектеп ғимаратын қалпына келтіру жұмыстары мен сейсмикалық нығайту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123 191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орналасқан № 88 мектеп ғимаратын қалпына келтіру жұмыстары мен сейсмикалық нығайту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орналасқан № 112 мектепті қалпына келтіру жұмыстары мен сейсмикалық нығайту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С.Сейфуллин көшесінің оңтүстігінде 240 орынға арналған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 24 және № 37 көшелері қиылысының аймағында 240 орынға арналған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Панфилов-Торайғыров көшелерінің қиылысы ауданында 240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Комсомол кентіндегі 240 орындық санаторийлық балабақшаның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547 786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Н.Тілендиев данғылының оңтүстігінде (Сарыбұлақ өзенінің бойында) 240 орынға арналған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Күйгенжар селосында 280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Ильинка поселкесінде 280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Мичурин ауылында 240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437 891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Промышленный поселкесінде 280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Интернациональный ауылында 240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Б.Момышұлы - № 12 көшелерінің қиылысы ауданында 240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Жұмабаев - Айнакөл көшелері аймағында 280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Күмісбеков - Кенесары көшесінің төңірегінде 240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көшесі - № 17 мектептің төңірегінде 280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Айнакөл - Мирзоян көшелерінің қиылысы ауданында 240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Сарайшық көшесінің оңтүстігі, Жұмабаев көшесінің шығыс жобалауы қиылысы ауданында 280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әкімшілік орталығының № 19 көшесінің оңтүстік ауданында мектеп жанында 280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Көктал кентінің оңтүстік шығыс тұрғын үй кешені ауданында 280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371 280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Комсомольский поселкесінде 240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549 275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 Ақмешіт - № 23 көшелері ауданында 240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424 206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Кубрин көшесінің бойынан 240 орынға арналған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262 109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Көктал-1 кентінің ауданында бассейні бар 240 орынға арналған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342 305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Көктал-2 кентінің ауданында 240 орынға арналған бала 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Беляков көшесінің бойынан бассейні бар 240 орынға арналған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381 359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300 орындық кәсіби-техникалық лицей салу (инженерлік желілері)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183 239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800 орындық кәсіптік-техникалық лицей салу (Промышленный тұрғын ауданында аграрлық және құрылыс бағыты бойынша)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664 530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Тілендиев даңғылы ауданында 1200 орындық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333 910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Оңтүстік-шығыс шағын ауданында (Махтұмқұлы көшесінің сол жағы) 1200 орындық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Ильинка ауылында 1200 орындық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301 569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Қойма кооперативі ауданында (Степной) 1200 орындық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367 853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Тілендиев даңғылының оң жақ ауданында 1200 орындық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387 415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әкімшілік орталығында орналасқан 1200 орындық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Көктал - 2 ауданында 800 орындық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Сары-Арқа ауданында 800 орындық кәсіптік мектеп салу (құрылыс бейіні бойынша)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185 466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300 орынға арналған кәсіптік-техникалық лицей салу (инженерлік желілер)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78 244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Шу қаласы Орынбаев көшесінің бойында 780 оқушыға арналған орта мектеп құрылысын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815 278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ауылында 100 орындық интернаты бар 300 орындық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Қаратөбе ауданы Қаратөбе ауылында 100 орындық интернаты бар 300 орындық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Заречный ауылында 300 орынға арналған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қыстағында 1200 орынға арналған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494 689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Түркістан көшесінде 1200 орынға арналған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613 843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қыстағында 1200 орынға арналған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494 689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кентінде 1200 орындық жалпы білім беретін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Жұлдыз (Рахат-3) шағын ауданында 320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239 381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270 619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Ақсу ықшамауданындағы 280 орындық балабақша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273 719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Шұғыла ықшамауданындағы 280 орындық туберкулездік-санаториялық балабақша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 "Бостандық" (Арай-3) шағын ауданында 624 орындық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661 751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"Жұлдыз" ықшамауданындағы 1200 оқушыға арналған мектеп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779 287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749 802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ақыл-есі кеміс балаларға арналған 280 орындық арнаулы орталық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 960 орындық мұнай және газ колледжінің типтік ғимаратын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Ғ.Мүсірепов атындағы ауданының Пески селосында 250 оқушыға арналған орта мектептің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Байдібек ауданы Шаян ауылында 240 орынға арналған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368 539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Оймауыт ауылында 250 оқушыға арналған арналған Төлеби атындағы толық емес орта мектеп</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143 195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"Асар" шағын ауданында 280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ауданының Атамекен ауылында 600 орындық орта мектеп құрылысын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"Асар" шағын ауданында 1200 орынға арналған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729 660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ауданындағы Ахмет Яссауи атындағы бөлімшесінің "Пахтакор" учаскесінде 3. Хусанов атындағы 900 оқушыға арналған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"Жаңа ауыл" тұрғын ауданындағы 1176 оқушыға арналған мектеп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103 039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қаласындағы 1200 орындық № 24 орта мектеп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422 300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Қайтпас-1 (Сәуле) шағын ауданында 1200 орындық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553 972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Қазығұрт ауданында орналасқан 1200 оқушыға арналған орта мектептің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Самал-3 шағын ауданында 1200 оқушыға арналған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ауданының Жетісай қаласындағы "Хлопзавод" тұрғын алабындағы 1200 орындық орта мектептің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97 982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Тұрлан ауылындағы 1200 орындық орта мектеп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359 626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Қайтпас-2 шағын ауданында 1200 оқушыға арналған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Төлеби ауданының Ленгер қаласындағы Самал шағын ауданындағы 1200 орындық орта мектеп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253 952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ауданының Шұбарсу ауылында 1200 орындық орта мектеп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ауданының Асықата кентіндегі 1200 оқушыға арналған орта мектептің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319 768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ауданының Қарабұлақ ауылындағы 1200 оқушы орнына арналған Фуркат атындағы мектеп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ауданының Мырзакент ауылындағы 1200 орындық орта мектептің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ауданынның Түлкібас ауылындағы 1 Май көшесіндегі Б.Момышұлы атындағы 1200 орындық орта мектеп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168 958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 Шаян ауылында 180 орындық жатақханасы бар 360 орындық кәсіптік-техникалық лицей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363 082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ауданының Қаратас ауылында 300 орындық Н. Арапов атындағы орта мектебін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 беру объектілерін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11 277 344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32 799 548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34 990 843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облыстар мен Алматы қаласы бойынша: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1 147 500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668 304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334 152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1 075 104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613 152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3 359 210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мемлекеттік медициналық академиясының Әл-Фараби, 3б алаңындағы бұрын бөлінген жер учаскесіндегі спорт және лекция залдарының құрылысы және Шымкент қаласындағы мемлекеттік медициналық академиясының Әл-Фараби, 3б алаңындағы төрт қабатты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115 537 153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54 048 250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65 891 860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115 465 185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54 048 250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65 891 860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94 499 726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39 270 368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қаласындағы "Юбилейный" спорт кешенінің батысына қарай Горький көшесінің бойындағы облыстық қан орталығының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2 031 670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қаласындағы ауысымда 500 адам қабылдайтын қалалық емханасын (ауысымда 350 адам қабылдайтын ересектер емханасы, ауысымда 150 адам қабылдайтын балалар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733 830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қаласындағы Ақмола облыстық перинаталдық орталығының 50 орындық туу-обсервациялық корпусын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193 138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Ақтөбе қаласында 200 төсектік көп бейінді балалар ауруханасын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3 535 020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Ақтөбе қаласында 300 төсектік облыстық көп бейінді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2 085 050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қаласындағы 5-шағын аудандағы бір ауысымда 500 адам қабылдайтын емханасы бар 150 төсектік орталық қалалық аурухана ғимаратын қалпына келтіру жұмыстары арқылы сейсмотұрақтылығын күшейту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156 558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Сарқанд ауданының Лепсі кентінде ауылдық аурухана ғимаратын қалпына келтіру жұмыстары арқылы сейсмотұрақтылығын күшейту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Достық кентіндегі ауысымда 150 адам қабылдайтын емханасы бар 50 төсектік ауылдық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 250 төсектік орталық аудандық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3 222 240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ауданының Талғар қаласында 150 төсектік орталық аудандық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2 412 760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ауданының Өтеген Батыр кентінің Қуат шағын ауданында бір ауысымда 450 адам қабылдайтын емханасы бар 200 төсектік Алматы өңірлік балалар ауруханасын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1 172 370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Ганюшкино ауылында бір ауысымда 250 адам қабылдайтын аудандық емхана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1 073 283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ауданының Миялы ауылында бір ауысымда 250 адам қабылдайтын аудандық емхана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1 050 441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Мақат ауылында бір ауысымда 250 адам қабылдайтын аудандық емхана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1 036 671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Махамбет ауылында бір ауысымда 250 адам қабылдайтын аудандық емхана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1 025 551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ауданының Аққыстау ауылында бір ауысымда 250 адам қабылдайтын аудандық емхана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1 053 207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Сарытоғай ауылында 100 төсектік ауданаралық туберкулезге қарсы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Атырау қаласында бір ауысымда 500 адам қабылдайтын қалалық емхана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Күлсары қаласындағы 75 орындық туберкулезге қарсы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Қатон-Қарағай ауданының Қатон-Қарағай ауылында 75 төсектік орталық аудандық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845 711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ауданының Көкпекті ауылында бір ауысымда 150 адам қабылдайтын емханасы бар 100 төсек-орындық орталық аудандық ауруханасының құрылысын аяқтау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618 657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 облыстық қан орталығын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2 226 250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Шығыс Қазақстан облысы Өскемен қаласы облыстық онкологиялық диспансерде сәулелік емдеу орталығын салу. Объект: Радиологиялық корпус (жобаны корректілеу)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1 783 798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200 төсектік қалалық көп бейінді балалар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2 895 116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300 төсектік қалалық көп бейінді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4 270 082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260 төсектік ауданаралық туберкулезге қарсы диспансер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1 783 913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150 төсектік қалалық перинаталдық орталық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2 964 664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Қалқаман шағын ауданында МҚКК № 7 қалалық клиникалық аурухананың № 1, 3, 5, 6, 10 павильондары ғимараттарының сейсмотұрақтылығын күшейту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616 139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 3 қалалық емханасының сейсмотұрақтылығын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 1-блок 2 Б қалалық балалар клиникалық ауруханасының сейсмотұрақтылығын күшейту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350 төсектік жедел шұғыл көмек ауруханасын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2 234 219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Бостандық ауданындағы ауысымында 500 кісі қабылдайтын емхана салу. Түзету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496 629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Шаңырақ-2 шағын ауданында № 26 мектептің солтүстігіндегі бекітілген жер телімінде орналасқан ауысымына 200 кісі қабылдайтын емхана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220 768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Қабанбай батыр даңғылында бір ауысымда 250 адам қабылдайтын әйелдер консультациясы бар жаңа туған нәрестелерге 2-кезеңдік күтім жасау бөлімшесі бар 150 төсектік перзентхана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395 338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250 төсектік қалалық балалар жұқпалы аурулар ауруханасын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2 953 510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ауысымда 250 адам қабылдайтын консультациялық-диагностикалық емханасы бар 350 төсектік көп бейінді қалалық балалар ауруханасын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2 727 142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7 727 143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12 көше мен Абылай хан даңғылының қиылысындағы 500 төсектік көп бейінді стационар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3 747 303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13 303 486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сол жақ жағалауында амбулаториялық-емханалық кешен (бір ауысымда 350 адам қабылдайтын ересектер емханасы, бір ауысымда 150 адам қабылдайтын балалар емханасы)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196 558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Оңтүстік-Шығыс шағын ауданында (оң жағы) амбулаториялық-емханалық кешен (бір ауысымда 350 адам қабылдайтын ересектер емханасы, бір ауысымда 150 адам қабылдайтын балалар емханасы)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359 898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ауданының Төле би ауылында 150 төсектік орталық аудандық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1 441 701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2 000 031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 бір ауысымда 500 адам қабылдайтын қалалық емхана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1 654 168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 облыстық қан орталығын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3 211 460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ауданының Аса ауылында бір ауысымда 250 адам қабылдайтын аудандық емхана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1 005 745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Зеленов ауданының Переметное ауылында 120 төсектік орталық аудандық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1 654 304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ауданының Ақжайық ауылында 100 төсектік орталық аудандық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662 918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ауданының Чапаев ауылында бір ауысымда 250 адам қабылдайтын емхана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1 319 804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Орал қаласында 150 төсектік онкологиялық диспансер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1 355 516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Орал қаласында 200 төсектік облыстық көп бейінді балалар ауруханасын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4 128 306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Орал қаласында бір ауысымда 500 адам қабылдайтын қалалық емхана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687 094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Қарағанды қаласында Қарағанды облыстық қан орталығын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1 717 536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Қостанай қаласында облыстық қан орталығын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2 133 292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Рудный қаласында 200 төсектік көп бейінді балалар ауруханасын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2 586 211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Қостанай қаласында 300 төсектік облыстық көп бейінді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2 941 117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Қостанай қаласында бір ауысымда 500 адам қабылдайтын қалалық емхана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1 256 053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 200 төсектік қалалық перинаталдық орталық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1 299 978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2 698 590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 500 адам қабылдайтын қалалық емхана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219 854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ауданының Шетпе кентінде 150 төсектік Маңғыстау орталық аудандық ауруханасын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1 815 676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Ақтау қаласы 34-А ықшамауданындағы III санатты қан орталығы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1 177 447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Жаңаөзен қаласында 100 төсектік туберкулезге қарсы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Жаңаөзен қаласында 100 төсектік перзентхана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ауданының Железинка селосындағы бір ауысымда 100 келіп-кетушіге арналған емханасы бар 60 төсектік орталық аудандық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576 048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қаласында бір ауысымда 100 адам қабылдайтын емханасы бар 210 төсектік туберкулезге қарсы диспансер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ауданының Көктөбе ауылында бір ауысымда 100 адам қабылдайтын емханасы бар 75 төсектік орталық аудандық аурухана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463 689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ауданының Пресновка ауылында 90 адам қабылдайтын емханасы бар 100 төсектік ауданаралық туберкулезге қарсы диспансер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759 311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ауданның Новоишим ауылында бір ауысымда 90 адам қабылдайтын емханасы бар 100 төсектік ауданаралық туберкулезге қарсы диспансер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1 196 470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қаласында бір ауысымда 500 адам қабылдайтын қалалық емхана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483 644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"Самал-3" мөлтек ауданындағы ауысымында 500 адам қабылдайтын № 6 қалалық емхананың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1 272 202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Ворошиловка елді мекеніндегі ауысымына 500 адам қабылдайтын № 7 қалалык емхананың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1 458 600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Шолақ-Қорған селосындағы 40 орындық перзентхананы қайта өңдеу (сметаны қайта санау)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306 376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Ақ-су кентінде 60 төсектік туберкулезге қарсы аурухананың құрылысын аяқтау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63 254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қаласындағы ауысымда 200 адам қабылдайтын емханасы бар 60 төсектік туберкулезге қарсы диспансердің құрылысын аяқтау (технологиялық жабдықтардың өзгеруіне байланысты жобаны түзету)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756 888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денсаулық сақтау объектілерін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14 185 068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3 378 649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12 461 193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"С.Д.Асфендияров атындағы Қазақ ұлттық медициналық университеті" РМҚК 300 төсекке арналған көп бейінді ауруханасын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Көз ауруларының ҒЗИ "Құрмет белгісі" Қазақ орденді РМКК-ны қайта жаңғырту және кеңейту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461 193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"Педиатрия және балалар хирургиясы ғылыми орталығы" РМҚК жанынан 150 төсекке арналған емдеу корпусын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905 987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125 төсекке арналған «Балбұлақ» республикалық балаларды оңалту орталығының жататын корпусы құрылысы жобасының жоба-сметалық құжаттамасын түзету және ведомстводан тыс мемлекеттік сараптама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180 төсектік кардиохирургиялық орталықты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6 317 575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2 734 399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"Қазақ мемлекеттік медициналық академиясы" РМҚК 300 төсекке көп бейінді ауруханасын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Травмотология және ортопедия ҒЗИ РМКК-на қабылдау бөлімшесі бар 4 қабатты операциялық блокты жалғап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1 622 702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жедел-жәрдем станциясы бар 240 төсектік жедел медициналық көмек көрсету ҒЗИ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«Қазақ мемлекеттік медициналық академиясы» РМҚК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"Қарағанды мемлекеттік медициналық академиясы" РМҚК жанынан 300 төсекке арналған көп бейінді ауруханасын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қаласындағы 50 төсектік Павлодар өңірлік кардиохирургиялық орталығын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5 101 067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644 250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облысы "Оңтүстік Қазақстан мемлекеттік медициналық академия" РМҚК 300 төсекке көп бейінді ауруханасын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633 813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2 337 448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1 571 579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денсаулық сақтаудың ақпараттық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633 813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2 337 448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1 571 579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747 739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475 176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747 739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475 176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5 398 839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8 586 609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12 292 878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3 344 106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6 318 913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1 712 386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2 054 733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2 267 696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10 580 492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71 968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71 968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71 968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6 333 635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313 843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әлеуметтік қорғау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6 333 635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313 843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саласында бірыңғай ақпараттық жүйе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606 269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Еңбек-әлеуметтік салада біртұтас ақпараттық жүйелер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606 269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5 727 366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қаласындағы 500 орынға арналған жүйкеневрологиялық интернат үйінің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Александровск кентіндегі балаларға арналған 200 орындық жүйкеневрологиялық интернат үйінің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1 181 112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Александровск кентіндегі мүгедектерге арналған 150 орындық облыстық сауықтыру орталығының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1 470 545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Александровск кентіндегі ересектерге арналған 300 орындық жүйкеневрологиялық интернат үйінің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1 875 552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152 941 540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53 712 629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29 328 546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152 981 540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53 712 629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29 328 546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26 663 470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жылдарға арналған тұрғын үй құрылысы мемлекеттік бағдарламасы шеңберінде облыстық бюджеттерге, Астана және Алматы қалаларының бюджеттеріне тұрғын үй салуға және (немесе) сатып алуға кредит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«Нұрлы-көш» бағдарламасының пилоттық жобаларын жүзеге асыру шеңберінде тұрғын үй салуға және (немесе) сатып алуға кредиттер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51 644 384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Қызылжар-2 поселкесіндегі жаңа құрылған ауданына электрожүйелерін қамту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Елек-1 поселкесіндегі жаңа құрылыс ауданындағы сыртқы алаңдағы және ішкі кварталдағы газ желілерінің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Ясный-2 поселкесінің жаңа құрылыс ауданындағы сыртқы алаңды және ішкі кварталдағы газ желілерінің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12 "Б" мөлтек ауданындағы шағын қабатты тұрғын массивін сумен қамту тораптарының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Ақжар-2 поселкесіндегі шағынэтажды жаңа құрылыстар ауданын алаңнан тыс және кварталішідегі газбен қамту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үлескерлердің қатысуымен салынып жатқан тұрғын үй кешендерінің магистральдық инженерлік желілерін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5 016 384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2008 - 2010 жылдарға арналған тұрғын үй құрылысы мемлекеттік бағдарламасы шеңберінде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40 737 050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«Нұрлы-көш» бағдарламасына сәйкес облыстық бюджеттерге инженерлік-коммуникациялық инфрақұрылымды дамытуға, жайластыруға және (немесе) сатып алуға берілетін нысаналы даму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27 047 575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13 968 416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6 725 126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3 638 646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сумен жабдықтау және оған су бұру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3 638 646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көздер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10 782 056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7 606 289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6 725 126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сумен жабдықтау және су бұру объектілерін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2 615 289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1 604 126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Степногор қаласы - Сілеті су қоймасының магистральды суағарын және 1-ші көтергіштің сорғы станциясын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Сопка 305-тен Степногор қаласына дейін магистральды су құбыры желілерін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қаласының сумен жабдықтау және су тарту жүйелерін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432 500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Вячеслав су қоймасынан суағардың екінші желісін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1 441 381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қаласының су құбыры және кәріз желілерін кеңейту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қуаты тәулігіне 40 000 м3 суды тұщыландырудың дербес қондырғысын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қарыздарды республикалық бюджеттен коса қаржыландыру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12 626 873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6 362 127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сумен жабдықтау және оған су бұру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12 626 873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6 362 127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24 385 262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792 312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11 385 262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бюджеттік ұйымдары қызметкерлеріне және жас отбасыларына екі 200 пәтерлік тұрғын үй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792 312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тұрғын үй қорының тұрғын үйін салуға және (немесе) сатып алуға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14 709 965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18 670 349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бірінші кезектегі объектілерге инженерлік желілер және оларды абаттандыру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3 834 419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нөсер кәрізі жүйесін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4 736 347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8 421 349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Талдыкөл сарқынды су жинақтаушысын қалпына келтіре отырып жою</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"Слободка" ауданынан қолданыстағы q 2000 мм коллектордың ойып орнату жеріне дейін (Қорғалжын тас жолы) кәріздік коллектор салу және қолданыстағысын КНС-43-тен КОС-ка дейін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411 699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 Б жоспарлы ауданының, Слободканың, Кенесары көшесі - Есіл өзені - Күмісбеков - Сарыарқа көшелерінің; Жангелдин - Кенесары — Күмісбеков - Сарыарқа көшесінің; Бөгенбай — Жангелдин - Күмісбеков - Сарыарқа көшесінің инженерлік желілері мен жолдарын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энергетикалық хабының сыртқы инфрақұрылымын жүргізу шеңберінде қуаты 24 000 м3 тазалау қондырғыларының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қаласының қалалық кәріз желілерін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қаласының кәріздік тазарту құрылыстарын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751 700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8 530 884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6 227 132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Есіл өзенінің арнасын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3 525 962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Есіл өзені бойындағы саябақ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4 392 915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5 438 020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өзенінде кеме жүзуін ұйымдастыру. "Астана қаласындағы кеме жүзетін Есіл" жобасы шеңберіндегі Есіл өзенінің арнасын қалпына келтіру (Тельман кентінен ҚР Президентінің резиденциясына дейінгі 2-ші 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561 350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789 112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Сулы-жасыл бульвардың екінші кезеңі құрылысының жобалық-сметалық құжаттамасын әзірлеу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Бас алаң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41 564 654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36 678 074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ауданы Солдат шатқалында орналасқан шаңғы және биатлон кешенінің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олимпиадаға даярлау республикалық базасын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республикалық велотректі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4 798 296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"Олимпиадаға даярлау орталығы" көп функционалды спорт кешенің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20 379 778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қаласында орналасқан әмбебап залымен және 1500 орынды трибунасымен спорт сарайын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1 281 189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"Медеу" биік таулы жердегі спорттық  кешенін қалпына келтіру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Шаңғы трамплиндерінің халықаралық кешенінің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"Орталық стадион" КМҚК спорттық объектілерін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коньки тебу стадионын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6 405 116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спорт сарайына жаттығу мұз айдынын жалғап салып қайта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3 036 184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теннис кешенінің жобалау-сметалық құжаттамасын әзірлеу және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307 289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спорттық-сауықтыру кешенін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1 681 677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1 595 528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"Шабыт" шығармашылық сарайын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344 398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"Шабыт" шығармашылық сарайын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344 398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Классикалық опера және балет театры бойынша жобалау - сметелық құжаттаманы әзірлеу және құрылысын бастау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1 251 130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объектілерін салу,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 Республикасының Дамаск қаласында Әл-Фараби кесенесін және этно-мәдени орталығын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3 204 903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3 204 903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аймағының Щучье көліндегі туристік - ойын-сауық кешені (инфроқұрылым). Щучинск қаласының сыртқы инжинерлік желілері су құбырымен, канализациямен, электрмен жабдықтау және су тазарту станциясы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2 404 538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МҰТП Өндірістік базасымен кеңсе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780 457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 хан ставкасының панорамасы» ғимаратының қос бетіне жүргізген көркемдік-декоративтік жұмыстар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72 801 644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48 613 015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40 552 441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және минералдық ресурстар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72 801 644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48 613 015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40 552 441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250 895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70 647 208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45 545 970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38 336 669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Шучинск-Бурабай курорттық зонасының электр желілерін салу және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орталық мекеніне магистральды газ құбырын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738 120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ауданының Тамды-Павловка-Қайнар кентіне келетін газ құбырын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789 974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"Ақжар-2" 220/110/35/10 кВ түйінді қосалқы станциясын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Новоалексеевка қаласында (Қобда) жоғары қысымды жалғастыратын газ құбырын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1 160 183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 газдандыру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817 800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қаласында электр қуаты мен жабдықтау объектілерін салу мен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1 567 875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қаласында қазіргі жылумен жабдықтау жүйесін қайта құру және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10 714 040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ЖЭО-2 жылуды қабылдауға ЖЭО-1-ін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2 420 400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магистралдық және ішкі жылу желілерін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5 067 874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сорғы станциясымен ЖЭО-2 - ЖЭО-1 жалғайтын жылу магистралін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6 710 864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ЖЭО-1-ді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3 096 843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магистралды жылу жүйесін қайта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электр жүйесін қайта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ЖЭО-2, жылу желілері мен электржелі объектілерін кеңейту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2 280 972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 7, 8 ст. қазанды агрегаттарын, № 5, 6 ст. турбоагрегаттарын құру мен ЖЭО-2 және су жылыту қазандығын кеңейту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18 418 030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12 001 065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"ПНФ" 110/10 кВ ҚС қайта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651 690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куаттылығы 2x63 МВА "Көктем-2" 110/10 кВ ҚС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1 136 489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тіректі қосалқы станциялары бар 220 кВ әуе линиясы сақинасының құрылысы және 220 кВ ашық бөлу қондырғысы мен 500 кВ орталық бас төмендету қосалқы станциясын қалпына келтіру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ЖЭО-3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Жаңатас қаласындағы жылу желісін қайта құру (магистралды жылу желісі)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АГРС-10-нан Батыс Қазақстан облысы Бөрлі ауданы Ақсай қаласы және оңтүстік бөлігіне дейін газдандыру сызбасы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827 200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Қарағанды қаласындағы ЖЭО-3-нің күл үйіндісінің бөгетін кеңейту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1 897 900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1 757 295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1 221 200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әкімшілігінің "ҚЖЭК" МКК № 3 бу қазандығын КВ-ГМ - 100 ст. № 4 су жылыту қазандығын орната отырып кеңейту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847 591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облысындағы ГБС мен ОК-нен "Перелески-Денисовка" магистралды бұрып апаратын газ құбырын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675 776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селосын газбен жабдықтау үшін жобаланатын бұрып апаратын газ құбыры мен АГТС-ті "Бұхара-Орал" магистралды газ құбырының бұрып апаратын газ құбырына қосу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671 716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337 810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жылыту көздері мен жеке секторды ілеспе газға көшіру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1 384 083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жылу жүйелерін кеңейту және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3 055 319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1 544 387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Жұлдыз, Мерей жаңа ықшам аудандарын газдандыру жүйесінің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орталық қазандықты кеңейтіп кіші ЖЭО-на ауыстыру және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"Жұлдыз", "Мерей" жаңа ықшам аудандарында электр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ҚС-110/6 кВ "Рахат" қосалқы стансасы және ӘЖ-110 кВ электр өткізу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қаласындағы 2x16 МВА "Приозерная" 110/6 ҚС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483 444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қаласындағы электр беру желісі және 4Г-БТС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266 556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кернеуі 110 кВ және 110/10 ҚС электр беру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«Жаңаөзен-Ақтау» газ құбырынан АГБС қоса магистральды газ құбырын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 электр тасымалдау желілерін жеткізу және "Усольская" ҚС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814 232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1 333 588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жерге көшіру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1 333 588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2 012 931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805 172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қойнауын пайдалануды басқарудың бірыңғай мемлекеттік жүйесін құру (ҚР ЖҚПББМЖҚ)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147 411 517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150 149 844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148 421 665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140 566 401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141 458 595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138 597 282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селосында Ырғыз-Торғай МТР ғимараттар кешенінің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1 016 448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1 223 671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ғимараттарын және ветеринарлық зертханаларын халықаралық стандарттар талаптарына сәйкес келтіру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1 016 448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1 223 671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және дренаждық жүйелерді жетілдіру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519 593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4 450 464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5 703 401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167 993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1 407 435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1 595 169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суландыру және дренаж жүйелерін жетілдіру жобасы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167 993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1 407 435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1 595 169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көздер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суландыру және дренаж жүйелерін жетілдіру жобасы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347 600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3 043 029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4 108 232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суландыру және дренаж жүйелерін жетілдіру жобасы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3 043 029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4 108 232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246 512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105 764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246 512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105 764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246 512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105 764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20 212 113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Бөгембай ауылының су құбыры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68 233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ауылының су құбыры желілері мен қондырғыларын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104 294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Белағаш селосындағы су тарту ұңғымасын және сумен қамтамасыздандыру жүйесінің ғимараттарын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62 193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Жарқайын ауданы Тасты-Талды селосын сумен қамту және ұңғымалық су қабылдағышын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100 675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Киров ауылының су құбыры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126 975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қаласының су өткізгіш желісін қайта жаңарту (3 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101 294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248 436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Щучинск қаласының су өткізгіш желістерін қайта жаңарту (3 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Партизанка және Ортақшыл ауылдарының су құбыры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188 648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Раздолье және Байдалы ауылдарындағы су құбыры жүйелерін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Капитановка ауылының су құбыры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121 664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Невское ауылындағы су құбыры жүйелерін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 көл ауданы Степок ауылындағы су құбыры жүйелерін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Ярославка ауылының су құбыры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Бектау ауылының су құбыры желісінің құрылысы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81 556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Андреевка және Октябрь селосының су құбырының құрылысы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130 695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ауылының су құбыры желісінің құрылысы және қайта жаңарту (1 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Степняк қабылдау пунктінен Қорғалжын селосының сорғы станциясына дейін Нуринск су тартқыш топтамасын қайта жаңарту (4 кезек 1-ші кезең)</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216 195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Дамса селосы станциясының, Степное селосының, Научный ауылдарындағы су тарту ғимараттарының алаңын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163 370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Запорожье селосының тарату су өткізгіш желістерін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77 046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Чапаев селосының тарату су құбыры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Абай селосының тарату су өткізгіш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Жантеке селосының тарату су өткізгіш желістерін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98 954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Кенбидайық селосын тарату су өткізгіш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Сабынды селосының тарату су өткізгіш желістерін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103 041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Шалқар селосының тарату су өткізгіш желістерін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Еңбек селосының су құбыры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125 954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Чаглинка селосының сумен қамту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105 892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Еңбекшілдер селосының сумен қамту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Олжабай ауылын сумен жабдықтауды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Новомарковка селосын сумен жабдықтауды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128 075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Новокиенка селосындағы су қабылдағыш ұңғымасын және сумен қамтамассыздандыру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Жаксы ауданы Киевское селосындағы су қабылдағыш ұңғымасын және сумен қамтамассыздандыру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70 437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Подгорное селосының сумен қамту және ұңғымалық су қабылдағышын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136 130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Зеренді селосында су тартқыш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74 578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Есенгелді ауылының су құбырының ғимараттарын, су таратушы желісінің және су құбыры алаңын жабдықтау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162 547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Жұмай селосының сумен жабдықтау жүйелерінің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Үшсарт ауылының жергілікті су өткізгіш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43 841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Аршалы поселкесінің суөткізгіш желісін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Степное селосындағы су құбыры кешенін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127 336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Жұрын селосының су құбыры кешенін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100 485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Петропавловка селосының су құбыры кешенін қайта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163 467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Ембі қаласының су құбыры кешенін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Мөртек ауданы Хлебодар селосындағы су құбыры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Бегословка селосындағы су құбыры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Тассай селосындағы су құбыры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73 471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Акраб ауылының су құбыры желісін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133 776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Григорьевка селосындағы су құбыры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160 139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Көптоғай ауылының су құбыры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59 702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Қызылжар селосындағы су құбыры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73 395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Қаратал селосындағы су құбыры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Құдықсай селосындағы су құбырлары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69 713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Мамыт селосындағы су құбырлары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143 356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Өтек селосының су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58 561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Бегімбет селосындағы су шаруашылығы ғимараттарын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 Әйке-Тереңсай селосындағы топтық су құбырын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227 060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Бестамақ селосынын су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149 389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Ш.Қалдаяков атындағы (Александровка) селосын сумен қамту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Тамды селосын сумен қамту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Ақжар селосындағы су құбыры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206 094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Райымбек ауданы Нарынқол селосындағы сумен жабдықтау жүйесінің құрылысы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375 218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ауданындағы Қызылшарық селосындағы сумен жабдықтау жүйесінің құрылысы және қайта жаңарту (1-кезең)</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93 082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ауданының Беріктас селосындағы сумен жабдыктау жүйесінің құрылысы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Бастөбе селосындағы су құбыры жүйесінің құрылысы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74 170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Ортатөбе селосындағы су құбыры жүйесінің құрылысы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қаласындағы сумен жабдықтау жүйесінің құрылысы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177 152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ауданының Балпық би кентіндегі елді мекендерді сумен жабдықтау жүйесінің құрылысы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71 469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Ескелді ауданының Мелкомбинат шағын ауданы мен Қарабұлақ кентіндегі сумен жабдықтау жүйесінің құрылысы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 Үшарал қаласындағы су құбыры жүйесінің құрылысы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52 877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ауданының Фабричный селосындағы сумен жабдықтау жүйесінің құрылысы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1 259 690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ауданының Мамбет селосындағы сумен жабдықтау жүйесінің құрылысы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ауданының Сұңқар селосындағы сумен жабдықтау жүйесінің құрылысы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ауданының Көксу станциясындағы сумен жабдықтау жүйесінің құрылысы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Сарқан ауданының Сарқан қаласындағы ауыз суын тазарту жүйесінің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58 321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елді мекендерін сумен жабдықтау және кәріз жүйелері. Доссор поселкесіндегі су құбырлар желісін қайта жаңарту. Доссор поселкесіндегі коллекторларды және кәріз құдықтарын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елді мекендерін сумен жабдықтау және кәріз жүйелері. Мақат поселкесіндегі су өлшеу буыны және темірбетон құдықтарын қондырумен су құбырлар желісін қайта жаңарту. Кәріз құдықтары мен коллекторларды және ысырмаларды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елді мекендерін сумен жабдықтау және кәріз жүйелері. Қуаты 22-ден 40 квт дейінгі электрқоздырғыштарының сорғы қондырғыларын және әр қайсысының көлемі 200 м3 болатын 4 резервуарын қайтадан жаңарту. Қуаты 22-ден 40 квт дейінгі электрқоздырғыштарының сорғы қондырғыларының қайтадан жаңарту және КСС автоматтандыру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53 058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елді мекендерін сумен жабдықтау. Приморье поселкесіндегі су тазарту стансасын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77 121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елді мекендерін сумен жабдықтау. Жанбай селосының поселке ішіндегі су құбырларының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ауданының елді мекендерінің су құбырлар жүйелерін қайта жаңарту және құрылысы (Мақат поселкесі) Мақат ауданы Мақат ауылының Бәйгетөбе учаскесінде су құбыры желісінің құрылысы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105 276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Жаңа ауылының ішкі поселкелік желісінің және су тазарту ғимараттарының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Қадырқа селосындағы ішкі поселкелік желісінің және су тазарту ғимараттарының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Сарайшық селосындағы су құбыры желісімен су тазартқыш ғимараттарының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ауданының Махамбет поселкесіндегі су құбырлар жүйелерінің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122 851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Жанбай поселкесінде Манғышлақ Қиғаш магистралды су тартқышынан су құбыры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селосындағы су құбыры жүйесін қайта жаңарту (2 кезең сумен жабдықтау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Ақсуат селосындағы су өткізгіш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163 315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Құйған селосындағы су құбыры ғимараттарын және су құбыры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144 535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Қатон-Қарағай ауданы Ново-Березовка селосындағы су құбыры желісін және ғимараттарын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99 215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ауданының Тарбағатай селосындағы су құбыры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Беген селосындағы су құбыры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Бесқарағай ауданы Бесқарағай селосындағы су құбыры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158 165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Ново-Явленка селосындағы сумен жабдықтау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134 790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ауданының Белағаш селосындағы сумен жабдықтау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Бородулихин ауданы Петропавловка селосындағы сумен жабдықтау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121 297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Таврия селосындағы сумен жабдықтау жүйесін қайта жаңарту (2-кезек құрылыс)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 Малонарым ауылын сумен қамтамасыз ету жүйесін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62 852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Меневное ауылының сумен жабдықтау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128 573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Жыланды ауылының сумен жабдықтау желісін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Қарақыстақ (Каменка) ауылының су шығару имараттары және су құбыры желілері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 Аймантөбе ауылындағы су қабылдау имараттары және су құбыры желілері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86 122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 Диқан ауылындағы су қабылдау ғимараттары және су құбыры желілері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 Мадимар ауылындағы су қабылдау имараттары және су құбыры желілері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99 892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Пионер ауылының су құбыры желілері және су қабылдау имараттары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Шайдана ауылының су құбыры желілері және су қабылдау имараттары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88 123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Бесжылдық ауылын сумен жабдықтау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94 889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Ойық ауылын сумен жабдықтау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Шәкіров ауылын сумен жабдықтау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56 922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Жайлма ауылындағы су құбыры желісін қалпын келтіру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Еңбекші-Көкарық селосының су құбырларын және су тарту имараттарын қалпына келтіру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 Акермен ауылының сумен жабдықтау жүйесін қалпына келтіру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59 596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 Аспара ауылының сумен жабдықтау жүйесін қалпына келтіру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Юбилейное ауылының сумен жабдықтау жүйесін қалпына келтіру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87 707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 Аққайнар ауылының сумен жабдықтау жүйесін қалпына келтіру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Қаратау қаласын сумен жабдықтау үшін инфрақұрылымдық және инженерлік коммуникацияларды дамыту және жайластыру (құрылыстың 1-кезеңі, су жинау және сыртқы су құбыры жүйесі)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300 333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Талас ауданы Қаратау қаласын сумен жабдықтау үшін инфрақұрылымдық және инжинерлік коммуникацияларды дамыту және жайластыру (құрылыстың 2-кезеңі, су қабылдау және сыртқы ішкі кварталдық су құбырлары жүйесі)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Қордай ауылының жүйесін су тарту имараттарының объектілерін кеңейту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181 002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Қалғұты және Жамбыл селосындағы су құбырына қосылуға және Жаңатұрмыс селосындағы басты су тарту имараттарын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59 685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140 506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Б.Момышұлы (оңтүстік бөлігі) ауылының сумен жабдықтау жүйесін қалпына келтіріліп жаңа құрылыс қосылуына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233 532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Түркістан ауылының сумен жабдықтау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 Қақпатас ауылының сумен жабдықтау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131 992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Назарбек ауылының сумен жабдықтау жүйесінің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94 793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Қарақат ауылының су құбыры желісінің құрылысын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Шолақ Қайынды ауылында су құбыры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81 952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 Жаксылық ауылында су құбыры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74 279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Мергенова селосын сумен жабдықтау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Тасқала селосын сумен жабдықтау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107 093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Тасқала ауданы Оян селосын сумен жабдықтау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Бұрлы ауданы Приуральное селосындағы суөткізгіш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Жақсыбай селосындағы суқұбырының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100 086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Бөкейорда ауданы Саралжын селосындағы су 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Жәнібек ауданы Тау селосындағы су 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Балхаш-Коунрадтың су берушісі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191 499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 қалаішілік суқұбыры желілерін қайта жаңартуға жобалық-сметалық құжаттамаларды дұрыстау-1 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Сарань қаласы қалаішілік су құбыры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256 874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214 695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ауданының Байтуған селосының квартал Ішіндегі су құбырлары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78 345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Жаңарқа ауданы Атасу кентінің су құбырғылары ғимараттарын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147 871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353 173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Ақжал кентінің су құбырлары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70 558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Суқұбыры желілерін қайта жаңарту 5-кезең</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94 958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93 447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Көбетей селосының суқұбыры тораптарын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ауданының Көксу селосындағы су құбырлар жүйелерін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126 416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Бұқар-Жырау ауданының Чкалова селосының су құбырлары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ауданының Шахтер селосындағы су құбырлар жүйелерін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Бұхар-Жырау ауданы Байқадам селосының суқұбыры желісінің құрылысын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112 229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Бұхар-Жырау ауданы Белағаш селосының су құбыры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Бұхар-Жырау ауданы Бұхар-Жырау селосының су құбыры желісінің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87 492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Бұқар-Жырау ауданының Центральное селосының су құбырлары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су жүйелерін қайта жаңарту (2 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52 129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қаласының Долинка және Солтүстік Батыс кенттеріндегі су құбырларын қайта жаңарту және су құйылымының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95 856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125 713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100 608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ауданының Бүркітті селосындағы су құбырлар жүйесінің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129 268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Абыз селосының су құбыры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65 148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65 148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Айрық селосының су құбыры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86 888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Ақбай-Қызылбай селосының су құбыры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Ақтасты селосының су құбыры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Бесоба селосының су құбырлары желілерінің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Жарлы селосының Еңбек селолық округі су құбыры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83 618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Көктас селосының су құбыры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Қарқаралы ауданы Өсібай селосының су құбыры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94 869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ауданы Майдантал (Ынталы) ауылындағы су құбыры құрылысын аяқтау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Жаңаарқа ауданының Атасу кентіндегі кенттік құбырлары желілері мен су құбырғылары ғимаратын құру, 2-кезек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селосының ішкі поселкелік су таратушы желісінің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ауданының Ұзынкөл селосында су тарату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164 249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ауданындағы Есіл топтық су құбырын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246 709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323 291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ауданының Есіл топтық су құбырын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Жамбыл селосының таратушы су құбыры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Железнодорожное селосының таратушы су құбыры желісін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селоның таратушы су құбыры желісін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74 959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Октябрь ауылының таратушы су құбырының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Челғашы селосының су құбыры желісін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ауданының Жамбыл селосында сумен қамту жүйелерін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155 103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Науырызым ауданының Қараменді селосы жер асты сулары кен орнының сумен қамту жүйелерін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103 959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Терсакан тобының сумен қамту жүйесін қайта құрылымдау (Жалғызтал)</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83 489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180 776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289 225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ауданының аудан орталығының сумен қамту үшін Шортанды кен орны жер асты суларынан су тартқыш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80 776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ауылын сумен жабдықтауға арналған жер асты су 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Мендіқара ауданының Харьков селосын сумен жабдықтау үшін жер астындағы сулардың кен орнынан су құбырын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109 196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ауданының Көкалат селосындағы сумен қамтудың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Тауш ауылында суды тұшытатын құрылғы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Семеновка селосын сумен қамту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Тұрмағанбет елді мекенінде сумен жабдықтау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Тереңөзек кентінің сумен қамту және су әкету жүйелерін қайта құрылымдау және кеңейту. 2 кезең</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239 171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874 542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Сырдария ауданы А.Токмағанбетов елді мекенінің сумен қамту жүйелерінің құрылымдау және кеңейту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209 201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елді мекенінің сумен қамту жүйесін кеңейту және қайта құрылымдау (4 кезең)</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102 755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Қожамберді елді мекенінде сумен жабдықтау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Келінтөбе ауылының Келінтөбе елді мекенін сумен жабдықтау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135 692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 21 Бекет, Жансейіт, Ортақшыл елді мекендеріндегі ішкі су құбыры желілерінің құрылысы және Кодаманов елді мекеніндегі ішкі су құбыры желілерін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182 017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Бестам елді мекеніндегі қыстакішілік су таратушы тораптарын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86 135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Еңбекші елді мекеніндегі қыстақішілік су таратушы тораптарын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Ақмая елді мекеніндегі қыстақішілік су таратушы тораптарын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80 604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Алмалы елді мекеніндегі қыстақішілік су таратушы тораптарын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98 818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тармағынын құрылысы. Байсын елді мекеніндегі қыстакішілік су таратушы тораптарын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90 485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Бекежанов елді мекеніндегі қыстақішілік су таратушы тораптарын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91 855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топтык су құбырының және оған қосылатын № 3 ПНС-тен (ПК282+70) Бірлестік елді мекеніне дейінгі тармағының құрылысы. Жахаев елді мекеніндегі қыстақішілік су таратушы тораптарын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Жиделі арық елді мекеніндегі қыстақішілік су таратушы тораптарын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Жөлек елді мекеніндегі қыстақішілік су таратушы тораптарын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59 033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бойынша Жиделі топтық су құбырының және оған қосылатын № 3 ПНС-тен (ПК282+70) Бірлестік елді мекеніне дейінгі тармағының құрылысы. Тәжібаев елді мекеніндегі қыстақішілік су таратушы тораптарын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108 201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аудан орталығындағы суды алдын-ала айдау станциясының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78 190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Аққудық, Мөмек, Туиесинерли, Сексеуил ой кіші елді мекендері сумен қамтуға арналған су тартқыш ғимараттары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112 361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Қайғылы, Бостан құм, Қос жынғыл, Мұрын аул кіші елді мекендерін сумен қамтуға арналған су тартқыш ғимараттары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Жарма елді мекенінің су құбыры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70 342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Сазды елді мекенінде су құбыры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70 630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Тұщықұдық селосын сумен жабдықтау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Үштаған селосын сумен жабдықтау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Ақмай жерінде су шашу қондырғысының монтажы және Аққұдық селосын сумен қамтамасыз етіп скважиналарды орнатып жөндеу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55 113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Көгез - Шетпе су құбыры және Шетпе селосының кентішілік су құбыры кұрылысы. 1-кезек. Резервуарлармен су құбырлары ғимараттар алаңы бар, сорғы стансасы бар ұзындығы 14 км Көгез-Шетпе су құбыры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651 978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Көгез-Шетпе су құбыры және Шетпе селосының кентішілік су құбыры құрылысы. 2 кезек. Шетпе селосының 2 көтеру сорғы стансасынан басталатын ұзындығы 40 км кентішілік су 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659 582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кентінде кентішілік су 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82 157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104 076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Құрық селосындағы ұзындығы 28 шаршы метр кентішілік су 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Шебір, Қызан, Ақшымырау және Үтес селоларын кентішілік су 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574 255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Баяңды ауылының ішкі ауылдық желісін сумен қамту және су тұщытқыш және резервуарлы парктің орнатудың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199 542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Ақжігіт-Тажен су құбырының 50 м3 резервуармен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90 605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Басқұдық селосын су құбырын және 1000 куб.м резервуарының (2 дана)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100 208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Форт-Шевченко қаласында ауыз су құбыры мен тұрмыстық канализация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640 241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Рахат-3 ықшам ауданының сумен қамту жүйесінің құрылысы. 1-ші 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158 582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Рахат-3 ықшам ауданының сумен қамту жүйесінің құрылысы. 2-ші 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138 719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Теңге кентін сумен қамту жүйесінің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297 303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Шідерті кентінің сумен жабдықтау және су бұрма желілерін кеңейту мен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140 561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Екібастұз-Майқайын су бұрмасын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65 284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1 356 826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Голубовка селосының су құбырларын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қаласындағы тоқсанішілік су құбыры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қаласының 5 "а" және 9-шы шағын ауданын сумен жабдықтау қалаішілік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Алаколь селосының су құбырларын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158 341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183 387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Парамоновка селосының су құбырын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190 378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қаласының Селолық аймағы) Қалқаман селосының су құбырын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155 575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қаласының селолық аймағы) Үштерек селосының Су құбырын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ауданы Шақат селосынның су құбырларын және сумен қамту ғимараттарын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Қашыр ауданы Байқоныс селосының су құбыры және су құбыры ғимараттарын қайта жаңарту (2-кезеңі)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102 868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ауданының Михайловка селосының су құбырларын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106 915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 сумен қамтуын (магистральдық су құбырын) қайта жаңарту және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143 111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 сумен қамтуын қайта құрылымдауы және қайта жаңартуы (қаласының ішкі кварталдық және көшелерінің желісі)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218 081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қаласын сумен қамтуын қайта құрылымдауы және қайта жаңартуы (тазарту сумен қамту ғимараттары және қысымын көбейту сорғы станциясы)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168 839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Солнечный кентінің су кұбырлар және су бұрма жүйелерін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167 849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селосының су 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191 953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Боголюбово және Надежда селоларына Булавскийдің топтық су құбырын бұруын ауыстыру.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67 545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Аққайын ауданының Қиялы селосында су құбыр желілерін дамыту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ауданының Соколовка селосында су құбыр желілерін дамыту және қайта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45 967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Ақсуат селосының су құбыры желісін қайта құру және дамыту (2-кезең)</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65 605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Уалиханов ауданы Кішкенекөл селосындағы су құбырлары жүйелерін қайта жөндеу және өркендету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атындағы ауданының Булаев қаласында ажырату желілерін дамыту және қайта жаңарту (2 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158 455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Благовещенка селосының ажырату желілерін дамыту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М.Жұмабаев ауданы Возвышенка селосының ажырату желілерін дамыту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Имантау селосының ажырату желілерін дамыту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Есиль ауданы Корнеевка селосының ажырату желілерін дамыту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Саумалколь селосының ажырату желілерін дамыту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Есиль ауданы Явлевка селосының ажырату желілерін дамыту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Тимирязев селосының суқұбыры желісін қайта құру және дамыту (2-кезең)</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61 024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Ғ.Мүсірепов атындағы ауданының Нежинка селосына Есіл топтық су құбырының суағызғысын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ауданының Бостандық, Киевское селоларындағы суағызғыны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Аққұдық селосындағы суағызғыны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Ибраев селосында суағызғыны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Ғ.Мүсірепов атындағы ауданның Новоишимск селосында суағызғыны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141 925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Қаратал селосында суағызғыны қайта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Атындағы аудыны Фупманово, Ганькино селолары және Ганькино стансасындағы суағызғыны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Есіл топтық су құбырынан Жамбыл селосына дейін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59 099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Өрнек селосына Преснов топтық су құбырынан суағызғының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қаласындағы су құбырының ажырату желілерінің қайта жаңаруы (2-кезек)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119 147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Белое селосының су құбыры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142 827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Кондратовка селосы су құбыры жүйесінің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113 163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Лобаново селосының су құбыры жүйесінің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120 853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Уалихан ауданың Аққұдұқ селосы жер асты су құбырының локальдық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Ғ.Мүсірепов атындағы ауданы Дружба селосының жер асты суларынан оқшаулап шектелген су 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ауданында түптік скважиналық су жинақтарының құрылысы (3 кезең Мирное учаскесіндегі жерасты суларының)</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Афанасьевка селосы оқшаулап шектелген суқұбыры жүйесінің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23 138</w:t>
            </w:r>
          </w:p>
        </w:tc>
      </w:tr>
      <w:tr>
        <w:trPr>
          <w:trHeight w:val="10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Ғ.Мүсірепов ауданы Шұқыркөл селосы жер асты су құбырының локальдық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68 645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Минкесер селосында су ағызғының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84 511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Жарғайын селосына Преснов топтық су құбырынан суағызғынын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Николаевка селосына Преснов топтық су құбырынан суағызғының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Кемербастау - Түлкібас ауылына  селосына су жүргізуші құбыры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Кемербастау - Т.Рысқұлов ауылына су жүргізуші құбыры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Сарыағаш қаласын сумен қамту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141 748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333 728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Бөген поселкесін сумен жабдықтау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84 581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Ыбырай селосын сумен қамту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65 296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Қазығұрт аудан орталығындағы Кезеңбұлақ және Ашыбұлақ елді мекендерін сумен жабдықтау 2-кезең</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 Ағыбет селосын сумен қамту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146 939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Бабаата ауылын сумен жабдықтау.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81 553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 Амансай ауылдық елді мекенін сумен қамту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ауданы Нұртас ауылындағы су құбыры құрылысын аяқтау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77 534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ауданы Майдантал селосындағы су құбырының құрылысын аяқтау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74 259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ауданының Қызылкөл бөлімі, Қызылқанат бөлімі және Кумкент селосын сумен қамтамасыз етуді түзету.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289 380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 Отырар ауылдық елді мекенді сумен қамтамасыз етуді түзету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 Қасқасу ауылындағы су құбыры құрылысының қайта өңдеу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132 943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Кентау қаласындағы су құбырының жүйесін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385 064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Балықты ауыл округінің және Састөбе поселкесіндегі су құбырларының жүйелері мен ғимараттарын қайта құру (2-бөлік Састөбе поселкісі)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113 761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Түлкібас ауданы Рысқұлов селосына ішкі су өткізу 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163 531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 Қайнарбұлақ, Қарасу, Көлкент ауыл окруктеріндегі елді мекендерді сумен жабдықтау үшін суаққы құрылысы 1-кезекте Ақбай - Қарасу су алғышынан Көмешбұлақ су алғышына дейін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706 383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көшесінен Сайрам, Жұлдыз, Қарабастау, Бадам-1, Бадам-2 елді мекендеріне дейін тартылған су құбырын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234 907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қаласы Жүйнек селолық округі Қызыл жол ауылын су 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 Леңгір қаласындағы су 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145 184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Сайрам ауданынын Сайрам селосындағы су құбыры желісінің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Отырыр ауданы Ақтөбе ауылы су өткізу 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ауданы Шерт ауылын сумен жабдықтау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63 046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Отырыр ауданы Ескі Шілік ауылы су құбырының локальдық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53 907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 Маяқұм ауылында су өткізу құбырының локальдық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Асар, Бозараық, Бозарық-1, 2, 3, Тұран, Достық, Қайнар-бұлақ елді мекендеріне магистралды канализациялық коллектордың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 субъектілерін қолдау жөніндегі іс-шараларды жүргізу үшін «КазАгро» ұлттық басқарушы холдингі АҚ-ын несиелеу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 субъектілерін қолдау жөніндегі іс-шараларды жүргізу үшін «КазАгро» ұлттық басқарушы холдингі АҚ-ын несиелеу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(1-ші фаза)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300 900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(1-ші фаза)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94 123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(1-ші фаза)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9 656 866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8 699 340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19 189 270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аймақтардың сумен қамтамасыз ету және кәріз жүйелерін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көздер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8 681 611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8 699 340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19 189 270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топтық су құбырының құрылысы және қайта құрылымдау және техникалық қайта жарақаттандыру объектісі бойынша жобалық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153 182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топтық су құбырын қайта жаңғырту (2 кезек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1 119 557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1 496 207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485 016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Қаскелен қаласындағы сумен жабдықтау жүйелерінің құрылысы және қайта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 тартқышының сумен жабдықтау жүйелерінің құрылысы және қайта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272 799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Қаскелен біріккен су 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1 879 951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ауданындағы Түрген топтық су құбырын қайта жаңғырту. (Құрылыстың 2 кезегі 3-қосылу комплексі. Жұмыстың қалдық көлемі. Ақши, Маловодное, Таутүрген мекендері)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Құманғазы ауданындағы Қонтыртерек, Батырбек, Егінқұдық елді мекендерін қосуымен 3-ші кезектегі Қоянды топталған су құбырының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394 854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Орда біріктірілген су құбырын қайта жасақтау (IV құрылыс кезегі)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435 033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Балқаш қаласының Төменгі Тоқырау кен орнының су қабылдағыш ғимараттарын қайта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442 824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Жезқазған қаласының сумен қамтамасыз етуін ескере отырып, Эскулинск су ағызғысын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4 696 980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"Жайрем-Қаражал" топтық су құбырын құрылысы (Тұзыкөл тоғаны)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250 300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Арал ауданының Райым, Есқұра, Қызылжар, Шөмішкөл, Ақшатау, Құмбазар, Бекбауыл, Үкілісай 8 ауылдарын Арал-Сарыбұлақ топтық су құбырына қосу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1 746 964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ауданындағы Жиделі топтық су құбырын, бас сутартқыш имараттарын, № 3-№ 5 сорғы станцияларын, Байсын, Жахаев елді мекендерінің Жиделі топтық су құбырына қосылу тармақтарын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753 461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Арал-Сарыбұлақ су құбыры тобының құрылысы (V 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712 670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Беловод топтық су құбырын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1 562 465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топтық су құбырын жұмыс жобасын өңдеу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Есіл топтық су құбырын қайта жаңарту жобалық-сметалық құжаттарын дайындау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291 436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1 614 495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Преснов топтық су құбырын қайта жаңарту жобалық-сметалық құжаттарын дайындау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140 207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1 513 330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Соколов топтық су құбырын қайта жаңарту жобалық-сметалық құжаттарын дайындау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352 828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қайта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1 432 993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591 340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қ. Дарбаза және Жылға ауылдық округтері тұрғындарын сумен қамтамасыз ету үшін "Келес" су жинақтаушы имаратын қайта құру (1-кезең. Дарбаза ауылын және № 51 және № 52 разъездерді сумен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180 443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топтасқан су құбырларынан Арыс ауданындағы жақын орналасқан елді мекендерді сумен қамтамасыз етуін қайта құру. ІІ-кезең</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208 890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Жетісай топтық су құбырынан елді мекендерді сумен жабдықтау жүйелерін қайта құру (1 кезең)</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Дарбаза топтық су торабын қайта жаңарту (сегменттеу)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Жетісай қаласында су құбыры желілерін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175 607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Тасты-Шу топтық су торабын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ауданының орталығын сумен жабдықтауды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53 369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85 255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аймақтардың сумен қамтамасыз ету және кәріз жүйелерін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15 304 940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8 354 055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3 450 397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Нұра-Есіл каналын қайта жаңғыртуы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Панфилов ауданындағы Қорғас өзеніндегі магистральды каналдарға қосылған біріккен "Достық" гидроторабы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1 143 086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2 240 914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Көксу ауданының шаруашылық аралық Р-6 каналын қайта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Кербұлақ ауылындағы 1-ші көтерме сорғы станциясынан бассейінге дейін және 2-ші көтерме сорғы станциясынан Шенгелді алабындағы суармалы егістігіне дейінгі магистралды құбырларын қайта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527 817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мен Махамбет аудандарындағы Нарын суландыру және тазарту қондырғыларын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Шелімбай жылғасындағы бас тоған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Кендірлік өзеніндегі плотинаны жаңалау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өзеніндегі су қоймасы имараттарын қайта жаңғырту (құрылыстың 2006 жылғы 1 қосылатын кешені)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шу өзенінде жағалауын күшейту және арнасын түзету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461 684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ауданындағы ҮШКБ тармағын қосымша ағын сумен толықтырып отыратын Аспара каналын ПК 77+76-да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466 087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облысындағы Тасөткел бөгенінің су торабын қайта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Өзен өзенінде айдархан суқоймасын қалпына келтіру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114 974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Орал-Көшім жүйесінен Қараөзен өзеніне бассейнаралық су айдайтын арнаны жаңарту 2-ші 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Сатпаев атындағы байланыс канал жүйесінің модернизациялары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ауданының Жартас суару жүйесінің "Б" каналы, "Жартасский" және "Малокомспайский" МК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367 655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Сатпаев атындағы арнаның №№ 1 (2 агрегат), 8(3), 15(1), 22(1) насостық стансасының негізгі технологиялық жабдықтарын қалпына келтіру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159 483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О-1, О-2, Р-7, Р-8, Р-10, Р-12 каналдарын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159 541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ауданындағы Он жағалау магистральды каналын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214 217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ауданындағы сол жағалау магистральды каналының Сол тармағын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230 159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265 639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ауданындағы сол жағалау магистральды каналын (Оң тармағы, Балажарма, Құрайлы, Наурызбай)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293 517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К-2, К-2-1, К-2-2 қашыртқыларын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533 061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Солтүстік қашыртқыны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551 249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Оңтүстік қашыртқыны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407 499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және № 36 арналар мен Екібастұз су қоймасындағы су деңгейі мен көлемін реттеу үшін № 35 арнадағы қалқалау құрылыстары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облысындағы Шідерті өзені арнасында су өткізгіш тракты имараттармен қайта құрылымдау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Байдыбек ауданы "Комсомол" магистралды каналының жұмыс істеу қабілетін қайта қалпына келтіру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 суармалы жерлерге шардара су қоймасынан су қондырғылары арқылы су жеткізіп тұру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және Ордабасы аудандарындағы Арыс магистралды каналын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К-28 шаруааралық каналын және имараттарын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255 943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ауданындағы "ШМК" апатты су ағытқышын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Түркістан ауданындағы Қошқорған су Қоймасын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117 065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аудананың Арыс өзеніндегі Шәуілдір су алатын торабын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122 436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ауданының Арыс өзеніндегі Қарааспан су алатын торабын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Біресек каналын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33 569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Бөген тағанының жоғарғы құрамасын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56 889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783 178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1 425 775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3 249 693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876 575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2 178 893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876 575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2 178 893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грантты бірлесіп қаржыландыру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32 441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32 441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240 504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549 200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1 070 800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240 504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549 200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1 070 800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Грант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510 233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510 233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3 264 604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1 519 430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957 427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957 427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2 307 177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1 519 430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2 307 177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1 519 430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2 490 294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839 252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839 252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1 400 708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393 860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335 580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республикалық орманды аумақтарын ұлғайту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1 400 708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393 860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335 580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967 492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399 221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469 614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республикалық орманды аумақтарын ұлғайту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967 492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399 221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469 614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Грант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122 094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46 171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34 058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республикалық орманды аумақтарын ұлғайту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1 443 680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2 226 013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2 757 160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387 417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853 013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993 453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387 417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853 013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993 453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1 056 263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1 373 000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1 763 707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1 056 263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1 763 707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 жөніндегі жобаға кредит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8 442 290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қарыздар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557 594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4 221 145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 жөніндегі жобаға кредит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557 594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4 221 145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557 593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4 221 145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 жөніндегі жобаға кредит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557 593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4 221 145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бірыңғай басқару және су пайдаланудың тиімділігін арттыру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197 785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бірыңғай басқару және су пайдаланудың тиімділігін арттыру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197 785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4 828 950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4 173 120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4 828 950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4 173 120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кешені салаларын басқарудың бірыңғай автоматтандырылған «Е-Agriculture»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268 946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кешені салаларын басқарудың бірыңғай автоматтандырылған «Е-Agriculture»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268 946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6 845 116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8 691 249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9 824 383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1 924 350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2 314 770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қаласындағы ағынды суларды толық биологиялық тазарту кешенін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1 924 350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2 314 770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4 872 863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3 722 382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3 554 982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канализациялық тазарқыш имараттарын қайта жаңарту (құрылыстың 1-ші кезегі).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663 857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Илек өзеніндегі тазарту құрал-жабдықтары кешенін жаңарту (напорлы канализациялық коллектор мен көлемін реттейтін торап) қалпына келтіру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1 161 950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сол жақ жағалауындағы канализацияны тазарту жабдықтарының кешенді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канализациясының тазарту жабдықтарын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кәріздік тазалау құрылымдарын (КТҚ) қалпына келтіру (1-ші 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502 756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302 074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қаласындағы тазарту имаратының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428 919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827 611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 орналасқан тәулігіне 30 000 м3 өнім беретін № 2 канализациялық тазарқыш имараттарының (КТИ-2) құрылысы. (Бірінші 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1 208 200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861 389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996 691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имараттарға дейінгі ұзындығы 18 км. канализациялық торап коллекторының құрылысы Құрық ауылында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Жаңаөзен қаласындағы өнімділігі тәулігіне 21,5 мың текше метр болатын қолданылып жүрген канализацияны тазарту құрылғылырын қалпына келтіру және жаңғырту. Құрылыстың 1-ші кезегі.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Илек өзеніне жалғасып жатқан аймақтағы жер асты суларын ластанған алты валентті хромнан тазарту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572 253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1 269 517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2 782 631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ауданындағы Жібек Жолы кентінің жер учаскесінде орналасқан гидрометеорология бойынша республикалық оқу орталығының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212 156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864 181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346 548</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Қоршағанортаминінің Ұлттық метеорология орталығының құрылысын аяқтау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қаласындағы экологиялық мониторингтің кешенді зертханасы үшін ғимараттың ЖСҚ әзірлеу және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247 361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бақылауға арналған гидрометеорголиялық жүйені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405 336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2 188 722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4 276 580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5 612 000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1 973 803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және минералдық ресурстар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328 853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2 612 000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1 973 803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328 853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сауда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3 947 727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жаңа өнеркәсіп аймағының инфрақұрылымын салу (Индустриялық парк)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арнайы экономикалық аймағының инженерлік инфраструктура объектілерінің құрылысы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Сайрам ауданындағы "Оңтүстік" арнайы экономикалық аймағы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247 727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221 427 580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245 284 385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254 524 503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221 427 580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245 284 385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243 228 903</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153 878 698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204 784 942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230 322 746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көздер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89 610 686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152 975 600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168 944 471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дәлізді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89 610 686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152 975 600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168 944 471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көздер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50 682 798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25 604 942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32 682 746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 шекарасы (Самараға) - Шымкент" автожолының "Ресей Федерациясы шекарасы - Орал - Ақтөбе" учаскесі және Ақтөбе қаласын айналма жолын салу бойынша жобалық-іздестіру жұмыстары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"Ресей Федерациясы шекарасы (Омскке) - Майқапшағай (Қытай Халық Республикасына шығу)" автожолы бойынша жобалық-іздестіру жұмыстары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"Астана-Қостанай-Челябі" автожолы бойынша жобалық-іздестіру жұмыстары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9 593 828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Петропавл қалаларын айналма жолын коса Астана-Петропавл-Ресей Федерациясы шекарасы автожолы бойынша жобалық-іздестіру жұмыстары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Бақты (ҚХР шекарасы) автожолы бойынша жобалық-іздестіру жұмыстары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4 682 746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дәлізді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16 038 970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 Түркіменстан шекарасы" автожолы бойынша жобалық-іздестіру жұмыстары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"Шучье-Бурабай" курорттық аймағы" туристтік ойын-сауық орталығына кіру жолы" автожолында жобалық-іздестіру жұмыстары және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3 473 942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ақпараттық технологиялар паркі" еркін экономикалық аймағына кіру жолы" автожолын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"Атырау-Ақтау" автожолының "Бейнеу-Ақтау" учаскесі бойынша жобалық-іздестіру жұмыстары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"Алматы-Өскемен" автожолының "Алматы-Қапшағай" учаскесі бойынша жобалық-іздестіру жұмыстары және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сыртқы қарыздарды бірлесіп қаржыландыру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13 585 214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26 204 400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28 695 529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дәлізді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13 585 214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26 204 400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28 695 529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Атырау-Ақтау автожолының "Қарабатан-Бейнеу" учаскесін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7 872 323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4 199 250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көздер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7 872 323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4 199 250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аэропортының жасанды ұшып-қону алаңы мен аэровокзалын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4 199 250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"Қорқыт Ата" әуежайының ұшу-қону жолағын қайта жаңғырту және аэродромдық және сервистік арнайы техниканың қайта жарақтандыру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3 872 323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476 904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289 813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488 321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шлюзын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186 741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143 407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181 189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Бұқтарма шлюзын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146 406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307 132</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желілерін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170 422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посттарының жүйесін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126 348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170 422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59 073 307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33 039 958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12 417 836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"Мариновка-Мәдениет" автожолына шығатын "Петровка-Каменка-Острогорка" автожолын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428 590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"Жолымбет-Шортанды-Пригородное" автожолын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"Сарыөзек-Қорғас-Қоғалы-Көксу-Қарабұлақ" автожолын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"Әйке темір жол станциясына кіреберіс" автожолын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"Индер-Қарабау-Миялы-Сағыз" облыстық маңызы бар автожолын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933 470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"Риддер қаласын айналма жолы" автожолын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Курчум ауданында Қара-каба өзені арқылы өтетін көпірді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Самара тас жолындағы темір жол арқылы өтетін автомобиль жолын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"Шыңқожа-Мыңбұлақ-Акшауле" автожолын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83 797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Өскемен қаласынан Зыряновск қаласына шығу автожолын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Семей-Қайнар автожолын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"Голубой залив" демалыс орнына кіреберіс автожолын жаңалау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Глубокий ауданындағы "Волчиха-Карагужиха" автомобиль жолындағы Карагужиха өзенінде көпір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аэродромының ұшу жолдарын және әуе кемелері тұрағы орындарын қайта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819 970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Шығыс айналма Алматы автожолын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18 749 886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метрополитеннің бірінші кезегін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19 650 234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әуежайдан № 19 көшеге дейін Гастелло көшесін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2 044 290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727 752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Угольная, № 14, № 12 және Бейсеков көшелерімен өтетін магистральды жол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9 348 081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 1 жоспарлау ауданының (№ 19 көшесінің оңтүстігінде) инженерлік желілері мен жолдары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853 556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 12 көшеден Абылай хан даңғылына дейін № 38 көшені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2 322 159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 23 көшеден әуежай жолындағы айналма айырымына дейін Сарыарқа көшесін (№ 23 көшеге дейін № 27 көшеге дейін Сарыарқа көшесі)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2 518 177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Сарыарқа көшесінен № 36 көшеге дейін № 27 көшені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1 325 754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Күмісбеков көшесінен Бейсеков көшесіне дейін Сейфуллин көшесін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450 719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Қабанбай батыр даңғылынан № 35 көшеге дейін № 30 көшені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358 535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Манас даңғылынан университет қалашығына дейін № 41 көшені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1 684 859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Манас даңғылынан университет қалашығына дейін № 42 көшені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2 024 987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облысында "Жымпиты-Қаратөбе" автожолын қайта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654 374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"Қарағанды-Шахтинск-Есенгелді-Щербаковский-Киевка" автожолын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510 565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 "Ұзынкөл-Сарыкөл" автожолын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540 895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 "Федоровка-Ленин-Вишневое" автожолын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333 773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233 866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402 577</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 "Қойбағар-Қарасу-Севастополь" автожолын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 "Қарасу-Үлкен Чураковка" автожолын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325 555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 "Самара-Шымкент-Сексеуіл" автожолын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105 730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 "М32 Самара-Шымкент" - "Аққошқар-Ақарық-Жаңадария" автожолын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"Форт-Шевченко-Таушық" автожолын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334 303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"Қызылсай-Шопан-ата-Оғыланды" автожолын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266 095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300 095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 "Панфилов-Бестөбе" автожолын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84 558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"Шарбақты-Галкино-Мақпал" автожолын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"М-51-Петерфельд - Новокаменка-А-16" КТ-1 автожолын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1 003 541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«Лавровка-Келлеровка-Тайынша-Чкалов» КТ-68 облыстық маңызы бар автомобиль жолын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Шардара қаласындағы Сырдария өзені арқылы өтетін автожол көпірін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"Буха-Бахт-Мырзакент-Жетісай-Шардара-Байырқұм-Арыс-Темірлан" (Көксарай қарсы реттегішін айналма жолы) автожолын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1 249 342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842 516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428 246</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ғарыш агенттігі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11 295 600</w:t>
            </w:r>
          </w:p>
        </w:tc>
      </w:tr>
      <w:tr>
        <w:trPr>
          <w:trHeight w:val="6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ғарыш зымыран кешенін құруға кредит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11 295 600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ғарыш ракета кешенін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11 295 600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43 224 015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14 191 104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6 359 184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616 224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Парламентінің Шаруашылық басқармасы ғимараттарын, құрылыстарын салу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Қорғалжын тас жолының солтүстігіне қарай орналасқан жер учаскесіндегі 200 автокөлікке арналған гараж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616 224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және төтенше жағдайлардың корпоративтік ақпаратты-коммуникациялық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мен жоюдың мемлекеттік жүйесінің корпоративтік ақпаратты-коммуникациялық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19 963 000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2020 жылғы дейінгі жол картасы" бағдарламасы шеңберінде индустриялық инфрақұрылымды жетілдіруге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2020 жылғы дейінгі жол картасы" бағдарламасы шеңберінде индустриялық инфрақұрылымды жетілдіруге берілетін 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 жинақ банкі» АҚ-ын несиелеу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даму қағидаттарын енгізу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бюджеттен грантты бірлесіп қаржыландыру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даму қағидаттарын енгізу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Грант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даму қағидаттарын енгізу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21 844 182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13 424 470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5 592 550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22 454 856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13 424 470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5 592 550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5 592 550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Красноярка ауылының аумағында мал шаруашылығы өнімдерін өндіру, қайта өңдеу және сату бойынша ауыл шаруашылығы кластері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979 918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санаторийін кеңейту және қалпына келтіру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7 726 100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 Медициналық орталығының клиникалық-сауықтыру кешенін жобалау және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8 403 926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10 624 470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А-320 әуе кемесіне арналған ангар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1 793 409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Орынбор көшесінің 23 көшеден «Жабық гараж» объектісіне дейінгі учаскесінде жылыту трассасын салу, оған «Балалар бақшасы» объектісін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«Ақорда», «Үкімет үйі», «Сенат» және «Мәжіліс» ғимараттарын қалалық жылумен қамтамасыз ету желілеріне қосу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резиденциясының инфрақұрылымын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өзенінің сол жағалауындағы қосалқы орын-жайлары бар 400 жеңіл автомашинаға арналған жабық гараж</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орындық бала-бақша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240 орындық бала-бақшаға арналған қазандықты жобалау және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Ессентуки қаласындағы «Қазақстан» санаторийін қайта жаңарту және кеңейту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1 889 326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3-қосымша           </w:t>
      </w:r>
    </w:p>
    <w:bookmarkStart w:name="z31" w:id="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жаңадан іске қосылатын денсаулық сақтау</w:t>
      </w:r>
      <w:r>
        <w:br/>
      </w:r>
      <w:r>
        <w:rPr>
          <w:rFonts w:ascii="Times New Roman"/>
          <w:b/>
          <w:i w:val="false"/>
          <w:color w:val="000000"/>
        </w:rPr>
        <w:t>
объектілерін күтіп-ұстауға берілетін ағымдағы нысаналы</w:t>
      </w:r>
      <w:r>
        <w:br/>
      </w:r>
      <w:r>
        <w:rPr>
          <w:rFonts w:ascii="Times New Roman"/>
          <w:b/>
          <w:i w:val="false"/>
          <w:color w:val="000000"/>
        </w:rPr>
        <w:t>
трансферттердің сомасын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53"/>
        <w:gridCol w:w="31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3 297 750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315 016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39 037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166 656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131 611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355 873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148 662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170 428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1 673 833</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4-қосымша         </w:t>
      </w:r>
    </w:p>
    <w:bookmarkStart w:name="z32" w:id="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жаңадан іске қосылатын білім беру</w:t>
      </w:r>
      <w:r>
        <w:br/>
      </w:r>
      <w:r>
        <w:rPr>
          <w:rFonts w:ascii="Times New Roman"/>
          <w:b/>
          <w:i w:val="false"/>
          <w:color w:val="000000"/>
        </w:rPr>
        <w:t>
объектілерін күтіп-ұстауға берілетін ағымдағы</w:t>
      </w:r>
      <w:r>
        <w:br/>
      </w:r>
      <w:r>
        <w:rPr>
          <w:rFonts w:ascii="Times New Roman"/>
          <w:b/>
          <w:i w:val="false"/>
          <w:color w:val="000000"/>
        </w:rPr>
        <w:t>
нысаналы трансферттердің сомасын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573"/>
        <w:gridCol w:w="32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8 956 655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521 143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294 899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943 505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639 972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104 909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306 422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586 365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429 688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758 168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760 841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377 672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173 946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736 271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703 648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1 476 138</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6-қосымша           </w:t>
      </w:r>
    </w:p>
    <w:bookmarkStart w:name="z33" w:id="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жаңадан іске қосылатын әлеуметтік қамсыздандыру</w:t>
      </w:r>
      <w:r>
        <w:br/>
      </w:r>
      <w:r>
        <w:rPr>
          <w:rFonts w:ascii="Times New Roman"/>
          <w:b/>
          <w:i w:val="false"/>
          <w:color w:val="000000"/>
        </w:rPr>
        <w:t>
объектілерін күтіп-ұстауға берілетін ағымдағы нысаналы</w:t>
      </w:r>
      <w:r>
        <w:br/>
      </w:r>
      <w:r>
        <w:rPr>
          <w:rFonts w:ascii="Times New Roman"/>
          <w:b/>
          <w:i w:val="false"/>
          <w:color w:val="000000"/>
        </w:rPr>
        <w:t>
трансферттердің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673"/>
        <w:gridCol w:w="30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375 760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109 680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91 916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174 164</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7-қосымша           </w:t>
      </w:r>
    </w:p>
    <w:bookmarkStart w:name="z34" w:id="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дәрілік заттарды, вакциналарды және</w:t>
      </w:r>
      <w:r>
        <w:br/>
      </w:r>
      <w:r>
        <w:rPr>
          <w:rFonts w:ascii="Times New Roman"/>
          <w:b/>
          <w:i w:val="false"/>
          <w:color w:val="000000"/>
        </w:rPr>
        <w:t>
басқа да иммундық-биологиялық препараттарды</w:t>
      </w:r>
      <w:r>
        <w:br/>
      </w:r>
      <w:r>
        <w:rPr>
          <w:rFonts w:ascii="Times New Roman"/>
          <w:b/>
          <w:i w:val="false"/>
          <w:color w:val="000000"/>
        </w:rPr>
        <w:t>
сатып алуға берілетін ағымдағы нысаналы</w:t>
      </w:r>
      <w:r>
        <w:br/>
      </w:r>
      <w:r>
        <w:rPr>
          <w:rFonts w:ascii="Times New Roman"/>
          <w:b/>
          <w:i w:val="false"/>
          <w:color w:val="000000"/>
        </w:rPr>
        <w:t>
трансферттердің сомасын бөлу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13"/>
        <w:gridCol w:w="30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15 108 249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929 375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538 455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1 218 702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413 303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1 619 408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918 129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775 101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1 176 571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872 881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602 771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710 754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847 919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791 453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1 672 558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1 494 033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526 836</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13-қосымша           </w:t>
      </w:r>
    </w:p>
    <w:bookmarkStart w:name="z35" w:id="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Ұлы Отан соғысындағы Жеңістің 65 жылдығына орай</w:t>
      </w:r>
      <w:r>
        <w:br/>
      </w:r>
      <w:r>
        <w:rPr>
          <w:rFonts w:ascii="Times New Roman"/>
          <w:b/>
          <w:i w:val="false"/>
          <w:color w:val="000000"/>
        </w:rPr>
        <w:t>
Ұлы Отан соғысының қатысушылары мен мүгедектеріне, сондай-ақ</w:t>
      </w:r>
      <w:r>
        <w:br/>
      </w:r>
      <w:r>
        <w:rPr>
          <w:rFonts w:ascii="Times New Roman"/>
          <w:b/>
          <w:i w:val="false"/>
          <w:color w:val="000000"/>
        </w:rPr>
        <w:t>
оларға теңестірілген адамдарға; 1941 жылғы 22 маусым - 1945</w:t>
      </w:r>
      <w:r>
        <w:br/>
      </w:r>
      <w:r>
        <w:rPr>
          <w:rFonts w:ascii="Times New Roman"/>
          <w:b/>
          <w:i w:val="false"/>
          <w:color w:val="000000"/>
        </w:rPr>
        <w:t>
жылғы 3 қыркүйек аралығындағы кезеңде майдандағы армия құрамына</w:t>
      </w:r>
      <w:r>
        <w:br/>
      </w:r>
      <w:r>
        <w:rPr>
          <w:rFonts w:ascii="Times New Roman"/>
          <w:b/>
          <w:i w:val="false"/>
          <w:color w:val="000000"/>
        </w:rPr>
        <w:t>
кірмеген әскери бөлімдерде, мекемелерде, әскери-оқу орындарында</w:t>
      </w:r>
      <w:r>
        <w:br/>
      </w:r>
      <w:r>
        <w:rPr>
          <w:rFonts w:ascii="Times New Roman"/>
          <w:b/>
          <w:i w:val="false"/>
          <w:color w:val="000000"/>
        </w:rPr>
        <w:t>
әскери қызмет өткерген, «1941 - 1945 жж. Ұлы Отан соғысында</w:t>
      </w:r>
      <w:r>
        <w:br/>
      </w:r>
      <w:r>
        <w:rPr>
          <w:rFonts w:ascii="Times New Roman"/>
          <w:b/>
          <w:i w:val="false"/>
          <w:color w:val="000000"/>
        </w:rPr>
        <w:t>
Германияны жеңгені үшін» медалімен немесе «Жапонияны жеңгені</w:t>
      </w:r>
      <w:r>
        <w:br/>
      </w:r>
      <w:r>
        <w:rPr>
          <w:rFonts w:ascii="Times New Roman"/>
          <w:b/>
          <w:i w:val="false"/>
          <w:color w:val="000000"/>
        </w:rPr>
        <w:t>
үшін» медалімен марапатталған әскери қызметшілерге, оның ішінде</w:t>
      </w:r>
      <w:r>
        <w:br/>
      </w:r>
      <w:r>
        <w:rPr>
          <w:rFonts w:ascii="Times New Roman"/>
          <w:b/>
          <w:i w:val="false"/>
          <w:color w:val="000000"/>
        </w:rPr>
        <w:t>
запасқа (отставкаға) шыққандарға, Ұлы Отан соғысы жылдарында</w:t>
      </w:r>
      <w:r>
        <w:br/>
      </w:r>
      <w:r>
        <w:rPr>
          <w:rFonts w:ascii="Times New Roman"/>
          <w:b/>
          <w:i w:val="false"/>
          <w:color w:val="000000"/>
        </w:rPr>
        <w:t>
тылда кемінде алты ай жұмыс істеген (қызмет өткерген) адамдарға</w:t>
      </w:r>
      <w:r>
        <w:br/>
      </w:r>
      <w:r>
        <w:rPr>
          <w:rFonts w:ascii="Times New Roman"/>
          <w:b/>
          <w:i w:val="false"/>
          <w:color w:val="000000"/>
        </w:rPr>
        <w:t>
біржолғы материалдық көмек төлеуге, сонымен қатар Тәуелсіз</w:t>
      </w:r>
      <w:r>
        <w:br/>
      </w:r>
      <w:r>
        <w:rPr>
          <w:rFonts w:ascii="Times New Roman"/>
          <w:b/>
          <w:i w:val="false"/>
          <w:color w:val="000000"/>
        </w:rPr>
        <w:t>
Мемлекеттер Достастығының елдері, Қазақстан Республикасының</w:t>
      </w:r>
      <w:r>
        <w:br/>
      </w:r>
      <w:r>
        <w:rPr>
          <w:rFonts w:ascii="Times New Roman"/>
          <w:b/>
          <w:i w:val="false"/>
          <w:color w:val="000000"/>
        </w:rPr>
        <w:t>
аумағы бойынша жол жүруін, сондай-ақ оларға және олармен бірге</w:t>
      </w:r>
      <w:r>
        <w:br/>
      </w:r>
      <w:r>
        <w:rPr>
          <w:rFonts w:ascii="Times New Roman"/>
          <w:b/>
          <w:i w:val="false"/>
          <w:color w:val="000000"/>
        </w:rPr>
        <w:t>
жүретін адамдарға Мәскеу, Астана қалаларында  мерекелік</w:t>
      </w:r>
      <w:r>
        <w:br/>
      </w:r>
      <w:r>
        <w:rPr>
          <w:rFonts w:ascii="Times New Roman"/>
          <w:b/>
          <w:i w:val="false"/>
          <w:color w:val="000000"/>
        </w:rPr>
        <w:t>
іс-шараларға қатысуы үшін тамақтануына, тұруына, жол жүруіне</w:t>
      </w:r>
      <w:r>
        <w:br/>
      </w:r>
      <w:r>
        <w:rPr>
          <w:rFonts w:ascii="Times New Roman"/>
          <w:b/>
          <w:i w:val="false"/>
          <w:color w:val="000000"/>
        </w:rPr>
        <w:t>
арналған шығыстарын төлеуді қамтамасыз етуге берілетін ағымдағы</w:t>
      </w:r>
      <w:r>
        <w:br/>
      </w:r>
      <w:r>
        <w:rPr>
          <w:rFonts w:ascii="Times New Roman"/>
          <w:b/>
          <w:i w:val="false"/>
          <w:color w:val="000000"/>
        </w:rPr>
        <w:t>
нысаналы трансферттердің сомасын бөлу</w:t>
      </w:r>
    </w:p>
    <w:bookmarkEnd w:id="8"/>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693"/>
        <w:gridCol w:w="2293"/>
        <w:gridCol w:w="2293"/>
        <w:gridCol w:w="357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материалдық көмек төлеуге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Тамақтануын, тұруын, жол жүруін қамтамасыз етуге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4 512 010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4 214 832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297 178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224 552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225 587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384 054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89 323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598 718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558 718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214 434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192 666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265 596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398 107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374 879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275 140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101 140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206 444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323 095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448 228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430 458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461 990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431 946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11 987</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14-қосымша           </w:t>
      </w:r>
    </w:p>
    <w:bookmarkStart w:name="z36" w:id="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ветеринария саласындағы жергілікті</w:t>
      </w:r>
      <w:r>
        <w:br/>
      </w:r>
      <w:r>
        <w:rPr>
          <w:rFonts w:ascii="Times New Roman"/>
          <w:b/>
          <w:i w:val="false"/>
          <w:color w:val="000000"/>
        </w:rPr>
        <w:t>
атқарушы органдардың құрылымдарын ұстауға</w:t>
      </w:r>
      <w:r>
        <w:br/>
      </w:r>
      <w:r>
        <w:rPr>
          <w:rFonts w:ascii="Times New Roman"/>
          <w:b/>
          <w:i w:val="false"/>
          <w:color w:val="000000"/>
        </w:rPr>
        <w:t>
арналған ағымдағы нысаналы трансферттер</w:t>
      </w:r>
      <w:r>
        <w:br/>
      </w:r>
      <w:r>
        <w:rPr>
          <w:rFonts w:ascii="Times New Roman"/>
          <w:b/>
          <w:i w:val="false"/>
          <w:color w:val="000000"/>
        </w:rPr>
        <w:t>
сомасын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53"/>
        <w:gridCol w:w="30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2 751 529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274 745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268 562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85 154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281 936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161 755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169 244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227 351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272 306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196 647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47 631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186 976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213 623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16-қосымша           </w:t>
      </w:r>
    </w:p>
    <w:bookmarkStart w:name="z37" w:id="1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«жалғыз терезе» қағидаты бойынша халыққа</w:t>
      </w:r>
      <w:r>
        <w:br/>
      </w:r>
      <w:r>
        <w:rPr>
          <w:rFonts w:ascii="Times New Roman"/>
          <w:b/>
          <w:i w:val="false"/>
          <w:color w:val="000000"/>
        </w:rPr>
        <w:t>
қызмет көрсетуге берілген ағымдағы нысаналы</w:t>
      </w:r>
      <w:r>
        <w:br/>
      </w:r>
      <w:r>
        <w:rPr>
          <w:rFonts w:ascii="Times New Roman"/>
          <w:b/>
          <w:i w:val="false"/>
          <w:color w:val="000000"/>
        </w:rPr>
        <w:t>
трансферттер сомасын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33"/>
        <w:gridCol w:w="30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7 836 918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280 217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576 470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261 139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639 267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367 734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304 342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801 292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517 740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245 198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469 848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363 545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687 832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870 494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640 915</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21-қосымша           </w:t>
      </w:r>
    </w:p>
    <w:bookmarkStart w:name="z38" w:id="1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көктемгі егіс және егін жинау жұмыстарын</w:t>
      </w:r>
      <w:r>
        <w:br/>
      </w:r>
      <w:r>
        <w:rPr>
          <w:rFonts w:ascii="Times New Roman"/>
          <w:b/>
          <w:i w:val="false"/>
          <w:color w:val="000000"/>
        </w:rPr>
        <w:t>
жүргізуге қажетті жанар-жағар май және басқа да</w:t>
      </w:r>
      <w:r>
        <w:br/>
      </w:r>
      <w:r>
        <w:rPr>
          <w:rFonts w:ascii="Times New Roman"/>
          <w:b/>
          <w:i w:val="false"/>
          <w:color w:val="000000"/>
        </w:rPr>
        <w:t>
тауарлық-материалдық құндылықтардың құнын</w:t>
      </w:r>
      <w:r>
        <w:br/>
      </w:r>
      <w:r>
        <w:rPr>
          <w:rFonts w:ascii="Times New Roman"/>
          <w:b/>
          <w:i w:val="false"/>
          <w:color w:val="000000"/>
        </w:rPr>
        <w:t>
арзандатуға берілетін ағымдағы нысаналы</w:t>
      </w:r>
      <w:r>
        <w:br/>
      </w:r>
      <w:r>
        <w:rPr>
          <w:rFonts w:ascii="Times New Roman"/>
          <w:b/>
          <w:i w:val="false"/>
          <w:color w:val="000000"/>
        </w:rPr>
        <w:t>
трансферттердің сомасын бөлу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693"/>
        <w:gridCol w:w="313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16 593 560</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2 133 037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417 359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1 147 917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1 407 763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765 684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404 871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458 762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2 399 562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1 102 115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1 105 788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2 712 574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2 490 081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10-қосымша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31-қосымша           </w:t>
      </w:r>
    </w:p>
    <w:bookmarkStart w:name="z39" w:id="1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Республикасының денсаулық сақтау</w:t>
      </w:r>
      <w:r>
        <w:br/>
      </w:r>
      <w:r>
        <w:rPr>
          <w:rFonts w:ascii="Times New Roman"/>
          <w:b/>
          <w:i w:val="false"/>
          <w:color w:val="000000"/>
        </w:rPr>
        <w:t>
ісін реформалау мен дамытудың 2005 - 2010 жылдарға</w:t>
      </w:r>
      <w:r>
        <w:br/>
      </w:r>
      <w:r>
        <w:rPr>
          <w:rFonts w:ascii="Times New Roman"/>
          <w:b/>
          <w:i w:val="false"/>
          <w:color w:val="000000"/>
        </w:rPr>
        <w:t>
арналған мемлекеттік бағдарламасын іске асыруға</w:t>
      </w:r>
      <w:r>
        <w:br/>
      </w:r>
      <w:r>
        <w:rPr>
          <w:rFonts w:ascii="Times New Roman"/>
          <w:b/>
          <w:i w:val="false"/>
          <w:color w:val="000000"/>
        </w:rPr>
        <w:t>
берілетін ағымдағы нысаналы трансферттердің</w:t>
      </w:r>
      <w:r>
        <w:br/>
      </w:r>
      <w:r>
        <w:rPr>
          <w:rFonts w:ascii="Times New Roman"/>
          <w:b/>
          <w:i w:val="false"/>
          <w:color w:val="000000"/>
        </w:rPr>
        <w:t>
сомасын бөлу</w:t>
      </w:r>
    </w:p>
    <w:bookmarkEnd w:id="1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613"/>
        <w:gridCol w:w="2293"/>
        <w:gridCol w:w="2953"/>
        <w:gridCol w:w="293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медициналық денсаулық сақтау ұйымдарын материалдық-техникалық жарақтандыру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 және кеңейту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26 977 780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13 067 034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13 910 746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1 359 140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1 110 531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921 956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600 358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4 950 872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803 460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4 147 412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757 554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539 472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1 018 306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601 187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417 119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1 286 055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531 668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754 387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1 037 713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794 223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2 320 261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1 881 246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439 015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923 857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657 150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1 462 556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984 012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478 544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1 194 226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1 054 902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924 365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659 150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933 903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720 094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6 640 758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1 199 656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5 441 102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818 941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633 494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427 317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296 431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130 886</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11-қосымша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32-қосымша           </w:t>
      </w:r>
    </w:p>
    <w:bookmarkStart w:name="z40" w:id="1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жергілікті атқарушы органдардың мемлекеттік</w:t>
      </w:r>
      <w:r>
        <w:br/>
      </w:r>
      <w:r>
        <w:rPr>
          <w:rFonts w:ascii="Times New Roman"/>
          <w:b/>
          <w:i w:val="false"/>
          <w:color w:val="000000"/>
        </w:rPr>
        <w:t>
білім беру тапсырысы негізінде техникалық және кәсіптік,</w:t>
      </w:r>
      <w:r>
        <w:br/>
      </w:r>
      <w:r>
        <w:rPr>
          <w:rFonts w:ascii="Times New Roman"/>
          <w:b/>
          <w:i w:val="false"/>
          <w:color w:val="000000"/>
        </w:rPr>
        <w:t>
орта білімнен кейінгі білім беру ұйымдарында білім</w:t>
      </w:r>
      <w:r>
        <w:br/>
      </w:r>
      <w:r>
        <w:rPr>
          <w:rFonts w:ascii="Times New Roman"/>
          <w:b/>
          <w:i w:val="false"/>
          <w:color w:val="000000"/>
        </w:rPr>
        <w:t>
алушыларға стипендиялардың мөлшерін ұлғайтуға</w:t>
      </w:r>
      <w:r>
        <w:br/>
      </w:r>
      <w:r>
        <w:rPr>
          <w:rFonts w:ascii="Times New Roman"/>
          <w:b/>
          <w:i w:val="false"/>
          <w:color w:val="000000"/>
        </w:rPr>
        <w:t>
берілетін ағымдағы нысаналы трансферттердің</w:t>
      </w:r>
      <w:r>
        <w:br/>
      </w:r>
      <w:r>
        <w:rPr>
          <w:rFonts w:ascii="Times New Roman"/>
          <w:b/>
          <w:i w:val="false"/>
          <w:color w:val="000000"/>
        </w:rPr>
        <w:t>
сомасын бөлу</w:t>
      </w:r>
    </w:p>
    <w:bookmarkEnd w:id="13"/>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413"/>
        <w:gridCol w:w="2293"/>
        <w:gridCol w:w="2893"/>
        <w:gridCol w:w="297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3 123 802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2 720 604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403 198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150 661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197 642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164 626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105 283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88 953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222 561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192 830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216 862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121 328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323 027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292 649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208 984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193 806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166 393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196 991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184 346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162 742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137 038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113 303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324 810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272 362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266 974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246 089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181 615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41 875</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33-қосымша           </w:t>
      </w:r>
    </w:p>
    <w:bookmarkStart w:name="z41" w:id="1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басқару деңгейлері арасындағы</w:t>
      </w:r>
      <w:r>
        <w:br/>
      </w:r>
      <w:r>
        <w:rPr>
          <w:rFonts w:ascii="Times New Roman"/>
          <w:b/>
          <w:i w:val="false"/>
          <w:color w:val="000000"/>
        </w:rPr>
        <w:t>
өкілеттердің аражігін ажырату шеңберінде қоршаған</w:t>
      </w:r>
      <w:r>
        <w:br/>
      </w:r>
      <w:r>
        <w:rPr>
          <w:rFonts w:ascii="Times New Roman"/>
          <w:b/>
          <w:i w:val="false"/>
          <w:color w:val="000000"/>
        </w:rPr>
        <w:t>
ортаны қорғау саласында берілетін функцияларды</w:t>
      </w:r>
      <w:r>
        <w:br/>
      </w:r>
      <w:r>
        <w:rPr>
          <w:rFonts w:ascii="Times New Roman"/>
          <w:b/>
          <w:i w:val="false"/>
          <w:color w:val="000000"/>
        </w:rPr>
        <w:t>
іске асыруға ағымдағы нысаналы трансферттердің</w:t>
      </w:r>
      <w:r>
        <w:br/>
      </w:r>
      <w:r>
        <w:rPr>
          <w:rFonts w:ascii="Times New Roman"/>
          <w:b/>
          <w:i w:val="false"/>
          <w:color w:val="000000"/>
        </w:rPr>
        <w:t>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33"/>
        <w:gridCol w:w="30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13-қосымша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39-қосымша           </w:t>
      </w:r>
    </w:p>
    <w:bookmarkStart w:name="z42" w:id="15"/>
    <w:p>
      <w:pPr>
        <w:spacing w:after="0"/>
        <w:ind w:left="0"/>
        <w:jc w:val="left"/>
      </w:pPr>
      <w:r>
        <w:rPr>
          <w:rFonts w:ascii="Times New Roman"/>
          <w:b/>
          <w:i w:val="false"/>
          <w:color w:val="000000"/>
        </w:rPr>
        <w:t xml:space="preserve"> 
Жергілікті атқарушы органдардың өкілеттіктерін беруге</w:t>
      </w:r>
      <w:r>
        <w:br/>
      </w:r>
      <w:r>
        <w:rPr>
          <w:rFonts w:ascii="Times New Roman"/>
          <w:b/>
          <w:i w:val="false"/>
          <w:color w:val="000000"/>
        </w:rPr>
        <w:t>
байланысты облыстық бюджеттерден, Астана және Алматы</w:t>
      </w:r>
      <w:r>
        <w:br/>
      </w:r>
      <w:r>
        <w:rPr>
          <w:rFonts w:ascii="Times New Roman"/>
          <w:b/>
          <w:i w:val="false"/>
          <w:color w:val="000000"/>
        </w:rPr>
        <w:t>
қалаларының бюджеттерінен трансферттердің түсімдерін</w:t>
      </w:r>
      <w:r>
        <w:br/>
      </w:r>
      <w:r>
        <w:rPr>
          <w:rFonts w:ascii="Times New Roman"/>
          <w:b/>
          <w:i w:val="false"/>
          <w:color w:val="000000"/>
        </w:rPr>
        <w:t>
сомасын бөлу</w:t>
      </w:r>
    </w:p>
    <w:bookmarkEnd w:id="15"/>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773"/>
        <w:gridCol w:w="1513"/>
        <w:gridCol w:w="1473"/>
        <w:gridCol w:w="1393"/>
        <w:gridCol w:w="1353"/>
        <w:gridCol w:w="1353"/>
        <w:gridCol w:w="215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судан құтқару қызметтерін құру және күтіп-ұстау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хабардар етуді ұйымдастыру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медицина орталықтарын құру және күтіп-ұстау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 саласында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туберкулез, психикалық аурулар кезінде көрсететін медициналық көмекті қоспағанда, стационарлық және стационарды алмастыратын медициналық көмек көрсету</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134 235 263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833 503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141 332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258 487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12 130 368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120 871 573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7 814 332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669 469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7 100 044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6 318 807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61 942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604 646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5 587 105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9 007 496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60 647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964 780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7 969 619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3 620 177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3 240 389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13 127 113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1 046 742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11 874 761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8 866 459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836 097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7 981 900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6 025 427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731 879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5 224 455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11 485 597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1 093 112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10 275 938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8 454 422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832 435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7 575 171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6 614 425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803 445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5 761 871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3 837 807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3 429 786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7 566 610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861 599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6 606 582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6 940 830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578 121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6 319 989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16 981 285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1 291 978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15 584 911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10 995 882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753 713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10 221 892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6 578 594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6 117 160</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14-қосымша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40-қосымша           </w:t>
      </w:r>
    </w:p>
    <w:bookmarkStart w:name="z43" w:id="16"/>
    <w:p>
      <w:pPr>
        <w:spacing w:after="0"/>
        <w:ind w:left="0"/>
        <w:jc w:val="left"/>
      </w:pPr>
      <w:r>
        <w:rPr>
          <w:rFonts w:ascii="Times New Roman"/>
          <w:b/>
          <w:i w:val="false"/>
          <w:color w:val="000000"/>
        </w:rPr>
        <w:t xml:space="preserve"> 
Жалпы сипаттағы трансферттерді есептеу кезінде көзделген</w:t>
      </w:r>
      <w:r>
        <w:br/>
      </w:r>
      <w:r>
        <w:rPr>
          <w:rFonts w:ascii="Times New Roman"/>
          <w:b/>
          <w:i w:val="false"/>
          <w:color w:val="000000"/>
        </w:rPr>
        <w:t>
әлеуметтік салық пен жеке табыс салығының салық салынатын</w:t>
      </w:r>
      <w:r>
        <w:br/>
      </w:r>
      <w:r>
        <w:rPr>
          <w:rFonts w:ascii="Times New Roman"/>
          <w:b/>
          <w:i w:val="false"/>
          <w:color w:val="000000"/>
        </w:rPr>
        <w:t>
базасының өзгеруін ескере отырып бюджет саласындағы еңбекақы</w:t>
      </w:r>
      <w:r>
        <w:br/>
      </w:r>
      <w:r>
        <w:rPr>
          <w:rFonts w:ascii="Times New Roman"/>
          <w:b/>
          <w:i w:val="false"/>
          <w:color w:val="000000"/>
        </w:rPr>
        <w:t>
төлеу қорының өзгеруіне байланысты облыстық бюджеттерге,</w:t>
      </w:r>
      <w:r>
        <w:br/>
      </w:r>
      <w:r>
        <w:rPr>
          <w:rFonts w:ascii="Times New Roman"/>
          <w:b/>
          <w:i w:val="false"/>
          <w:color w:val="000000"/>
        </w:rPr>
        <w:t>
Астана және Алматы қалаларының бюджеттерінен түсетін</w:t>
      </w:r>
      <w:r>
        <w:br/>
      </w:r>
      <w:r>
        <w:rPr>
          <w:rFonts w:ascii="Times New Roman"/>
          <w:b/>
          <w:i w:val="false"/>
          <w:color w:val="000000"/>
        </w:rPr>
        <w:t>
трансферттер түсімдерінің сомасын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73"/>
        <w:gridCol w:w="30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29 005 216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1 713 504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1 843 682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2 743 440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1 186 810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2 384 277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1 853 114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1 680 580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2 888 282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2 043 733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2 440 518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888 759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1 792 683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1 590 942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3 954 892</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15-қосымша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13-1-қосымша          </w:t>
      </w:r>
    </w:p>
    <w:bookmarkStart w:name="z44" w:id="17"/>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"Мак" операциясын жүргізуге берілетін</w:t>
      </w:r>
      <w:r>
        <w:br/>
      </w:r>
      <w:r>
        <w:rPr>
          <w:rFonts w:ascii="Times New Roman"/>
          <w:b/>
          <w:i w:val="false"/>
          <w:color w:val="000000"/>
        </w:rPr>
        <w:t>
ағымдағы нысаналы трансферттердің</w:t>
      </w:r>
      <w:r>
        <w:br/>
      </w:r>
      <w:r>
        <w:rPr>
          <w:rFonts w:ascii="Times New Roman"/>
          <w:b/>
          <w:i w:val="false"/>
          <w:color w:val="000000"/>
        </w:rPr>
        <w:t>
сомасын бөлу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73"/>
        <w:gridCol w:w="30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56 049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16-қосымша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17-1-қосымша          </w:t>
      </w:r>
    </w:p>
    <w:bookmarkStart w:name="z45" w:id="1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мектепке дейінгі білім беру ұйымдарында</w:t>
      </w:r>
      <w:r>
        <w:br/>
      </w:r>
      <w:r>
        <w:rPr>
          <w:rFonts w:ascii="Times New Roman"/>
          <w:b/>
          <w:i w:val="false"/>
          <w:color w:val="000000"/>
        </w:rPr>
        <w:t>
мемлекеттік білім беру тапсырысын іске асыруға берілетін</w:t>
      </w:r>
      <w:r>
        <w:br/>
      </w:r>
      <w:r>
        <w:rPr>
          <w:rFonts w:ascii="Times New Roman"/>
          <w:b/>
          <w:i w:val="false"/>
          <w:color w:val="000000"/>
        </w:rPr>
        <w:t>
ағымдағы нысаналы трансферттердің</w:t>
      </w:r>
      <w:r>
        <w:br/>
      </w:r>
      <w:r>
        <w:rPr>
          <w:rFonts w:ascii="Times New Roman"/>
          <w:b/>
          <w:i w:val="false"/>
          <w:color w:val="000000"/>
        </w:rPr>
        <w:t>
сомасын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813"/>
        <w:gridCol w:w="30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8 549 489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452 995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702 692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808 344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465 505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295 967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350 295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710 965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521 424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970 971</w:t>
            </w:r>
          </w:p>
        </w:tc>
      </w:tr>
    </w:tbl>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250 қаулысына        </w:t>
      </w:r>
      <w:r>
        <w:br/>
      </w:r>
      <w:r>
        <w:rPr>
          <w:rFonts w:ascii="Times New Roman"/>
          <w:b w:val="false"/>
          <w:i w:val="false"/>
          <w:color w:val="000000"/>
          <w:sz w:val="28"/>
        </w:rPr>
        <w:t xml:space="preserve">
17-қосымша           </w:t>
      </w:r>
    </w:p>
    <w:p>
      <w:pPr>
        <w:spacing w:after="0"/>
        <w:ind w:left="0"/>
        <w:jc w:val="both"/>
      </w:pP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41-1-қосымша        </w:t>
      </w:r>
    </w:p>
    <w:bookmarkStart w:name="z46" w:id="19"/>
    <w:p>
      <w:pPr>
        <w:spacing w:after="0"/>
        <w:ind w:left="0"/>
        <w:jc w:val="left"/>
      </w:pPr>
      <w:r>
        <w:rPr>
          <w:rFonts w:ascii="Times New Roman"/>
          <w:b/>
          <w:i w:val="false"/>
          <w:color w:val="000000"/>
        </w:rPr>
        <w:t xml:space="preserve"> 
Астана және Алматы қалаларының бюджеттеріне халықаралық маңызы</w:t>
      </w:r>
      <w:r>
        <w:br/>
      </w:r>
      <w:r>
        <w:rPr>
          <w:rFonts w:ascii="Times New Roman"/>
          <w:b/>
          <w:i w:val="false"/>
          <w:color w:val="000000"/>
        </w:rPr>
        <w:t>
бар іс-шараларды өткізу кезінде қоғамдық тәртіпті сақтау және</w:t>
      </w:r>
      <w:r>
        <w:br/>
      </w:r>
      <w:r>
        <w:rPr>
          <w:rFonts w:ascii="Times New Roman"/>
          <w:b/>
          <w:i w:val="false"/>
          <w:color w:val="000000"/>
        </w:rPr>
        <w:t>
қауіпсіздікті қамтамасыз етуге берілетін ағымдағы нысаналы</w:t>
      </w:r>
      <w:r>
        <w:br/>
      </w:r>
      <w:r>
        <w:rPr>
          <w:rFonts w:ascii="Times New Roman"/>
          <w:b/>
          <w:i w:val="false"/>
          <w:color w:val="000000"/>
        </w:rPr>
        <w:t>
трансферттердің сомасын бөлу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813"/>
        <w:gridCol w:w="30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461 440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230 226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