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4ce" w14:textId="c5d9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Ж.А.Смайылов, А.Қ.Сабдалин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сәуірдегі № 282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Жанболат Аманкелдіұлы Смайылов Қазақстан Республикасының Төтенше жағдайлар вице-министрі болып тағайындалсын, Абылай Қиялұлы Сабдалин бұл қызметтен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