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ef18" w14:textId="d73e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«Түрік Республикасының Тұңғыш Президенті Мұстафа Кемал Ататүріктің ескерткіші» обьектісін республикалық меншіктен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сәуірдегі № 315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әкімінің Астана қаласы, Тәшенов көшесі, № 8 үйдің ауданы мекен-жайында орналасқан Түрік Республикасының Түңғыш Президенті Мұстафа Кемал Ататүріктің ескерткішін (бұдан әрі - объект) Қазақстан Республикасы Мәдениет министрлігінің теңгерімінен республикалық меншіктен Астана қаласының коммуналдық меншігіне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Мәдениет министрлігімен және Астана қаласының әкімдігімен бірлесіп, заңнамада белгіленген тәртіппен осы қаулының 1-тармағында көрсетілген объектіні қабылдап алу-беру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