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060a" w14:textId="214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Патент қабiлеттiлiгімен шаруашылықта пайдалылығы мемлекеттiк сынақтың немесе өтiнiш берушiнiң деректерi бойынша бағаланатын өсiмдiктердiң тектерi мен түрлерiнiң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сәуірдегі № 337 қаулысы. Күші жойылды - Қазақстан Республикасы Үкіметінің 2015 жылғы 28 қыркүйектегі № 802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тақырыбы жаңа редакцияда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«Тұқым шаруашылығы туралы» Қазақстан Республикасының 2003 жылғы 8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патент қабілеттілігі мемлекеттік сынақтың деректері бойынша бағаланатын өсімдіктердің тектері мен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патент қабілеттілігі өтініш берушінің деректері бойынша бағаланатын өсімдіктердің тектері мен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шаруашылықта пайдалылығы мемлекеттік сынақтың деректері бойынша бағаланатын өсімдіктердің тектері мен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шаруашылықта пайдалылығы өтініш берушінің деректері бойынша бағаланатын өсімдіктердің тектері мен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24.02.2014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Патент қабiлеттiлігі мемлекеттiк сынақтың деректерi бойынша бағаланатын өсiмдiктердiң тектерi мен түрлерiнiң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113"/>
        <w:gridCol w:w="785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Латынша атауы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Асқабақ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maxima Duch.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 пияз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сера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Батун пиязы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fistulosum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бидай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L.ssp.vulgaris var.altissima Doell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Қарбыз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Citrullus lanatus (Thund.) Matsum. et Nakai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tuberosum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бидай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melo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sativus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armuus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Glycine max (L.) Merr.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Carthamus tinctories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Порей пиязы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porrum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Гритикале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Шалот пиязы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ascalonicum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машы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Magnbean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үрмебұршағы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қытайбұршағы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Жасымақ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culinarisMedik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қыша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насыбайгүлі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Ocimumbasilicum L.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Тургидум бидайы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Патент қабiлеттiлiгі өтiнiш берушiнiң деректерi бойынша бағаланатын өсiмдiктердiң тектерi мен түрлерiнiң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4063"/>
        <w:gridCol w:w="8247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Латынша атауы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domestica Borkh.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Pyrus communis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Алша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cerasifera Ehrh.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 пышан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lotus corniculatus 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қарақат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niveum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сексеуіл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H. persicum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 қырыққабат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(L.) Alef. var. capitata f. alba DC.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Ақжелкен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Petroselinum crispum (Mill.) Nym. ex A.W.Hill.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Аскөк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Anethum graveolens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қызылша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сәбіз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бұрыш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longum (DC) Sendt.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Lathyrus sativus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Балдыркөк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Apium graveolens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Байқалдық самалдық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Poligonum divaricatum Z.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melongena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Cydonia Mill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 жусан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terrae-albae Krasch.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Ботташық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Pastinaca sativa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Буассье шытыршығы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Sameraria Boissieriana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Fragaria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райграс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multiflorum var. Westerwoldicum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 жаңғағы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 бидайығы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dahuricus Nevski.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Еркекшөп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et Schult.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Елекшөп тәріздес қияқ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Elymus yunceus Fisch.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арыш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Camelina sativa (L.) Crantz.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райграсы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Жапырақсыз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C.aphyllum (Pall) Gurke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изен (изен, шыбықот)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Kochia prostrata (L.) Schrad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қызылша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alba DC.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шалқан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rapa (L.) Thell.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Жералмұрт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Жеркүнбағыс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x H. Annus.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Жима тарғақ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Dactylis glomerata 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Medicado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giraumonas Duch.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қарағай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Pinus L. Silvestris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өрік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armeniaca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шие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Кенедән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Ricinus communis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Көгжілім қыша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Czern.et Coss.in Czern.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шұнақ бетеге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sulcata Hach.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субидайық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Digraphis arandinacca (L.) Trin.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сексеуіл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Halaloxylon aphyllum (Minkw.)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Қарабидай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Sесаіе cerale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uva-crispa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(L.)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Құмай-судандық будан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vulgare x S. Sudanense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Күйреуік (қисық, қатты сораң)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regida Pall.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Күнжіт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Sesamum indicum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кырыққабат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Қылтанақсыз арпабас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inermis Leyss.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Қымыздық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Қышабас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 Briggs.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Linum usitatissimum L. var. intermedia Vav. et. Ell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шалқан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oleifornis Pars.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Gossypium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Медузаның басы тәріздес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G.caput Medusae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Могар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L., ssp. mocharium Alf.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 қырыққабаты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pekinensis (Lour).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Paпс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(Metzg.) Sinsk.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Рауғаш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Lactuca sativa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қышасы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 et Coss. in Czern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Салпыншақ қайың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Betula pendula Roth.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Самсар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melopepa d.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sativum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Сиыржоңышқа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sudanense (Piper.) Stapf.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бидайық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Agropyrum glacum R. et Sch.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бидайығы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Clinelymus sibiricus Nevski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Тамырсыз бидайық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Roegneria trachycaulon Nevski.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Таспашөп, Түлкіқұйрық т.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Astragalus, A. alopecias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Тәттішие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avium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бұрыш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annuum L. var. grossum (L.) Sendt.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Nikotiana tabacum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Eurotia ceratoides (L.) C.A. Mey.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 ағашы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Moras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 ағашының жібек құрты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Boxbyx mori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Түбірлі селдірек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Deschampsia caespitosa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Түйежоңышқа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officinalis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қырыққабат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арпабас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arvensis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өрігі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Prinus domestica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Үрмебұршақ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Фацелия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Phacelia tanacetifolia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Чумиза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(L.) ssp. maxima Alf.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атқонақ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беде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Trifolium pratense 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persica (L.) Batsch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Шалғам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бетеге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pratensis Huds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Шашақты гүлтәж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Amaranthus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Philadelphus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subaphylla C.A. Mey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Шомыр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Шпинат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Spinacia oleracea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көктікені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Galega orientalis Lam.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Hiррорhае L.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 қанатты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Calligonumacanthopterum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Қарабарқын (шеркез)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SalsolariheriKarel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жүзгіні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CalligonumKzyl-kymi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Аққабық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CalligonumLeucocladum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сабақ жүзгін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Calligonumeriopodum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 таспа шөбі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Astragalusvalpinus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таспа шөбі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Astragalusamygdalinus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жусаны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Artemisaturanica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жусан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жусан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Көпжемісті көкпек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Atriplexpolicara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Шаруашылықта пайдалылығы мемлекеттiк сынақтың немесе өтiнiш берушiнiң деректерi бойынша бағаланатын өсiмдiктердiң тектерi мен түрлерiнiң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4161"/>
        <w:gridCol w:w="7870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Латынша атауы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Әйкен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Lathyrus sativus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үрмебұршақ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Жасымақ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Көгжілім қыша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Brassicajuncea (L.) Czem. et Coss. In Czern.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рапс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Brasicanapus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қыша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Sinapis alba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дақылдары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Брокколь қырыққабаты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Brasica oleracea var. Cymosa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асбұршағы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Аршылатын асбұршағы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қытай бұршағы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Vegetable soybeam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насыбайгүлі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Ocimum basilicum L.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Тургидум бидайы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Triticumturgidum L.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337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Шаруашылықта пайдалылығы өтiнiш берушiнiң деректерi бойынша бағаланатын өсiмдiктердiң тектерi мен түрлерiнiң</w:t>
      </w:r>
      <w:r>
        <w:br/>
      </w:r>
      <w:r>
        <w:rPr>
          <w:rFonts w:ascii="Times New Roman"/>
          <w:b/>
          <w:i w:val="false"/>
          <w:color w:val="000000"/>
        </w:rPr>
        <w:t>
тiзбесi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24.02.2014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893"/>
        <w:gridCol w:w="6312"/>
      </w:tblGrid>
      <w:tr>
        <w:trPr>
          <w:trHeight w:val="57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Латынша атауы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құмай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(L.) Moench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49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арпа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Hordeum vulgare L. Sensu lato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тритикале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жұмсақ бидай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қатты бидай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durum Desf.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 асбұршақ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Glycine max (L.) Merr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арыш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Camelina sativa (L.) Crantz.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paпс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(Metzg) Sinsk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рапс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ssp. oleifera (Metzg) Sinsk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Күнжіт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Sesamum indicum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Кенедән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Ricinus communis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Carthamus tinctorius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Картоп, көкөніс және бақша дақылдары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 қырыққабат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L. Alef. var. capitata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Ақжелкен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Petroselinum crispum (Mill.) Nym. ex. A.W.Hill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Асқабақ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maxima Duch.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Аскөк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Anethum graveolens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қызылша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сәбіз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тарна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var napobrassica (L) Rchb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бұрыш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annum L. var. longum (DC) Sendt.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Балдыркөк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Apium graveolens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 пияз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сера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Батун пиязы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fistulosum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melongena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Ботташық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Pastinaca sativa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жүгерісі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 convar. saccharata Korn.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Қарбыз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Citrallus lanatus (Thund.) Matsum. et. Nakai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Solanum tuberosum (L.) alef. var. capitata f. ilba DC.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Cucumis melo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Zucurbita pepo L. var. giraumonas Duch.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Zucumis sativus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асбұршақ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(L.) partim.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 үрме бұршақ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Lycopersicon lycopersicum (L.) Karst ex Farwell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кырықабат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convar. capitata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Қымыздық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 қырыққабаты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pekinensis (Lour.) Rupr.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Рауғаш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Rheum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Lactuca sativa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Салаттық қыша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juncea (L.) Czern. et Coss. in Czern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sativum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Самсар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Cucurbita pepo L. var. melopepa d.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бұрыш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Capsicum annum L. var. grossum (L.) Sendt.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қырыққабат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oleracea convar botrytis (L.) Alef.var. botritis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sativus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Шалот пиязы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Allium ascalonicum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Шомыр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Шпинат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Spinacia oleracea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 ssp. vulgaris var.altissima Doell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Slicotiana tabacum 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Тоқымалық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Gossypium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дақылдар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 пышан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Iotus corniculatus L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 түйежоңышқа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Melilotus alba Medik.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Байкалдық самалдық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Poligonum divarikatum Z.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 жусан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terrae-albae Krasch.</w:t>
            </w:r>
          </w:p>
        </w:tc>
      </w:tr>
      <w:tr>
        <w:trPr>
          <w:trHeight w:val="48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Буассье шытыршығы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Sameraria Boissieriana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райграс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multiflorum var. Westerwoldicum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 бидайығы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Clinelymis dahuricus Nevski.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Елекшөп тәрізді қияқ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Elymus yunceus Fisch.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Еркекшөп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et Schult.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сиыржоңышқа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райграсы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Lolium perenne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Жапырақсыз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C.aphyllum (Pall) Gurke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 изен (изен, шыбықот)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Kochia prostrata (L.) Schrad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асбұршақ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 sensu lato.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қызылша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Beta vulgaris L.ssp.vulgaris var.alba DC.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қымыздық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Rumex patientia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сәбіз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Daucus carota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тарна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napus L. var. napobrassica (L.) Rchb.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шалқан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 rapa (L.) Thell.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Жералмұрт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L.</w:t>
            </w:r>
          </w:p>
        </w:tc>
      </w:tr>
      <w:tr>
        <w:trPr>
          <w:trHeight w:val="40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Жеркүнбағыс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tuberosus x H. Annus.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Жима тарғақ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Dactylis glomerata L.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Medicado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Жылтыр жусан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Artemisia L. glabella Kar.et.Kir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сексеуіл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Haloxylon aphyllum (Minkw.)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Көген тамырсыз бидайық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Roegneria trachycaulon Nevski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Құмай-судандық будан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vulgare x S.cudanense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Күйреуік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orientalis S.G.Gmel (S. Rigida)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қышабас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Brassica rapa L. var. silvestris (Lam.) Briggs.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сиыржоңышқа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Vicia villosa Roth.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Қылтанақсыз арпабас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inermis Leyss.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шомыр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Raphanus sativus L. var. oleifornis Pars.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Медузаның басы тәріздес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caput-medusae.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Мoгap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L. ssp. mocharium Alf.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 түйежоңышқа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Vlelilotus officinalis (L.) Desr.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sudanense (Piper.) Stapf.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 бидайық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Agropyron glacum R. et Sch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күнбағыс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Hellianthus annuus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құмай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v. (L.) Pers.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Сыпыртқылық құмай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technicum Roshev.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бидайығы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Clinelymis sibiricus Nevski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Таспашөп, түлкіқұйрық т.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Astragalus, A. alopecias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Теріскен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Burotia ceratoides (L.) C.A. Mey.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 ағашы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vlorus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 ағашының жібек құрты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Boxbyx mori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Түбірлі селдірек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Deschampsia caespitosa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арпабас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Bromus arvensis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Чумиза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Setaria italica (L.)ssp. maxima Alt.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атқонақ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Phleum pratense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беде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Trifolium pratense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бетеге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Festuca pratensis Huds.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Шашақты гүлтәж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Amaranthus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subaphylla C.A. Mey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көктікені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Galega orientalis Lam.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Onobrychis viciifolia Scop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Тікен қанатты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acanthopteru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Қарабарқын (шеркез)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Salsola riheri Karel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жүзгіні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Kzyl-kymi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Аққабық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Leucocladum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commune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сабақ жүзгін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Calligonum eriopodum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 таспа шөбі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valpinus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таспа шөбі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Astragalus amygdalinus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Тұран жусаны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turanica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жусан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halophile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 жусан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Artemisa terrae albae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Көпжемісті көкпек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Atriplex policara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және жүзім дақылдары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қарақат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niveum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Malus domestica Borkh.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Pyrus communis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Алша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cerasifera Ehrh.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Punica granatum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жүзім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Cydonia Mill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Бүлдірген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Fragaria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Грек жаңғағы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Juglans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дақылдарға арналған телітушілер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Інжір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Ficus carica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қарақат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nigrum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uva-crispa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өрік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armeniaca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 шие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cerasus L.</w:t>
            </w:r>
          </w:p>
        </w:tc>
      </w:tr>
      <w:tr>
        <w:trPr>
          <w:trHeight w:val="46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Rubus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қарақат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Ribes sylvestre (Lam.) Mert. Et W. Koch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шие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avium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Таңқурай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lubus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жүзім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Vitis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өрігі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Prunus domestica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Ұшқат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Lonicera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Drunus persica (L) Batsch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Philadelphus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Шырғанақ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Ніррорhае L.</w:t>
            </w:r>
          </w:p>
        </w:tc>
      </w:tr>
      <w:tr>
        <w:trPr>
          <w:trHeight w:val="42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Гүлді-сәндік дақылдар және көгалдық шөптер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Gladiolus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Chrysanthemum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Барқытгүл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Tagetes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түймедақ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Matricaria chamomilla (L.)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Carina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Клематис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Clematis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Құртқашаш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Қызғалдақ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Tulipa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Лалагүл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Lilium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Лилей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rlemerocallis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Syringa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Нәркес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Narcissus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Раушангүлдер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Rosa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Сәлдегүл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Paeonia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Сүмбілшаш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Hyacinthus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жапырақты бетеге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Pestuca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Түймежапырақ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Phacelia tanacetifolia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Үлпет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Zinnia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Фрезия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Preesia Eckl.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Шалғындық қоңырбас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Poa pratensis L.</w:t>
            </w:r>
          </w:p>
        </w:tc>
      </w:tr>
      <w:tr>
        <w:trPr>
          <w:trHeight w:val="54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Шилен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Zizipfus sativa Gaerth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