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48e0" w14:textId="6044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 наурыздағы № 162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23 сәуірдегі № 342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заң жобалау жұмыстарының 2010 жылға арналған жоспары туралы» Қазақстан Республикасы Үкіметінің 2010 жылғы 2 наурыздағы № 162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заң жобалау жұмыстарының 2010 жылға арналған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4, 8 және 9-жолдар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18-1, 18-2 және 18-3-жолдармен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013"/>
        <w:gridCol w:w="1753"/>
        <w:gridCol w:w="1633"/>
        <w:gridCol w:w="1813"/>
        <w:gridCol w:w="1673"/>
        <w:gridCol w:w="19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тұрғын үй қатынастары мәселелері бойынша өзгерістер мен толықтырулар енгізу туралы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ҚжТК ШІА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Н.П. Тихонюк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 Құсайынов</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 Құсайынов</w:t>
            </w:r>
          </w:p>
        </w:tc>
      </w:tr>
    </w:tbl>
    <w:p>
      <w:pPr>
        <w:spacing w:after="0"/>
        <w:ind w:left="0"/>
        <w:jc w:val="both"/>
      </w:pP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