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3e9" w14:textId="b98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19 қарашадағы № 1106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сәуірдегі № 346 Қаулысы. Күші жойылды - Қазақстан Республикасы Yкiметiнiң 2015 жылғы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өндірушілерден ауыл шаруашылығы өнімін сатып алуды, сондай-ақ оны сақтау, қайта өңдеу, тасымалдау жөніндегі қызметтерді жүзеге асыратын мамандандырылған ұйымдардың (агенттердің) тізбесін бекіту туралы» Қазақстан Республикасы Үкіметінің 2007 жылғы 19 қарашадағы № 1106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512-құжат)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«өнімін» деген сөзден кейін «және оның терең қайта өңдеу өнімдерін»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«оны» деген сөз «оларды»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Отандық өндірушілерден ауыл шаруашылығы өнімін сатып алуды, сондай-ақ оны сақтау, қайта өңдеу, тасымалдау жөніндегі қызметтерді жүзеге асыратын мамандандырылған ұйымдардың (агенттердің)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«өнімін» деген сөзден кейін «және оның терең қайта өңдеу өнімдерін»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«оны» деген сөз «оларды»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