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e927" w14:textId="f69e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2320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мамырдағы № 395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Ауыл шаруашылығы министрлігі Агроөнеркәсіптік кешендегі мемлекеттік инспекция комитетінің кейбір мәселелері» туралы Қазақстан Республикасы Үкіметінің 2009 жылғы 31 желтоқсандағы № 2320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мәтінге өзгеріс енгізіледі, мемлекеттік тілдегі мәтіні өзгертілмейді;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кешендегі» деген сөздердің алдынан «Қазақстан Республикасы Ауыл шаруашылығы министрлігінің»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