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82d" w14:textId="819e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Ұлттық Банкінің жанындағы Ұлттық талдамалық орталық"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мамырдағы № 396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Ұлттық Банкінің жанындағы Ұлттық талдамалық орталық» акционерлік қоғамының кейбір мәселелері туралы» Қазакстан Республикасы Үкіметінің 2009 жылғы 29 желтоқсандағы № 2226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Ұлттық Банкінің жанындағы Ұлттық талдамалық орталық» акционерлік қоғамы «Қазақстан Республикасының Үкіметі жанындағы Ұлттық талдамалық орталық» акционерлік қоғамы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Кеңсесі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бөлімдегі реттік нөмірі 21-96-жол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«21-96. «Қазақстан Республикасының Үкіметі жанындағы Ұлттық талдамалық орталық»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 реттік нөмірі 304-жол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«304. «Қазақстан Республикасының Үкіметі жанындағы Ұлттық талдамалық орталық»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Премьер-Министрі Кеңсесінің мәселелері» туралы Қазақстан Республикасы Үкіметінің 2002 жылғы 11 қыркүйектегі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29, 327-құжат):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Премьер-Министрі Кеңсесінің қарауындағы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«Қазақстан Республикасының Үкіметі жанындағы Ұлттық талдамалық орталық»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