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4ac6" w14:textId="1dd4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кедендік реттеу және салық салу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11 мамырдағы № 403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Қазақстан Республикасы Заңының жобасы Қазақстан Республикасы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кедендік реттеу және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xml:space="preserve">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 № 1-2, 2-құжат; 2010 жылғы 21 сәуірдегі «Егемен Қазақстан» және «Казахстанская правда» газеттерінде жарияланған «Қазақстан Республикасының кейбір заңнамалық актілеріне атқарушылық іс жүргізу мәселелері бойынша өзгерістер мен толықтырулар енгізу туралы» 2010 жылғы 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19-бабы 4-1-тармағының екінші бөлігінде «Қазақстан Республикасының Салық кодексінде белгіленген жағдайларды қоспағанда,» деген сөздер алып тасталсын.</w:t>
      </w:r>
      <w:r>
        <w:br/>
      </w:r>
      <w:r>
        <w:rPr>
          <w:rFonts w:ascii="Times New Roman"/>
          <w:b w:val="false"/>
          <w:i w:val="false"/>
          <w:color w:val="000000"/>
          <w:sz w:val="28"/>
        </w:rPr>
        <w:t xml:space="preserve">
      2. Қазақстан Республикасының 1997 жылғы 16 шілдедегі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 20, 721-құжат; № 21, 774-құжат; 2000 ж., № 6, 141-құжат; 2001 ж., № 8, 53, 54-құжат; 2002 ж., № 4, 32, 33-құжаттар; № 10, 106-құжат; № 17, 155-бап; № 23-24, 192-құжат; 2003 ж. № 15, 137-құжат; 2004 ж. 142-құжат;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2010 жылғы 21 сәуірдегі «Егемен Қазақстан» және «Казахстанская правда» газеттерінде жарияланған «Қазақстан Республикасының кейбір заңнамалық актілеріне атқарушылық іс жүргізу мәселелері бойынша өзгерістер мен толықтырулар енгізу туралы» 2010 жылғы 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209-бабында бірінші абзацта:</w:t>
      </w:r>
      <w:r>
        <w:br/>
      </w:r>
      <w:r>
        <w:rPr>
          <w:rFonts w:ascii="Times New Roman"/>
          <w:b w:val="false"/>
          <w:i w:val="false"/>
          <w:color w:val="000000"/>
          <w:sz w:val="28"/>
        </w:rPr>
        <w:t>
      «пайдалану арқылы» деген сөзден кейін «Қазақстан Республикасына» деген сөздермен толықтырылсын;</w:t>
      </w:r>
      <w:r>
        <w:br/>
      </w:r>
      <w:r>
        <w:rPr>
          <w:rFonts w:ascii="Times New Roman"/>
          <w:b w:val="false"/>
          <w:i w:val="false"/>
          <w:color w:val="000000"/>
          <w:sz w:val="28"/>
        </w:rPr>
        <w:t>
      «кедендік шекарасынан» деген сөздердің алдынан «Кеден одағының» деген сөздермен толықтырылсын;</w:t>
      </w:r>
      <w:r>
        <w:br/>
      </w:r>
      <w:r>
        <w:rPr>
          <w:rFonts w:ascii="Times New Roman"/>
          <w:b w:val="false"/>
          <w:i w:val="false"/>
          <w:color w:val="000000"/>
          <w:sz w:val="28"/>
        </w:rPr>
        <w:t>
      «Қазақстан Республикасының» деген сөздер алып тасталсын;</w:t>
      </w:r>
      <w:r>
        <w:br/>
      </w:r>
      <w:r>
        <w:rPr>
          <w:rFonts w:ascii="Times New Roman"/>
          <w:b w:val="false"/>
          <w:i w:val="false"/>
          <w:color w:val="000000"/>
          <w:sz w:val="28"/>
        </w:rPr>
        <w:t>
      2) 214-бабында:</w:t>
      </w:r>
      <w:r>
        <w:br/>
      </w:r>
      <w:r>
        <w:rPr>
          <w:rFonts w:ascii="Times New Roman"/>
          <w:b w:val="false"/>
          <w:i w:val="false"/>
          <w:color w:val="000000"/>
          <w:sz w:val="28"/>
        </w:rPr>
        <w:t>
      1-тармағының бірінші абзацында:</w:t>
      </w:r>
      <w:r>
        <w:br/>
      </w:r>
      <w:r>
        <w:rPr>
          <w:rFonts w:ascii="Times New Roman"/>
          <w:b w:val="false"/>
          <w:i w:val="false"/>
          <w:color w:val="000000"/>
          <w:sz w:val="28"/>
        </w:rPr>
        <w:t>
      «, лицензия бергені үшін алынатын алымдарды» деген сөздер алып тасталсын;</w:t>
      </w:r>
      <w:r>
        <w:br/>
      </w:r>
      <w:r>
        <w:rPr>
          <w:rFonts w:ascii="Times New Roman"/>
          <w:b w:val="false"/>
          <w:i w:val="false"/>
          <w:color w:val="000000"/>
          <w:sz w:val="28"/>
        </w:rPr>
        <w:t>
      3) 250-бабының 1-тармағының бірінші абзацында «мемлекеттің кеден шекарасы» деген сөздер «кеден одағының кедендік шекарасы» деген сөздермен ауыстырылсын.</w:t>
      </w:r>
      <w:r>
        <w:br/>
      </w:r>
      <w:r>
        <w:rPr>
          <w:rFonts w:ascii="Times New Roman"/>
          <w:b w:val="false"/>
          <w:i w:val="false"/>
          <w:color w:val="000000"/>
          <w:sz w:val="28"/>
        </w:rPr>
        <w:t xml:space="preserve">
      Әкімшілік құқық бұзушылық туралы 2001 жылғы 30 қаңтардағы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w:t>
      </w:r>
      <w:r>
        <w:br/>
      </w:r>
      <w:r>
        <w:rPr>
          <w:rFonts w:ascii="Times New Roman"/>
          <w:b w:val="false"/>
          <w:i w:val="false"/>
          <w:color w:val="000000"/>
          <w:sz w:val="28"/>
        </w:rPr>
        <w:t xml:space="preserve">
19-құжат; № 9, 26-құжат; № 13, 53-құжат; № 14, 58-құжат; № 17-18, 72-құжат; № 21-22, 86, 87-құжаттар; № 23, 104-құжат; 2006 ж., № 1, 5-құжат; № 2, 19, 20-құжат;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 № 13-14, 62, 63-құжаттар; № 15-16, 70, 72, 73, 74, 75, 76-құжаттар; № 17, 79, 80, 82-құжаттар; № 18, 84, 86-құжаттар; № 19, 88-құжат; № 23, 97, 115, 117-құжаттар; № 24, 121, 122, 125, 129, 130, 133, 134-құжаттар; 2010 ж, № 1-2, 1, 4, 5-құжаттар; № 5, 23-құжат; 2010 жылғы 21 сәуірдегі «Егемен Қазақстан» және «Казахстанская правда» газеттерінде жарияланған «Қазақстан Республикасының кейбір заңнамалық актілеріне атқарушылық іс жүргізу мәселелері бойынша өзгерістер мен толықтырулар енгізу туралы» 2010 жылғы 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21 сәуірдегі «Егемен Қазақстан» және «Казахстанская правда» газеттерінде жарияланған «Қазақстан Республикасының кейбір заңнамалық актілеріне терроризмге қарсы іс-қимыл мәселелері бойынша өзгерістер мен толықтырулар енгізу туралы» 2010 жылғы 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88-1-бабының 2-бөлігінің мәтініне өзгеріс енгізілген, орыс тіліндегі мәтін өзгермейді;</w:t>
      </w:r>
      <w:r>
        <w:br/>
      </w:r>
      <w:r>
        <w:rPr>
          <w:rFonts w:ascii="Times New Roman"/>
          <w:b w:val="false"/>
          <w:i w:val="false"/>
          <w:color w:val="000000"/>
          <w:sz w:val="28"/>
        </w:rPr>
        <w:t>
      2) мынадай мазмұндағы 143-1-бабымен толықтырылсын:</w:t>
      </w:r>
      <w:r>
        <w:br/>
      </w:r>
      <w:r>
        <w:rPr>
          <w:rFonts w:ascii="Times New Roman"/>
          <w:b w:val="false"/>
          <w:i w:val="false"/>
          <w:color w:val="000000"/>
          <w:sz w:val="28"/>
        </w:rPr>
        <w:t>
      «143-1-бап. Қазақстан Республикасының заңнамасында кәсіпкерлік немесе өзге қызметті жүзеге асыруға тыйым белгіленген адамдардың осындай қызметпен айналысуы:</w:t>
      </w:r>
      <w:r>
        <w:br/>
      </w:r>
      <w:r>
        <w:rPr>
          <w:rFonts w:ascii="Times New Roman"/>
          <w:b w:val="false"/>
          <w:i w:val="false"/>
          <w:color w:val="000000"/>
          <w:sz w:val="28"/>
        </w:rPr>
        <w:t>
      Қазақстан Республикасының заңнамасында кәсіпкерлік немесе өзге қызметті жүзеге асыруға тыйым белгіленген адамдардың осындай қызметпен айналысуы - әкімшілік құқық бұзушылық жасаудың нысаналары және (немесе) құралдары тәркілене отырып, жеке тұлғаларға бес жүз айлық есептік көрсеткіш мөлшерінде айыппұл салуға әкеп соғады, сондай-ақ қосымша әкімшілік құқық бұзушылық салдарынан алынған кірістерді (дивидендтерді), ақшаларды, бағалы қағаздарды тәркілеуге әкеп соғады.»;</w:t>
      </w:r>
      <w:r>
        <w:br/>
      </w:r>
      <w:r>
        <w:rPr>
          <w:rFonts w:ascii="Times New Roman"/>
          <w:b w:val="false"/>
          <w:i w:val="false"/>
          <w:color w:val="000000"/>
          <w:sz w:val="28"/>
        </w:rPr>
        <w:t>
      3) 163-4-бабында:</w:t>
      </w:r>
      <w:r>
        <w:br/>
      </w:r>
      <w:r>
        <w:rPr>
          <w:rFonts w:ascii="Times New Roman"/>
          <w:b w:val="false"/>
          <w:i w:val="false"/>
          <w:color w:val="000000"/>
          <w:sz w:val="28"/>
        </w:rPr>
        <w:t>
      бірінші бөлігінде:</w:t>
      </w:r>
      <w:r>
        <w:br/>
      </w:r>
      <w:r>
        <w:rPr>
          <w:rFonts w:ascii="Times New Roman"/>
          <w:b w:val="false"/>
          <w:i w:val="false"/>
          <w:color w:val="000000"/>
          <w:sz w:val="28"/>
        </w:rPr>
        <w:t>
      екінші абзацында:</w:t>
      </w:r>
      <w:r>
        <w:br/>
      </w:r>
      <w:r>
        <w:rPr>
          <w:rFonts w:ascii="Times New Roman"/>
          <w:b w:val="false"/>
          <w:i w:val="false"/>
          <w:color w:val="000000"/>
          <w:sz w:val="28"/>
        </w:rPr>
        <w:t>
      «кәсіпкерлерге - жиырма, шағын немесе орта кәсіпкерлік субъектілері болып табылатын заңды тұлғаларға» деген сөздер «дара кәсіпкерлерге, шағын немесе орта кәсіпкерлік субъектілері болып табылатын заңды тұлғаларға» деген сөздермен ауыстырылсын;</w:t>
      </w:r>
      <w:r>
        <w:br/>
      </w:r>
      <w:r>
        <w:rPr>
          <w:rFonts w:ascii="Times New Roman"/>
          <w:b w:val="false"/>
          <w:i w:val="false"/>
          <w:color w:val="000000"/>
          <w:sz w:val="28"/>
        </w:rPr>
        <w:t>
      «белгілі бір қызмет түріне арналған лицензияларының қолданысы тоқтатыла тұрып,» деген сөздермен толықтырылсын;</w:t>
      </w:r>
      <w:r>
        <w:br/>
      </w:r>
      <w:r>
        <w:rPr>
          <w:rFonts w:ascii="Times New Roman"/>
          <w:b w:val="false"/>
          <w:i w:val="false"/>
          <w:color w:val="000000"/>
          <w:sz w:val="28"/>
        </w:rPr>
        <w:t>
      екінші бөлігінің екінші абзацында:</w:t>
      </w:r>
      <w:r>
        <w:br/>
      </w:r>
      <w:r>
        <w:rPr>
          <w:rFonts w:ascii="Times New Roman"/>
          <w:b w:val="false"/>
          <w:i w:val="false"/>
          <w:color w:val="000000"/>
          <w:sz w:val="28"/>
        </w:rPr>
        <w:t>
      «белгілі бір қызмет түріне арналған лицензияларынан айыра отырып,» деген сөздермен толықтырылсын;</w:t>
      </w:r>
      <w:r>
        <w:br/>
      </w:r>
      <w:r>
        <w:rPr>
          <w:rFonts w:ascii="Times New Roman"/>
          <w:b w:val="false"/>
          <w:i w:val="false"/>
          <w:color w:val="000000"/>
          <w:sz w:val="28"/>
        </w:rPr>
        <w:t>
      «дара кәсіпкерлерге - отыз бес, шағын немесе орта кәсіпкерлік субъектілері болып табылатын заңды тұлғаларға» деген сөздер «дара кәсіпкерлерге, шағын немесе орта кәсіпкерлік субъектілері болып табылатын заңды тұлғаларға» деген сөздермен ауыстырылсын;</w:t>
      </w:r>
      <w:r>
        <w:br/>
      </w:r>
      <w:r>
        <w:rPr>
          <w:rFonts w:ascii="Times New Roman"/>
          <w:b w:val="false"/>
          <w:i w:val="false"/>
          <w:color w:val="000000"/>
          <w:sz w:val="28"/>
        </w:rPr>
        <w:t>
      үшінші бөлігінің төртінші абзацында:</w:t>
      </w:r>
      <w:r>
        <w:br/>
      </w:r>
      <w:r>
        <w:rPr>
          <w:rFonts w:ascii="Times New Roman"/>
          <w:b w:val="false"/>
          <w:i w:val="false"/>
          <w:color w:val="000000"/>
          <w:sz w:val="28"/>
        </w:rPr>
        <w:t>
      «белгілі бір қызмет түріне арналған лицензияларының қолданысы тоқтатыла тұрып,» деген сөздермен толықтырылсын;</w:t>
      </w:r>
      <w:r>
        <w:br/>
      </w:r>
      <w:r>
        <w:rPr>
          <w:rFonts w:ascii="Times New Roman"/>
          <w:b w:val="false"/>
          <w:i w:val="false"/>
          <w:color w:val="000000"/>
          <w:sz w:val="28"/>
        </w:rPr>
        <w:t>
      «дара кәсіпкерлерге - жиырма, шағын немесе орта кәсіпкерлік субъектілері болып табылатын заңды тұлғаларға» деген сөздер «дара кәсіпкерлерге, шағын немесе орта кәсіпкерлік субъектілері болып табылатын заңды тұлғаларға» деген сөздермен ауыстырылсын;</w:t>
      </w:r>
      <w:r>
        <w:br/>
      </w:r>
      <w:r>
        <w:rPr>
          <w:rFonts w:ascii="Times New Roman"/>
          <w:b w:val="false"/>
          <w:i w:val="false"/>
          <w:color w:val="000000"/>
          <w:sz w:val="28"/>
        </w:rPr>
        <w:t>
      төртінші бөлігінің екінші абзацында:</w:t>
      </w:r>
      <w:r>
        <w:br/>
      </w:r>
      <w:r>
        <w:rPr>
          <w:rFonts w:ascii="Times New Roman"/>
          <w:b w:val="false"/>
          <w:i w:val="false"/>
          <w:color w:val="000000"/>
          <w:sz w:val="28"/>
        </w:rPr>
        <w:t>
      «белгілі бір қызмет түріне арналған лицензияларынан айыра отырып,» деген сөздермен толықтырылсын;</w:t>
      </w:r>
      <w:r>
        <w:br/>
      </w:r>
      <w:r>
        <w:rPr>
          <w:rFonts w:ascii="Times New Roman"/>
          <w:b w:val="false"/>
          <w:i w:val="false"/>
          <w:color w:val="000000"/>
          <w:sz w:val="28"/>
        </w:rPr>
        <w:t>
      «дара кәсіпкерлерге - отыз бес, шағын немесе орта кәсіпкерлік субъектілері болып табылатын заңды тұлғаларға» деген сөздер «дара кәсіпкерлерге, шағын немесе орта кәсіпкерлік субъектілері болып табылатын заңды тұлғаларға» деген сөздермен ауыстырылсын;</w:t>
      </w:r>
      <w:r>
        <w:br/>
      </w:r>
      <w:r>
        <w:rPr>
          <w:rFonts w:ascii="Times New Roman"/>
          <w:b w:val="false"/>
          <w:i w:val="false"/>
          <w:color w:val="000000"/>
          <w:sz w:val="28"/>
        </w:rPr>
        <w:t>
      4) 205-1-бабының алтыншы бөлігі мынадай редакцияда жазылсын:</w:t>
      </w:r>
      <w:r>
        <w:br/>
      </w:r>
      <w:r>
        <w:rPr>
          <w:rFonts w:ascii="Times New Roman"/>
          <w:b w:val="false"/>
          <w:i w:val="false"/>
          <w:color w:val="000000"/>
          <w:sz w:val="28"/>
        </w:rPr>
        <w:t>
      «6. Патент негізінде арнаулы салық режимін қолданатын дара кәсіпкердің салық есептілігін табыс етуді тоқтата тұру кезеңінде кәсіпкерлік қызметті жүзеге асыруы,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Ескертпе. Қызметті жүзеге асыру деп салық органына салық есептілігін табыс етуді қайта бастау туралы салықтық өтініш табыс етпей, салық және бюджетке төленетін басқа да міндетті төлемдерді есептеу және төлеу бойынша міндеттемелердің туындауына әкелетін қызметті жүзеге асыруды бастауы түсініледі.»;</w:t>
      </w:r>
      <w:r>
        <w:br/>
      </w:r>
      <w:r>
        <w:rPr>
          <w:rFonts w:ascii="Times New Roman"/>
          <w:b w:val="false"/>
          <w:i w:val="false"/>
          <w:color w:val="000000"/>
          <w:sz w:val="28"/>
        </w:rPr>
        <w:t>
      5) 205-2-бабы мынадай редакцияда жазылсын:</w:t>
      </w:r>
      <w:r>
        <w:br/>
      </w:r>
      <w:r>
        <w:rPr>
          <w:rFonts w:ascii="Times New Roman"/>
          <w:b w:val="false"/>
          <w:i w:val="false"/>
          <w:color w:val="000000"/>
          <w:sz w:val="28"/>
        </w:rPr>
        <w:t>
      «205-2-бап. Тұлғалардың қызметті тоқтата тұру туралы өтінішінің қолданылуы кезеңінде қызметті жүзеге асыруы</w:t>
      </w:r>
      <w:r>
        <w:br/>
      </w:r>
      <w:r>
        <w:rPr>
          <w:rFonts w:ascii="Times New Roman"/>
          <w:b w:val="false"/>
          <w:i w:val="false"/>
          <w:color w:val="000000"/>
          <w:sz w:val="28"/>
        </w:rPr>
        <w:t>
      Патент негізінде арнаулы салық режимін қолданатын дара кәсіпкерлерді қоспағанда, тұлғалардың салық есептілігін табыс етуді тоқтата тұру кезеңінде қызметті жүзеге асыруы,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Ескертпе.</w:t>
      </w:r>
      <w:r>
        <w:br/>
      </w:r>
      <w:r>
        <w:rPr>
          <w:rFonts w:ascii="Times New Roman"/>
          <w:b w:val="false"/>
          <w:i w:val="false"/>
          <w:color w:val="000000"/>
          <w:sz w:val="28"/>
        </w:rPr>
        <w:t>
      Қызметті жүзеге асыру деп салық органына салық есептілігін табыс етуді қайта бастау туралы салықтық өтініш табыс етпей, салық және бюджетке төленетін басқа да міндетті төлемдерді есептеу және төлеу бойынша міндеттемелердің туындауына әкелетін қызметті жүзеге асыруды бастауы түсініледі.»;</w:t>
      </w:r>
      <w:r>
        <w:br/>
      </w:r>
      <w:r>
        <w:rPr>
          <w:rFonts w:ascii="Times New Roman"/>
          <w:b w:val="false"/>
          <w:i w:val="false"/>
          <w:color w:val="000000"/>
          <w:sz w:val="28"/>
        </w:rPr>
        <w:t>
      6) 206-бабында:</w:t>
      </w:r>
      <w:r>
        <w:br/>
      </w:r>
      <w:r>
        <w:rPr>
          <w:rFonts w:ascii="Times New Roman"/>
          <w:b w:val="false"/>
          <w:i w:val="false"/>
          <w:color w:val="000000"/>
          <w:sz w:val="28"/>
        </w:rPr>
        <w:t>
      бірінші бөлігінде «Салық төлеушінің» деген сөздердің алдынан «Импорттаушы табыс етуге тиіс тауарларды әкелу және жанама салықтарды төлеу туралы өтінішті қоспағанда,» деген сөздермен толықтырылсын;</w:t>
      </w:r>
      <w:r>
        <w:br/>
      </w:r>
      <w:r>
        <w:rPr>
          <w:rFonts w:ascii="Times New Roman"/>
          <w:b w:val="false"/>
          <w:i w:val="false"/>
          <w:color w:val="000000"/>
          <w:sz w:val="28"/>
        </w:rPr>
        <w:t>
      мынадай мазмұндағы жетінші бөлікпен толықтырылсын:</w:t>
      </w:r>
      <w:r>
        <w:br/>
      </w:r>
      <w:r>
        <w:rPr>
          <w:rFonts w:ascii="Times New Roman"/>
          <w:b w:val="false"/>
          <w:i w:val="false"/>
          <w:color w:val="000000"/>
          <w:sz w:val="28"/>
        </w:rPr>
        <w:t>
      «7. Импорттаушының Қазақстан Республикасының салық заңнамасында көзделген тауарларды әкелу және жанама салықтарды төлеу туралы өтінішті табыс етпеуі не уақтылы табыс етпеуі, -</w:t>
      </w:r>
      <w:r>
        <w:br/>
      </w:r>
      <w:r>
        <w:rPr>
          <w:rFonts w:ascii="Times New Roman"/>
          <w:b w:val="false"/>
          <w:i w:val="false"/>
          <w:color w:val="000000"/>
          <w:sz w:val="28"/>
        </w:rPr>
        <w:t>
      жеке тұлғаларға, лауазымды тұлғаларға, дара кәсіпкерлерге, жеке нотариустарға, адвокаттарға - елу айлық есептік көрсеткіш мөлшерінде, шағын немесе орта кәсіпкерлік субъектілері немесе коммерциялық емес ұйымдар болып табылатын заңды тұлғаларға жүз елу айлық есептік көрсеткіш мөлшерінде, ірі кәсіпкерлік субъектілері болып табылатын заңды тұлғаларға екі жүз елу айлық есептік көрсеткіш мөлшерінде айыппұл салуға әкеп соғады.»;</w:t>
      </w:r>
      <w:r>
        <w:br/>
      </w:r>
      <w:r>
        <w:rPr>
          <w:rFonts w:ascii="Times New Roman"/>
          <w:b w:val="false"/>
          <w:i w:val="false"/>
          <w:color w:val="000000"/>
          <w:sz w:val="28"/>
        </w:rPr>
        <w:t>
      7) 206-2-бабы мынадай мазмұндағы ескертпемен толықтырылсын:</w:t>
      </w:r>
      <w:r>
        <w:br/>
      </w:r>
      <w:r>
        <w:rPr>
          <w:rFonts w:ascii="Times New Roman"/>
          <w:b w:val="false"/>
          <w:i w:val="false"/>
          <w:color w:val="000000"/>
          <w:sz w:val="28"/>
        </w:rPr>
        <w:t>
      «Ескертпе.</w:t>
      </w:r>
      <w:r>
        <w:br/>
      </w:r>
      <w:r>
        <w:rPr>
          <w:rFonts w:ascii="Times New Roman"/>
          <w:b w:val="false"/>
          <w:i w:val="false"/>
          <w:color w:val="000000"/>
          <w:sz w:val="28"/>
        </w:rPr>
        <w:t>
      Адам бұзушылықты Қазақстан Республикасының салық заңнамасына сәйкес қосымша салық есептілігін және (немесе) хабарлама бойынша қосымша салық есептілігін табыс ету арқылы жойған жағдайда осы бапта көзделген әкімшілік жауапқа тартылмайды.»;</w:t>
      </w:r>
      <w:r>
        <w:br/>
      </w:r>
      <w:r>
        <w:rPr>
          <w:rFonts w:ascii="Times New Roman"/>
          <w:b w:val="false"/>
          <w:i w:val="false"/>
          <w:color w:val="000000"/>
          <w:sz w:val="28"/>
        </w:rPr>
        <w:t>
      8) 207-бабы мынадай мазмұндағы ескертпемен толықтырылсын:</w:t>
      </w:r>
      <w:r>
        <w:br/>
      </w:r>
      <w:r>
        <w:rPr>
          <w:rFonts w:ascii="Times New Roman"/>
          <w:b w:val="false"/>
          <w:i w:val="false"/>
          <w:color w:val="000000"/>
          <w:sz w:val="28"/>
        </w:rPr>
        <w:t>
      «Ескертпе.</w:t>
      </w:r>
      <w:r>
        <w:br/>
      </w:r>
      <w:r>
        <w:rPr>
          <w:rFonts w:ascii="Times New Roman"/>
          <w:b w:val="false"/>
          <w:i w:val="false"/>
          <w:color w:val="000000"/>
          <w:sz w:val="28"/>
        </w:rPr>
        <w:t>
      Осы баптың бірінші бөлігінің мақсаттары үшін салық төлеушінің кеден одағына мүше мемлекеттердің аумақтарынан Қазақстан Республикасының аумағына импортталған тауарларды есепке қабылдамауы да салық салу объектілерін жасыру деп ұғынылады.»;</w:t>
      </w:r>
      <w:r>
        <w:br/>
      </w:r>
      <w:r>
        <w:rPr>
          <w:rFonts w:ascii="Times New Roman"/>
          <w:b w:val="false"/>
          <w:i w:val="false"/>
          <w:color w:val="000000"/>
          <w:sz w:val="28"/>
        </w:rPr>
        <w:t>
      9) 209-бабында:</w:t>
      </w:r>
      <w:r>
        <w:br/>
      </w:r>
      <w:r>
        <w:rPr>
          <w:rFonts w:ascii="Times New Roman"/>
          <w:b w:val="false"/>
          <w:i w:val="false"/>
          <w:color w:val="000000"/>
          <w:sz w:val="28"/>
        </w:rPr>
        <w:t>
      бірінші бөлігі «есепте» деген сөзден кейін «, тауарларды әкелу және жанама салықтарды төлеу туралы өтініште» деген сөздермен толықтырылсын;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баптың бірінші бөлігінің мақсаттары үшін егер тұлға тауарлар әкелу және жанама салықтарды төлеу туралы өтініште жанама салықтардың сомаларын төмендеткені үшін әкімшілік жауапқа тартылуы тиіс болған жағдайда мұндай тұлға импортталған тауарлар бойынша жанама салықтар жөніндегі декларацияда көрсетілген жанама салықтардың сомаларын төмендеткені үшін бөлек әкімшілік жауапқа тартылмайды.»;</w:t>
      </w:r>
      <w:r>
        <w:br/>
      </w:r>
      <w:r>
        <w:rPr>
          <w:rFonts w:ascii="Times New Roman"/>
          <w:b w:val="false"/>
          <w:i w:val="false"/>
          <w:color w:val="000000"/>
          <w:sz w:val="28"/>
        </w:rPr>
        <w:t>
      10) 210-бабы мынадай редакцияда жазылсын:</w:t>
      </w:r>
      <w:r>
        <w:br/>
      </w:r>
      <w:r>
        <w:rPr>
          <w:rFonts w:ascii="Times New Roman"/>
          <w:b w:val="false"/>
          <w:i w:val="false"/>
          <w:color w:val="000000"/>
          <w:sz w:val="28"/>
        </w:rPr>
        <w:t>
      «210-бап. Салық агентінің салықты ұстап қалу және (немесе) аудару жөніндегі міндеттерді орындамауы</w:t>
      </w:r>
      <w:r>
        <w:br/>
      </w:r>
      <w:r>
        <w:rPr>
          <w:rFonts w:ascii="Times New Roman"/>
          <w:b w:val="false"/>
          <w:i w:val="false"/>
          <w:color w:val="000000"/>
          <w:sz w:val="28"/>
        </w:rPr>
        <w:t>
      1. Салық агенттерінің және өзге де уәкілетті органдардың (ұйымдардың) салық заңдарына сәйкес ұсталып қалуға және бюджетке аударылуға тиісті салық және басқа да міндетті төлемдер сомасын ұстап қалмауы немесе толық ұстап қалмауы, -</w:t>
      </w:r>
      <w:r>
        <w:br/>
      </w:r>
      <w:r>
        <w:rPr>
          <w:rFonts w:ascii="Times New Roman"/>
          <w:b w:val="false"/>
          <w:i w:val="false"/>
          <w:color w:val="000000"/>
          <w:sz w:val="28"/>
        </w:rPr>
        <w:t>
      лауазымды адамдарға, - жиырма айлық есептік көрсеткіш мөлшерінде, дара кәсіпкерлерге, жеке нотариустарға, адвокаттарға, шағын немесе орта кәсіпкерлік субъектілері немесе коммерциялық емес ұйымдар болып табылатын заңды тұлғаларға - салықтың және басқа да міндетті төлемдердің ұсталмаған сомасының отыз проценті мөлшерінде, ірі кәсіпкерлік субъектілері болып табылатын заңды тұлғаларға елу проценті мөлшерінде айыппұл салуға әкеп соғады.</w:t>
      </w:r>
      <w:r>
        <w:br/>
      </w:r>
      <w:r>
        <w:rPr>
          <w:rFonts w:ascii="Times New Roman"/>
          <w:b w:val="false"/>
          <w:i w:val="false"/>
          <w:color w:val="000000"/>
          <w:sz w:val="28"/>
        </w:rPr>
        <w:t>
      2. Салық агенттерінің бюджетке аударылуға тиіс салықтың ұсталып қалған сомасын салық заңнамасында белгіленген мерзімде аудармауы немесе толық аудармауы, -</w:t>
      </w:r>
      <w:r>
        <w:br/>
      </w:r>
      <w:r>
        <w:rPr>
          <w:rFonts w:ascii="Times New Roman"/>
          <w:b w:val="false"/>
          <w:i w:val="false"/>
          <w:color w:val="000000"/>
          <w:sz w:val="28"/>
        </w:rPr>
        <w:t>
      лауазымды адамдарға, дара кәсіпкерлерге, жеке нотариустарға, адвокаттарға, шағын немесе орта кәсіпкерлік субъектілері немесе коммерциялық емес ұйымдар болып табылатын заңды тұлғаларға - он айлық есептік көрсеткіш мөлшерінде, ірі кәсіпкерлік субъектілері болып табылатын заңды тұлғаларға жиырма айлық есептік көрсеткіш мөлшерінде айыппұл салуға әкеп соғады.</w:t>
      </w:r>
      <w:r>
        <w:br/>
      </w:r>
      <w:r>
        <w:rPr>
          <w:rFonts w:ascii="Times New Roman"/>
          <w:b w:val="false"/>
          <w:i w:val="false"/>
          <w:color w:val="000000"/>
          <w:sz w:val="28"/>
        </w:rPr>
        <w:t>
      Ескертпе. Тұлға салық агенті дербес анықтаған және қосымша салық есептілігінде көрсетілген салықтардың ұсталған (ұсталуы тиіс) сомаларды бюджетке аудару салық органына қосымша салық есептілігін табыс еткен күннен бастап үш күннен кешіктірілмейтін шартта олар бойынша осы бапта көзделген әкімшілік жауаптылыққа тартылмауға тиіс»;</w:t>
      </w:r>
      <w:r>
        <w:br/>
      </w:r>
      <w:r>
        <w:rPr>
          <w:rFonts w:ascii="Times New Roman"/>
          <w:b w:val="false"/>
          <w:i w:val="false"/>
          <w:color w:val="000000"/>
          <w:sz w:val="28"/>
        </w:rPr>
        <w:t>
      11) 213-бабы мынадай редакцияда жазылсын:</w:t>
      </w:r>
      <w:r>
        <w:br/>
      </w:r>
      <w:r>
        <w:rPr>
          <w:rFonts w:ascii="Times New Roman"/>
          <w:b w:val="false"/>
          <w:i w:val="false"/>
          <w:color w:val="000000"/>
          <w:sz w:val="28"/>
        </w:rPr>
        <w:t>
      «213-бап. Мұнай өнімдерінің жекелеген түрлері мен темекі өнімдерін мемлекеттік реттеу саласындағы Қазақстан Республикасының заңнамасын бұзу</w:t>
      </w:r>
      <w:r>
        <w:br/>
      </w:r>
      <w:r>
        <w:rPr>
          <w:rFonts w:ascii="Times New Roman"/>
          <w:b w:val="false"/>
          <w:i w:val="false"/>
          <w:color w:val="000000"/>
          <w:sz w:val="28"/>
        </w:rPr>
        <w:t>
      1. Этил спирті мен алкоголь өнімін қоспағанда, акцизделетін өнімдерді декларациялау ережелерін, ілеспе жүкқұжаттарын ресімдеу ережелерін бұзу, сол сияқты этил спирті мен алкоголь өнімін қоспағанда, акцизделетін өнімнің өндірілуі мен айналымы бойынша декларацияны, сондай-ақ ілеспе жүк құжатты табыс етпеу не уақтылы табыс етпеу, -</w:t>
      </w:r>
      <w:r>
        <w:br/>
      </w:r>
      <w:r>
        <w:rPr>
          <w:rFonts w:ascii="Times New Roman"/>
          <w:b w:val="false"/>
          <w:i w:val="false"/>
          <w:color w:val="000000"/>
          <w:sz w:val="28"/>
        </w:rPr>
        <w:t>
      жеке тұлғаларға - жиырма, лауазымды тұлғаларға, дара кәсіпкерлерге, шағын немесе орта кәсіпкерлік субъектілері болып табылатын заңды тұлғаларға - жетпіс, ірі кәсіпкерлік субъектілері болып табылатын заңды тұлғаларға -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w:t>
      </w:r>
      <w:r>
        <w:br/>
      </w:r>
      <w:r>
        <w:rPr>
          <w:rFonts w:ascii="Times New Roman"/>
          <w:b w:val="false"/>
          <w:i w:val="false"/>
          <w:color w:val="000000"/>
          <w:sz w:val="28"/>
        </w:rPr>
        <w:t>
қолданылғаннан кейін бір жыл ішінде қайталап жасалған іс-әрекеттер, -</w:t>
      </w:r>
      <w:r>
        <w:br/>
      </w:r>
      <w:r>
        <w:rPr>
          <w:rFonts w:ascii="Times New Roman"/>
          <w:b w:val="false"/>
          <w:i w:val="false"/>
          <w:color w:val="000000"/>
          <w:sz w:val="28"/>
        </w:rPr>
        <w:t>
      жеке тұлғаларға - елу, лауазымды тұлғаларға, дара кәсіпкерлерге, шағын немесе орта кәсіпкерлік субъектілері болып табылатын заңды тұлғаларға - жүз,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3. Темекі өнімдерінің өндірілуі мен айналымын мемлекеттік реттеу саласындағы Қазақстан Республикасының заңнамасын:</w:t>
      </w:r>
      <w:r>
        <w:br/>
      </w:r>
      <w:r>
        <w:rPr>
          <w:rFonts w:ascii="Times New Roman"/>
          <w:b w:val="false"/>
          <w:i w:val="false"/>
          <w:color w:val="000000"/>
          <w:sz w:val="28"/>
        </w:rPr>
        <w:t>
      темекі өнімдерін өндіру және оның айналымы саласында уәкілетті органға мәлімет беруден бас тарту немесе дұрыс емес ақпарат беру, сол сияқты отыз күнтізбелік күн ішінде өндіріс паспортына енгізілген өзгерістер мен толықтырулар туралы жазбаша түрде ақпаратты бермеу;</w:t>
      </w:r>
      <w:r>
        <w:br/>
      </w:r>
      <w:r>
        <w:rPr>
          <w:rFonts w:ascii="Times New Roman"/>
          <w:b w:val="false"/>
          <w:i w:val="false"/>
          <w:color w:val="000000"/>
          <w:sz w:val="28"/>
        </w:rPr>
        <w:t>
      темекі өнімдерін лицензияда көрсетілмеген мекен-жай бойынша өндіру;</w:t>
      </w:r>
      <w:r>
        <w:br/>
      </w:r>
      <w:r>
        <w:rPr>
          <w:rFonts w:ascii="Times New Roman"/>
          <w:b w:val="false"/>
          <w:i w:val="false"/>
          <w:color w:val="000000"/>
          <w:sz w:val="28"/>
        </w:rPr>
        <w:t>
      Қазақстан Республикасының заңнамасында белгіленген талаптарға сәйкес келмейтін жабдықтарда өндіру; екі және одан да көп лицензиаттың бір стационарлық үй-жайда, бір жабдықта және бір мекен-жай бойынша өндіру;</w:t>
      </w:r>
      <w:r>
        <w:br/>
      </w:r>
      <w:r>
        <w:rPr>
          <w:rFonts w:ascii="Times New Roman"/>
          <w:b w:val="false"/>
          <w:i w:val="false"/>
          <w:color w:val="000000"/>
          <w:sz w:val="28"/>
        </w:rPr>
        <w:t>
      лицензия берілген күннен бастап бір жыл ішінде темекі өнімдерін ендіру бойынша қызметті жүзеге асырмау түрінде бұзу, -</w:t>
      </w:r>
      <w:r>
        <w:br/>
      </w:r>
      <w:r>
        <w:rPr>
          <w:rFonts w:ascii="Times New Roman"/>
          <w:b w:val="false"/>
          <w:i w:val="false"/>
          <w:color w:val="000000"/>
          <w:sz w:val="28"/>
        </w:rPr>
        <w:t>
      белгілі бір қызмет түріне арналған лицензияларының қолданысы тоқтатыла тұрып, лауазымды тұлғаларға - жүз жиырма, дара кәсіпкерлерге, орта кәсіпкерлік субъектілері болып табылатын заңды тұлғаларға - екі жүз, ірі кәсіпкерлік субъектілері болып табылатын заңды тұлғаларға - жеті жүз айлық есептік көрсеткіш мөлшерінде айыппұл салуға әкеп соғады.</w:t>
      </w:r>
      <w:r>
        <w:br/>
      </w:r>
      <w:r>
        <w:rPr>
          <w:rFonts w:ascii="Times New Roman"/>
          <w:b w:val="false"/>
          <w:i w:val="false"/>
          <w:color w:val="000000"/>
          <w:sz w:val="28"/>
        </w:rPr>
        <w:t>
      4. Осы баптың жетінші бөлігінде көзделген, әкімшілік жаза</w:t>
      </w:r>
      <w:r>
        <w:br/>
      </w:r>
      <w:r>
        <w:rPr>
          <w:rFonts w:ascii="Times New Roman"/>
          <w:b w:val="false"/>
          <w:i w:val="false"/>
          <w:color w:val="000000"/>
          <w:sz w:val="28"/>
        </w:rPr>
        <w:t>
қолданылғаннан кейін бір жыл ішінде қайталап жасалған іс-әрекеттер, -</w:t>
      </w:r>
      <w:r>
        <w:br/>
      </w:r>
      <w:r>
        <w:rPr>
          <w:rFonts w:ascii="Times New Roman"/>
          <w:b w:val="false"/>
          <w:i w:val="false"/>
          <w:color w:val="000000"/>
          <w:sz w:val="28"/>
        </w:rPr>
        <w:t>
      белгілі бір қызмет түріне арналған лицензияларынан айыра отырып, лауазымды тұлғаларға - жүз елу, дара кәсіпкерлерге, орта кәсіпкерлік субъектілері болып табылатын заңды тұлғаларға - үш жүз, ірі кәсіпкерлік субъектілері болып табылатын заңды тұлғаларға - тоғыз жүз айлық есептік көрсеткіш мөлшерінде айыппұл салуға әкеп соғады.</w:t>
      </w:r>
      <w:r>
        <w:br/>
      </w:r>
      <w:r>
        <w:rPr>
          <w:rFonts w:ascii="Times New Roman"/>
          <w:b w:val="false"/>
          <w:i w:val="false"/>
          <w:color w:val="000000"/>
          <w:sz w:val="28"/>
        </w:rPr>
        <w:t>
      5. Этил спирті мен алкоголь өнімін қоспағанда, акцизделетін өнімдердің жекелеген түрлерін өндіру және өткізу шарттарын:</w:t>
      </w:r>
      <w:r>
        <w:br/>
      </w:r>
      <w:r>
        <w:rPr>
          <w:rFonts w:ascii="Times New Roman"/>
          <w:b w:val="false"/>
          <w:i w:val="false"/>
          <w:color w:val="000000"/>
          <w:sz w:val="28"/>
        </w:rPr>
        <w:t>
      этилдендірілген бензиннің айналымы, сондай-ақ кондициялық емес мұнай өнімдерін өткізу және оларды әрі қарай өңдемей сақтау;</w:t>
      </w:r>
      <w:r>
        <w:br/>
      </w:r>
      <w:r>
        <w:rPr>
          <w:rFonts w:ascii="Times New Roman"/>
          <w:b w:val="false"/>
          <w:i w:val="false"/>
          <w:color w:val="000000"/>
          <w:sz w:val="28"/>
        </w:rPr>
        <w:t>
      мұнай өндірушілер мен жеткізушілерді қоспағанда, мұнай өнімдерін мұнай өнімдері базаларынан, автожанармай құю станцияларынан өткізбеу;</w:t>
      </w:r>
      <w:r>
        <w:br/>
      </w:r>
      <w:r>
        <w:rPr>
          <w:rFonts w:ascii="Times New Roman"/>
          <w:b w:val="false"/>
          <w:i w:val="false"/>
          <w:color w:val="000000"/>
          <w:sz w:val="28"/>
        </w:rPr>
        <w:t>
      мұнай өнімдерін ілеспе жүк құжатынсыз өткізу және (немесе) тасымалдау;</w:t>
      </w:r>
      <w:r>
        <w:br/>
      </w:r>
      <w:r>
        <w:rPr>
          <w:rFonts w:ascii="Times New Roman"/>
          <w:b w:val="false"/>
          <w:i w:val="false"/>
          <w:color w:val="000000"/>
          <w:sz w:val="28"/>
        </w:rPr>
        <w:t>
      бақылаушы есептеу аспаптарына салынған пломбаларды жұлып тастау;</w:t>
      </w:r>
      <w:r>
        <w:br/>
      </w:r>
      <w:r>
        <w:rPr>
          <w:rFonts w:ascii="Times New Roman"/>
          <w:b w:val="false"/>
          <w:i w:val="false"/>
          <w:color w:val="000000"/>
          <w:sz w:val="28"/>
        </w:rPr>
        <w:t>
      Қазақстан Республикасының Үкіметі белгілеген ең төменгі бағалардан темен бағаларда темекі өнімдерінің айналымы (экспортты қоспағанда);</w:t>
      </w:r>
      <w:r>
        <w:br/>
      </w:r>
      <w:r>
        <w:rPr>
          <w:rFonts w:ascii="Times New Roman"/>
          <w:b w:val="false"/>
          <w:i w:val="false"/>
          <w:color w:val="000000"/>
          <w:sz w:val="28"/>
        </w:rPr>
        <w:t>
      жылжымалы үлгідегі жанармай құю станцияларынан мұнай өнімдерін ауыл шаруашылығы мақсатындағы жерлерде өткізбеу түрінде бұзу, -</w:t>
      </w:r>
      <w:r>
        <w:br/>
      </w:r>
      <w:r>
        <w:rPr>
          <w:rFonts w:ascii="Times New Roman"/>
          <w:b w:val="false"/>
          <w:i w:val="false"/>
          <w:color w:val="000000"/>
          <w:sz w:val="28"/>
        </w:rPr>
        <w:t>
      құқық бұзушылық жасаудың тікелей нысанасы болатын мұнай өнімдері тәркілене отырып, жеке тұлғаларға - жүз елу, лауазымды тұлғаларға, дара кәсіпкерлерге, шағын немесе орта кәсіпкерлік субъектілері болып табылатын заңды тұлғаларға - бес жүз, ірі кәсіпкерлік субъектілері болып табылатын заңды тұлғаларға - сегіз жүз айлық есептік көрсеткіш мөлшерінде айыппұл салуға әкеп соғады.</w:t>
      </w:r>
      <w:r>
        <w:br/>
      </w:r>
      <w:r>
        <w:rPr>
          <w:rFonts w:ascii="Times New Roman"/>
          <w:b w:val="false"/>
          <w:i w:val="false"/>
          <w:color w:val="000000"/>
          <w:sz w:val="28"/>
        </w:rPr>
        <w:t>
      6. Осы баптың үшінші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мұнай өнімдерінің жекелеген түрлері тәркілене отырып, жеке тұлғаларға - екі жүз, лауазымды тұлғаларға, дара кәсіпкерлерге, шағын немесе орта кәсіпкерлік субъектілері болып табылатын заңды тұлғаларға - жеті жүз, ірі кәсіпкерлік субъектілері болып табылатын заңды тұлғаларға - мың айлық есептік көрсеткіш мөлшерінде айыппұл салуға әкеп соғады.»;</w:t>
      </w:r>
      <w:r>
        <w:br/>
      </w:r>
      <w:r>
        <w:rPr>
          <w:rFonts w:ascii="Times New Roman"/>
          <w:b w:val="false"/>
          <w:i w:val="false"/>
          <w:color w:val="000000"/>
          <w:sz w:val="28"/>
        </w:rPr>
        <w:t>
      12) 214-бабы мынадай редакцияда жазылсын:</w:t>
      </w:r>
      <w:r>
        <w:br/>
      </w:r>
      <w:r>
        <w:rPr>
          <w:rFonts w:ascii="Times New Roman"/>
          <w:b w:val="false"/>
          <w:i w:val="false"/>
          <w:color w:val="000000"/>
          <w:sz w:val="28"/>
        </w:rPr>
        <w:t>
      «214-бап. Акцизделетін тауарларды акциздік таңбалармен және (немесе) есепке алу-бақылау таңбаларымен таңбалау тәртібі мен ережелерін бұзу</w:t>
      </w:r>
      <w:r>
        <w:br/>
      </w:r>
      <w:r>
        <w:rPr>
          <w:rFonts w:ascii="Times New Roman"/>
          <w:b w:val="false"/>
          <w:i w:val="false"/>
          <w:color w:val="000000"/>
          <w:sz w:val="28"/>
        </w:rPr>
        <w:t>
      1. Өндірушінің немесе импорттаушының таңбалауға жататын акцизделетін тауарларды акциздік таңбалармен және (немесе) есепке алу-бақылау таңбаларымен таңбалау ережелерін бұзуы, -</w:t>
      </w:r>
      <w:r>
        <w:br/>
      </w:r>
      <w:r>
        <w:rPr>
          <w:rFonts w:ascii="Times New Roman"/>
          <w:b w:val="false"/>
          <w:i w:val="false"/>
          <w:color w:val="000000"/>
          <w:sz w:val="28"/>
        </w:rPr>
        <w:t>
      белгілі бір қызмет түріне арналған лицензияларының қолданысы тоқтатыла тұрып, лауазымды тұлғаларға - жүз жиырма, дара кәсіпкерлерге, орта кәсіпкерлік субъектілері болып табылатын заңды тұлғаларға - екі жүз, ірі кәсіпкерлік субъектілері болып табылатын заңды тұлғаларға - бес жүз айлық есептік көрсеткіш мөлшерінде айыппұл салуға әкеп соғады.</w:t>
      </w:r>
      <w:r>
        <w:br/>
      </w:r>
      <w:r>
        <w:rPr>
          <w:rFonts w:ascii="Times New Roman"/>
          <w:b w:val="false"/>
          <w:i w:val="false"/>
          <w:color w:val="000000"/>
          <w:sz w:val="28"/>
        </w:rPr>
        <w:t>
      2. Акциздік таңбалармен және (немесе) есепке алу-бақылау таңбаларымен таңбалауға жататын акцизделетін өнімдердің:</w:t>
      </w:r>
      <w:r>
        <w:br/>
      </w:r>
      <w:r>
        <w:rPr>
          <w:rFonts w:ascii="Times New Roman"/>
          <w:b w:val="false"/>
          <w:i w:val="false"/>
          <w:color w:val="000000"/>
          <w:sz w:val="28"/>
        </w:rPr>
        <w:t>
      акцизделетін өнімдерді акциздік таңбаларынсыз және (немесе) есепке алу-бақылау таңбаларынсыз, сол сияқты белгіленбеген үлгідегі және (немесе) сәйкестендіруге келмейтін таңбалармен сақтау, өткізу түріндегі айналымы -</w:t>
      </w:r>
      <w:r>
        <w:br/>
      </w:r>
      <w:r>
        <w:rPr>
          <w:rFonts w:ascii="Times New Roman"/>
          <w:b w:val="false"/>
          <w:i w:val="false"/>
          <w:color w:val="000000"/>
          <w:sz w:val="28"/>
        </w:rPr>
        <w:t>
      құқық бұзушылық жасаудың тікелей нысанасы болатын акцизделетін тауарлар тәркілене отырып, жеке тұлғаларға құқық бұзушылық жасаудың тікелей нысанасы болатын акцизделетін тауарлар құнының жүз проценті мөлшерінде, лауазымды тұлғаларға - жүз айлық есептік көрсеткіш мөлшерінде, дара кәсіпкерлерге, шағын кәсіпкерлік субъектілері болып табылатын заңды тұлғаларға - жүз елу айлық есептік көрсеткіш мөлшерінде, орта кәсіпкерлік субъектілері болып табылатын дара кәсіпкерлер мен заңды тұлғаларға - екі жүз айлық есептік көрсеткіш мөлшерінде, ірі кәсіпкерлік субъектілері болып табылатын заңды тұлғаларға - бес жүз айлық есептік көрсеткіш мөлшерінде айыппұл салуға әкеп соғады.»;</w:t>
      </w:r>
      <w:r>
        <w:br/>
      </w:r>
      <w:r>
        <w:rPr>
          <w:rFonts w:ascii="Times New Roman"/>
          <w:b w:val="false"/>
          <w:i w:val="false"/>
          <w:color w:val="000000"/>
          <w:sz w:val="28"/>
        </w:rPr>
        <w:t>
      13) мынадай мазмұндағы 218-1-бабымен толықтырылсын:</w:t>
      </w:r>
      <w:r>
        <w:br/>
      </w:r>
      <w:r>
        <w:rPr>
          <w:rFonts w:ascii="Times New Roman"/>
          <w:b w:val="false"/>
          <w:i w:val="false"/>
          <w:color w:val="000000"/>
          <w:sz w:val="28"/>
        </w:rPr>
        <w:t>
      «218-1-бап. Кеден одағында тауарлардың экспорты мен импорты, жұмыстарды орындау, қызметтерді көрсету кезінде салық төлеушілердің салық заңнамасында белгіленген міндеттерді орындамауы, сондай-ақ тұлғалардың Қазақстан Республикасының заңнамасында белгіленген талаптарды орындамауы</w:t>
      </w:r>
      <w:r>
        <w:br/>
      </w:r>
      <w:r>
        <w:rPr>
          <w:rFonts w:ascii="Times New Roman"/>
          <w:b w:val="false"/>
          <w:i w:val="false"/>
          <w:color w:val="000000"/>
          <w:sz w:val="28"/>
        </w:rPr>
        <w:t>
      1. Қазақстан Республикасының салық заңнамасында белгіленген төлеу мерзімінен кейін отыз күн ішінде жанама салықтарды төлемеуі, -</w:t>
      </w:r>
      <w:r>
        <w:br/>
      </w:r>
      <w:r>
        <w:rPr>
          <w:rFonts w:ascii="Times New Roman"/>
          <w:b w:val="false"/>
          <w:i w:val="false"/>
          <w:color w:val="000000"/>
          <w:sz w:val="28"/>
        </w:rPr>
        <w:t>
      жеке тұлғаларға, лауазымды тұлғаларға, дара кәсіпкерлерге он айлық есептік көрсеткіш мөлшерінде, шағын немесе орта кәсіпкерлік субъектілері немесе коммерциялық емес ұйымдар болып табылатын заңды тұлғаларға - жиырма айлық есептік көрсеткіш мөлшерінде, ірі кәсіпкерлік субъектілері болып табылатын заңды тұлғаларға екі жүз елу айлық есептік көрсеткіш мөлшерінде айыппұл салуға әкеп соғады.</w:t>
      </w:r>
      <w:r>
        <w:br/>
      </w:r>
      <w:r>
        <w:rPr>
          <w:rFonts w:ascii="Times New Roman"/>
          <w:b w:val="false"/>
          <w:i w:val="false"/>
          <w:color w:val="000000"/>
          <w:sz w:val="28"/>
        </w:rPr>
        <w:t>
      2. Қазақстан Республикасының салық заңнамасында белгіленген төлеу мерзімінен кейін отыз күннен кейін жанама салықтарды төлемеуі -</w:t>
      </w:r>
      <w:r>
        <w:br/>
      </w:r>
      <w:r>
        <w:rPr>
          <w:rFonts w:ascii="Times New Roman"/>
          <w:b w:val="false"/>
          <w:i w:val="false"/>
          <w:color w:val="000000"/>
          <w:sz w:val="28"/>
        </w:rPr>
        <w:t>
      жеке тұлғаларға, лауазымды тұлғаларға, дара кәсіпкерлерге жиырма айлық есептік көрсеткіш мөлшерінде, шағын немесе орта кәсіпкерлік субъектілері немесе коммерциялық емес ұйымдар болып табылатын заңды тұлғаларға - отыз айлық есептік көрсеткіш мөлшерінде, ірі кәсіпкерлік субъектілері болып табылатын заңды тұлғаларға орындалмаған салық міндеттемесі сомасының елу проценті мөлшерінде, бірақ екі жүз елу айлық есептік көрсеткіштен кем емес мөлшерде айыппұл салуға әкеп соғады.</w:t>
      </w:r>
      <w:r>
        <w:br/>
      </w:r>
      <w:r>
        <w:rPr>
          <w:rFonts w:ascii="Times New Roman"/>
          <w:b w:val="false"/>
          <w:i w:val="false"/>
          <w:color w:val="000000"/>
          <w:sz w:val="28"/>
        </w:rPr>
        <w:t>
      3. Салық төлеушінің салық органына Қазақстан Республикасының салық заңнамасында көзделген қайта өңдеу өнімдерін әкелу (әкету) туралы міндеттемені, сондай-ақ уақытша әкелінген тауарларды, көлік құралдарын Қазақстан Республикасының аумағынан кейіннен әкету туралы міндеттемені табыс етпеуі және оларды орындамауы, -</w:t>
      </w:r>
      <w:r>
        <w:br/>
      </w:r>
      <w:r>
        <w:rPr>
          <w:rFonts w:ascii="Times New Roman"/>
          <w:b w:val="false"/>
          <w:i w:val="false"/>
          <w:color w:val="000000"/>
          <w:sz w:val="28"/>
        </w:rPr>
        <w:t>
      лауазымды тұлғаларға - елу айлық есептік көрсеткіш мөлшерінде, дара кәсіпкерлерге және шағын немесе орта кәсіпкерлік субъектілері немесе коммерциялық емес ұйымдар болып табылатын заңды тұлғаларға - жүз елу айлық есептік көрсеткіш мөлшерінде, ірі кәсіпкерлік субъектілері болып табылатын заңды тұлғаларға екі жүз елу айлық есептік көрсеткіш мөлшерінде айыппұл салуға әкеп соғады.</w:t>
      </w:r>
      <w:r>
        <w:br/>
      </w:r>
      <w:r>
        <w:rPr>
          <w:rFonts w:ascii="Times New Roman"/>
          <w:b w:val="false"/>
          <w:i w:val="false"/>
          <w:color w:val="000000"/>
          <w:sz w:val="28"/>
        </w:rPr>
        <w:t>
      4. Қазақстан Республикасының аумағынан кеден одағына мүше мемлекеттің аумағына әкетілген, сондай-ақ Қазақстан Республикасының аумағына кеден одағына мүше мемлекеттің аумағынан әкелінген алыс-беріс шикізатын салық заңнамасында белгіленген қайта өңдеу мерзімдерін бұзу, -</w:t>
      </w:r>
      <w:r>
        <w:br/>
      </w:r>
      <w:r>
        <w:rPr>
          <w:rFonts w:ascii="Times New Roman"/>
          <w:b w:val="false"/>
          <w:i w:val="false"/>
          <w:color w:val="000000"/>
          <w:sz w:val="28"/>
        </w:rPr>
        <w:t>
      дара кәсіпкерлерге және шағын немесе орта кәсіпкерлік субъектілері болып табылатын заңды тұлғаларға - есептелген салық сомасының отыз, ірі кәсіпкерлік субъектілері болып табылатын заңды тұлғаларға елу проценті мөлшерінде айыппұл салуға әкеп соғады.</w:t>
      </w:r>
      <w:r>
        <w:br/>
      </w:r>
      <w:r>
        <w:rPr>
          <w:rFonts w:ascii="Times New Roman"/>
          <w:b w:val="false"/>
          <w:i w:val="false"/>
          <w:color w:val="000000"/>
          <w:sz w:val="28"/>
        </w:rPr>
        <w:t>
      5. Көрме-жәрмеңкелік сауданы ұйымдастырушының осындай сауданы өткізу туралы хабарламауы не уақтылы хабарламауы, -</w:t>
      </w:r>
      <w:r>
        <w:br/>
      </w:r>
      <w:r>
        <w:rPr>
          <w:rFonts w:ascii="Times New Roman"/>
          <w:b w:val="false"/>
          <w:i w:val="false"/>
          <w:color w:val="000000"/>
          <w:sz w:val="28"/>
        </w:rPr>
        <w:t>
      дара кәсіпкерлерге және шағын немесе орта кәсіпкерлік субъектілері болып табылатын заңды тұлғаларға - екі жүз елу айлық есептік көрсеткіш мөлшерінде, ірі кәсіпкерлік субъектілері болып табылатын заңды тұлғаларға - бес жүз айлық есептік көрсеткіш мөлшерінде айыппұл салуға әкеп соғады.</w:t>
      </w:r>
      <w:r>
        <w:br/>
      </w:r>
      <w:r>
        <w:rPr>
          <w:rFonts w:ascii="Times New Roman"/>
          <w:b w:val="false"/>
          <w:i w:val="false"/>
          <w:color w:val="000000"/>
          <w:sz w:val="28"/>
        </w:rPr>
        <w:t>
      6. Көрме-жәрмеңкелік сауда ұйымдастырушысының ұйымдастыру тәртібін бұзуы -</w:t>
      </w:r>
      <w:r>
        <w:br/>
      </w:r>
      <w:r>
        <w:rPr>
          <w:rFonts w:ascii="Times New Roman"/>
          <w:b w:val="false"/>
          <w:i w:val="false"/>
          <w:color w:val="000000"/>
          <w:sz w:val="28"/>
        </w:rPr>
        <w:t>
      дара кәсіпкерлер мен шағын немесе орта кәсіпкерлік субъектілері болып табылатын заңды тұлғаларға - екі жүз елу айлық есептік көрсеткіш мөлшерінде, ірі кәсіпкерлік субъектілері болып табылатын заңды тұлғаларға - бес жүз айлық есептік көрсеткіш мөлшерінде айыппұл салуға әкеп соғады.</w:t>
      </w:r>
      <w:r>
        <w:br/>
      </w:r>
      <w:r>
        <w:rPr>
          <w:rFonts w:ascii="Times New Roman"/>
          <w:b w:val="false"/>
          <w:i w:val="false"/>
          <w:color w:val="000000"/>
          <w:sz w:val="28"/>
        </w:rPr>
        <w:t>
      7. Қазақстан Республикасының шекарасы арқылы белгіленбеген орындардан акцизделетін тауарларды өткізу -</w:t>
      </w:r>
      <w:r>
        <w:br/>
      </w:r>
      <w:r>
        <w:rPr>
          <w:rFonts w:ascii="Times New Roman"/>
          <w:b w:val="false"/>
          <w:i w:val="false"/>
          <w:color w:val="000000"/>
          <w:sz w:val="28"/>
        </w:rPr>
        <w:t>
      әкімшілік құқық бұзушылық жасаудың тікелей мәндері болып табылатын тауар мен көлік құралдары тәркілене отырып, жеке тұлғаларға екі жүз, лауазымды тұлғаларға бес жүз айлық есептік көрсеткіш мөлшерінде, дара кәсіпкерлерге және шағын немесе орта кәсіпкерлік субъектілері болып табылатын заңды тұлғаларға - мың, ірі кәсіпкерлік субъектілері болып табылатын заңды тұлғаларға - мың бес жүз айлық есептік көрсеткіш мөлшерінде айыппұл салуға әкеп соғады.</w:t>
      </w:r>
      <w:r>
        <w:br/>
      </w:r>
      <w:r>
        <w:rPr>
          <w:rFonts w:ascii="Times New Roman"/>
          <w:b w:val="false"/>
          <w:i w:val="false"/>
          <w:color w:val="000000"/>
          <w:sz w:val="28"/>
        </w:rPr>
        <w:t>
      8. Қазақстан Республикасының заңнамасына сәйкес кедендік одаққа мүше мемлекеттің аумағынан әкелінген акцизделетін тауарларды алған күні туралы хабарлама табыс етуге міндетті тұлғалардың орналасқан (тұрғылықты) орны бойынша салық органдарына осындай хабарламаны табыс етпеуі -</w:t>
      </w:r>
      <w:r>
        <w:br/>
      </w:r>
      <w:r>
        <w:rPr>
          <w:rFonts w:ascii="Times New Roman"/>
          <w:b w:val="false"/>
          <w:i w:val="false"/>
          <w:color w:val="000000"/>
          <w:sz w:val="28"/>
        </w:rPr>
        <w:t>
      бес жүз айлық есептік көрсеткіш мөлшерінде айыппұл салуға әкеп соғады.</w:t>
      </w:r>
      <w:r>
        <w:br/>
      </w:r>
      <w:r>
        <w:rPr>
          <w:rFonts w:ascii="Times New Roman"/>
          <w:b w:val="false"/>
          <w:i w:val="false"/>
          <w:color w:val="000000"/>
          <w:sz w:val="28"/>
        </w:rPr>
        <w:t>
      Ескертпе. Осы баптың бірінші және екінші бөліктерінің мақсаттары үшін егер тұлға осы кеден одағына мүше мемлекеттердің аумақтарынан Қазақстан Республикасының аумағына импортталған тауарларды есепке қабылдамағаны үшін Кодекстің 207-бабында көзделген әкімшілік жауапқа тартылуы тиіс болған жағдайда ол осы баптың бірінші және екінші бөліктерінде көзделген әкімшілік жауапқа тартылмайды.»;</w:t>
      </w:r>
      <w:r>
        <w:br/>
      </w:r>
      <w:r>
        <w:rPr>
          <w:rFonts w:ascii="Times New Roman"/>
          <w:b w:val="false"/>
          <w:i w:val="false"/>
          <w:color w:val="000000"/>
          <w:sz w:val="28"/>
        </w:rPr>
        <w:t>
      14) 335-бабында:</w:t>
      </w:r>
      <w:r>
        <w:br/>
      </w:r>
      <w:r>
        <w:rPr>
          <w:rFonts w:ascii="Times New Roman"/>
          <w:b w:val="false"/>
          <w:i w:val="false"/>
          <w:color w:val="000000"/>
          <w:sz w:val="28"/>
        </w:rPr>
        <w:t>
      «айлық есептік көрсеткіштің үшке дейінгі» деген сөздер «отыз айлық есептік көрсеткіш» деген сөздермен ауыстырылсын;</w:t>
      </w:r>
      <w:r>
        <w:br/>
      </w:r>
      <w:r>
        <w:rPr>
          <w:rFonts w:ascii="Times New Roman"/>
          <w:b w:val="false"/>
          <w:i w:val="false"/>
          <w:color w:val="000000"/>
          <w:sz w:val="28"/>
        </w:rPr>
        <w:t>
      мемлекеттік тілдегі мәтінінде өзгеріссіз қалдырылсын;</w:t>
      </w:r>
      <w:r>
        <w:br/>
      </w:r>
      <w:r>
        <w:rPr>
          <w:rFonts w:ascii="Times New Roman"/>
          <w:b w:val="false"/>
          <w:i w:val="false"/>
          <w:color w:val="000000"/>
          <w:sz w:val="28"/>
        </w:rPr>
        <w:t>
      15) мынадай мазмұндағы 400-1, 400-2-баптармен толықтырылсын:</w:t>
      </w:r>
      <w:r>
        <w:br/>
      </w:r>
      <w:r>
        <w:rPr>
          <w:rFonts w:ascii="Times New Roman"/>
          <w:b w:val="false"/>
          <w:i w:val="false"/>
          <w:color w:val="000000"/>
          <w:sz w:val="28"/>
        </w:rPr>
        <w:t xml:space="preserve">
      «400-1-бап. Кеден ісі саласындағы қызметті жүзеге асыру тәртібін бұзу Бажсыз сауда дүкенінің уақытша сақтау орнының немесе қоймасының, еркін немесе кедендік қоймасының иесінің Қазақстан Республикасының Кеден </w:t>
      </w:r>
      <w:r>
        <w:rPr>
          <w:rFonts w:ascii="Times New Roman"/>
          <w:b w:val="false"/>
          <w:i w:val="false"/>
          <w:color w:val="000000"/>
          <w:sz w:val="28"/>
        </w:rPr>
        <w:t>кодексіне</w:t>
      </w:r>
      <w:r>
        <w:rPr>
          <w:rFonts w:ascii="Times New Roman"/>
          <w:b w:val="false"/>
          <w:i w:val="false"/>
          <w:color w:val="000000"/>
          <w:sz w:val="28"/>
        </w:rPr>
        <w:t xml:space="preserve"> сәйкес осындай қызметті жүзеге асыру шарттарын сақтамауы не уақытша сақтау орнын немесе қоймасын, еркін немесе кедендік қойманы, бажсыз сауда дүкенін құруға арналған үй-жайдың немесе аумақтың кеден одағының кедендік заңнамасында және Қазақстан Республикасының Кеден </w:t>
      </w:r>
      <w:r>
        <w:rPr>
          <w:rFonts w:ascii="Times New Roman"/>
          <w:b w:val="false"/>
          <w:i w:val="false"/>
          <w:color w:val="000000"/>
          <w:sz w:val="28"/>
        </w:rPr>
        <w:t>кодексінде</w:t>
      </w:r>
      <w:r>
        <w:rPr>
          <w:rFonts w:ascii="Times New Roman"/>
          <w:b w:val="false"/>
          <w:i w:val="false"/>
          <w:color w:val="000000"/>
          <w:sz w:val="28"/>
        </w:rPr>
        <w:t xml:space="preserve"> белгіленген талаптарға сәйкеспеуі, -</w:t>
      </w:r>
      <w:r>
        <w:br/>
      </w:r>
      <w:r>
        <w:rPr>
          <w:rFonts w:ascii="Times New Roman"/>
          <w:b w:val="false"/>
          <w:i w:val="false"/>
          <w:color w:val="000000"/>
          <w:sz w:val="28"/>
        </w:rPr>
        <w:t>
      жүз айлық есептік көрсеткіш мөлшерінде айыппұл салуға әкеп соғады.</w:t>
      </w:r>
      <w:r>
        <w:br/>
      </w:r>
      <w:r>
        <w:rPr>
          <w:rFonts w:ascii="Times New Roman"/>
          <w:b w:val="false"/>
          <w:i w:val="false"/>
          <w:color w:val="000000"/>
          <w:sz w:val="28"/>
        </w:rPr>
        <w:t>
      400-2-бап. Кедендік тасымалдаушының қызметін жүзеге асыру тәртібін бұзуы</w:t>
      </w:r>
      <w:r>
        <w:br/>
      </w:r>
      <w:r>
        <w:rPr>
          <w:rFonts w:ascii="Times New Roman"/>
          <w:b w:val="false"/>
          <w:i w:val="false"/>
          <w:color w:val="000000"/>
          <w:sz w:val="28"/>
        </w:rPr>
        <w:t>
      Кедендік тасымалдаушының осындай қызметті жүзеге асыру үшін кеден одағының кедендік заңнамасында және Қазақстан Республикасының Кедендік кодексінде көзделген шарттарын сақтамауы, оның ішінде кеден органына көлік құралының орналасқан орнын анықтауға мүмкіндік беретін сол көлік құралындағы техникалық жабдықтың болмауы не оның ақаулығы, -</w:t>
      </w:r>
      <w:r>
        <w:br/>
      </w:r>
      <w:r>
        <w:rPr>
          <w:rFonts w:ascii="Times New Roman"/>
          <w:b w:val="false"/>
          <w:i w:val="false"/>
          <w:color w:val="000000"/>
          <w:sz w:val="28"/>
        </w:rPr>
        <w:t>
      жүз айлық есептік көрсеткіш мөлшерінде айыппұл салуға әкеп соғады.»;</w:t>
      </w:r>
      <w:r>
        <w:br/>
      </w:r>
      <w:r>
        <w:rPr>
          <w:rFonts w:ascii="Times New Roman"/>
          <w:b w:val="false"/>
          <w:i w:val="false"/>
          <w:color w:val="000000"/>
          <w:sz w:val="28"/>
        </w:rPr>
        <w:t>
      16) 401 және 402-баптары мынадай мазмұнда жазылсын:</w:t>
      </w:r>
      <w:r>
        <w:br/>
      </w:r>
      <w:r>
        <w:rPr>
          <w:rFonts w:ascii="Times New Roman"/>
          <w:b w:val="false"/>
          <w:i w:val="false"/>
          <w:color w:val="000000"/>
          <w:sz w:val="28"/>
        </w:rPr>
        <w:t>
      «401-бап. Кеден одағының кедендік шекарасынан өткеннен кейін өткізу пункттеріне тауарлар мен көлік құралдарының келгені туралы кеден органына хабарламау</w:t>
      </w:r>
      <w:r>
        <w:br/>
      </w:r>
      <w:r>
        <w:rPr>
          <w:rFonts w:ascii="Times New Roman"/>
          <w:b w:val="false"/>
          <w:i w:val="false"/>
          <w:color w:val="000000"/>
          <w:sz w:val="28"/>
        </w:rPr>
        <w:t xml:space="preserve">
      Тауарлар және көлік құралдарын кеден одағының кедендік аумағына әкелген кезде кеден одағының кедендік шекарасынан өтетіндігі туралы кеден органына хабарламау, оның ішінде жеке тұлғалардың оңайлатылған немесе жеңілдікті тәртіпте тауарлар мен көлік құралдарын өткізуін қоспағанда, кеден шекарасынан өткен кезде кеден одағының кедендік заңнамасына және Қазақстан Республикасының Кедендік </w:t>
      </w:r>
      <w:r>
        <w:rPr>
          <w:rFonts w:ascii="Times New Roman"/>
          <w:b w:val="false"/>
          <w:i w:val="false"/>
          <w:color w:val="000000"/>
          <w:sz w:val="28"/>
        </w:rPr>
        <w:t>кодексіне</w:t>
      </w:r>
      <w:r>
        <w:rPr>
          <w:rFonts w:ascii="Times New Roman"/>
          <w:b w:val="false"/>
          <w:i w:val="false"/>
          <w:color w:val="000000"/>
          <w:sz w:val="28"/>
        </w:rPr>
        <w:t xml:space="preserve"> сәйкес табыс ету міндетті болып табылатын кеден құжаттарын табыс етпеу -</w:t>
      </w:r>
      <w:r>
        <w:br/>
      </w:r>
      <w:r>
        <w:rPr>
          <w:rFonts w:ascii="Times New Roman"/>
          <w:b w:val="false"/>
          <w:i w:val="false"/>
          <w:color w:val="000000"/>
          <w:sz w:val="28"/>
        </w:rPr>
        <w:t>
      жеке тұлғаларға - бес, дара кәсіпкерлерге, шағын немесе орта кәсіпкерлік субъектілері болып табылатын заңды тұлғаларға - он бес, ірі кәсіпкерлік субъектілері болып табылатын заңды тұлғаларға жиырма бес айлық есептік көрсеткіш мөлшерінде айыппұл салуға әкеп соғады.</w:t>
      </w:r>
      <w:r>
        <w:br/>
      </w:r>
      <w:r>
        <w:rPr>
          <w:rFonts w:ascii="Times New Roman"/>
          <w:b w:val="false"/>
          <w:i w:val="false"/>
          <w:color w:val="000000"/>
          <w:sz w:val="28"/>
        </w:rPr>
        <w:t>
      402-бап. Тауарлар мен көлік құралдарының өткізу пункттерінде кеден органының рұқсатынсыз кеден одағының кедендік аумағынан тысқары жерге кетуі</w:t>
      </w:r>
      <w:r>
        <w:br/>
      </w:r>
      <w:r>
        <w:rPr>
          <w:rFonts w:ascii="Times New Roman"/>
          <w:b w:val="false"/>
          <w:i w:val="false"/>
          <w:color w:val="000000"/>
          <w:sz w:val="28"/>
        </w:rPr>
        <w:t xml:space="preserve">
      1. Егер тауарлар мен көлік құралдары кедендік бақылауда болса не тауарлар мен көлік құралдарын әкету оларды осындай рәсімнен өтуін ұйғарса, өткізу пунктінде кеден шекарасы арқылы тауарларды және көлік құралдарын кеден одағының кедендік аумағынан тысқары жерге әкету ниеті туралы кеден органын хабардар етпеу, оның ішінде жеке тұлғалардың оңайлатылған немесе жеңілдікті тәртіпте тауарлар мен көлік құралдарын өткізуін қоспағанда, кеден одағының кедендік аумағынан әкету кезінде кеден одағының кедендік заңнамасына және Қазақстан Республикасының Кедендік </w:t>
      </w:r>
      <w:r>
        <w:rPr>
          <w:rFonts w:ascii="Times New Roman"/>
          <w:b w:val="false"/>
          <w:i w:val="false"/>
          <w:color w:val="000000"/>
          <w:sz w:val="28"/>
        </w:rPr>
        <w:t>кодексіне</w:t>
      </w:r>
      <w:r>
        <w:rPr>
          <w:rFonts w:ascii="Times New Roman"/>
          <w:b w:val="false"/>
          <w:i w:val="false"/>
          <w:color w:val="000000"/>
          <w:sz w:val="28"/>
        </w:rPr>
        <w:t xml:space="preserve"> сәйкес табыс ету міндетті болып табылатын кеден құжаттарын табыс етпеу</w:t>
      </w:r>
      <w:r>
        <w:br/>
      </w:r>
      <w:r>
        <w:rPr>
          <w:rFonts w:ascii="Times New Roman"/>
          <w:b w:val="false"/>
          <w:i w:val="false"/>
          <w:color w:val="000000"/>
          <w:sz w:val="28"/>
        </w:rPr>
        <w:t>
      жеке тұлғаларға - бес, дара кәсіпкерлерге, шағын немесе орта кәсіпкерлік субъектілері болып табылатын заңды тұлғаларға - он бес, ірі кәсіпкерлік субъектілері болып табылатын заңды тұлғаларға жиырма бес айлық есептік көрсеткіш мөлшерінде айыппұл салуға әкеп соғады.»;</w:t>
      </w:r>
      <w:r>
        <w:br/>
      </w:r>
      <w:r>
        <w:rPr>
          <w:rFonts w:ascii="Times New Roman"/>
          <w:b w:val="false"/>
          <w:i w:val="false"/>
          <w:color w:val="000000"/>
          <w:sz w:val="28"/>
        </w:rPr>
        <w:t>
      17) 403-бабында:</w:t>
      </w:r>
      <w:r>
        <w:br/>
      </w:r>
      <w:r>
        <w:rPr>
          <w:rFonts w:ascii="Times New Roman"/>
          <w:b w:val="false"/>
          <w:i w:val="false"/>
          <w:color w:val="000000"/>
          <w:sz w:val="28"/>
        </w:rPr>
        <w:t>
      бірінші абзацта «Қазақстан Республикасының» деген сөздер алып тасталсын;</w:t>
      </w:r>
      <w:r>
        <w:br/>
      </w:r>
      <w:r>
        <w:rPr>
          <w:rFonts w:ascii="Times New Roman"/>
          <w:b w:val="false"/>
          <w:i w:val="false"/>
          <w:color w:val="000000"/>
          <w:sz w:val="28"/>
        </w:rPr>
        <w:t>
      18) 404-бабында:</w:t>
      </w:r>
      <w:r>
        <w:br/>
      </w:r>
      <w:r>
        <w:rPr>
          <w:rFonts w:ascii="Times New Roman"/>
          <w:b w:val="false"/>
          <w:i w:val="false"/>
          <w:color w:val="000000"/>
          <w:sz w:val="28"/>
        </w:rPr>
        <w:t>
      бірінші абзацта «Қазақстан Республикасының» деген сөздер алып тасталсын;</w:t>
      </w:r>
      <w:r>
        <w:br/>
      </w:r>
      <w:r>
        <w:rPr>
          <w:rFonts w:ascii="Times New Roman"/>
          <w:b w:val="false"/>
          <w:i w:val="false"/>
          <w:color w:val="000000"/>
          <w:sz w:val="28"/>
        </w:rPr>
        <w:t>
      екінші абзацтағы «бестен онға дейінгі», «оннан он беске дейінгі», «жиырмадан жиырма беске дейінгі» деген сөздер орнына тиісінше «он», «он бес», «жиырма» деген сөздермен ауыстырылсын;</w:t>
      </w:r>
      <w:r>
        <w:br/>
      </w:r>
      <w:r>
        <w:rPr>
          <w:rFonts w:ascii="Times New Roman"/>
          <w:b w:val="false"/>
          <w:i w:val="false"/>
          <w:color w:val="000000"/>
          <w:sz w:val="28"/>
        </w:rPr>
        <w:t>
      19) 405-бабында:</w:t>
      </w:r>
      <w:r>
        <w:br/>
      </w:r>
      <w:r>
        <w:rPr>
          <w:rFonts w:ascii="Times New Roman"/>
          <w:b w:val="false"/>
          <w:i w:val="false"/>
          <w:color w:val="000000"/>
          <w:sz w:val="28"/>
        </w:rPr>
        <w:t>
      тақырыбында және бірінші абзацында «Қазақстан Республикасының» деген сөздер алып тасталсын;</w:t>
      </w:r>
      <w:r>
        <w:br/>
      </w:r>
      <w:r>
        <w:rPr>
          <w:rFonts w:ascii="Times New Roman"/>
          <w:b w:val="false"/>
          <w:i w:val="false"/>
          <w:color w:val="000000"/>
          <w:sz w:val="28"/>
        </w:rPr>
        <w:t>
      бірінші бөлігінің екінші абзацы мынадай редакцияда жазылсын:</w:t>
      </w:r>
      <w:r>
        <w:br/>
      </w:r>
      <w:r>
        <w:rPr>
          <w:rFonts w:ascii="Times New Roman"/>
          <w:b w:val="false"/>
          <w:i w:val="false"/>
          <w:color w:val="000000"/>
          <w:sz w:val="28"/>
        </w:rPr>
        <w:t>
      «әкімшілік құқық бұзушылық жасаудың тікелей нысаналары болып табылатын тауарларды және көлік құралдарын тәркілей отырып, немесе онсыз, қырық есептік көрсеткіш мөлшерінде айыппұл салуға әкеп соғады»;</w:t>
      </w:r>
      <w:r>
        <w:br/>
      </w:r>
      <w:r>
        <w:rPr>
          <w:rFonts w:ascii="Times New Roman"/>
          <w:b w:val="false"/>
          <w:i w:val="false"/>
          <w:color w:val="000000"/>
          <w:sz w:val="28"/>
        </w:rPr>
        <w:t>
      екінші және үшінші бөлігіндегі «Қазақстан Республикасының» деген сөздер алып тасталсын;</w:t>
      </w:r>
      <w:r>
        <w:br/>
      </w:r>
      <w:r>
        <w:rPr>
          <w:rFonts w:ascii="Times New Roman"/>
          <w:b w:val="false"/>
          <w:i w:val="false"/>
          <w:color w:val="000000"/>
          <w:sz w:val="28"/>
        </w:rPr>
        <w:t>
      20) 406-бабы мынадай редакцияда жазылсын:</w:t>
      </w:r>
      <w:r>
        <w:br/>
      </w:r>
      <w:r>
        <w:rPr>
          <w:rFonts w:ascii="Times New Roman"/>
          <w:b w:val="false"/>
          <w:i w:val="false"/>
          <w:color w:val="000000"/>
          <w:sz w:val="28"/>
        </w:rPr>
        <w:t>
      «406-бап. Көлік құралын тоқтатпау</w:t>
      </w:r>
      <w:r>
        <w:br/>
      </w:r>
      <w:r>
        <w:rPr>
          <w:rFonts w:ascii="Times New Roman"/>
          <w:b w:val="false"/>
          <w:i w:val="false"/>
          <w:color w:val="000000"/>
          <w:sz w:val="28"/>
        </w:rPr>
        <w:t>
      Мұндай тоқтатпау көлік құралының техникалық ақаулығынан немесе алапат күштің әсерімен болған жағдайларды қоспағанда, кеден одағының кеден шекарасы арқылы өтетін көлік құралын, сондай-ақ кеден одағының кедендік шекарасы арқылы тауар ретінде өткізілетін көлік құралын кеден органы белгілеген орындарда тоқтатпау,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21) 407-бабы мынадай редакцияда жазылсын:</w:t>
      </w:r>
      <w:r>
        <w:br/>
      </w:r>
      <w:r>
        <w:rPr>
          <w:rFonts w:ascii="Times New Roman"/>
          <w:b w:val="false"/>
          <w:i w:val="false"/>
          <w:color w:val="000000"/>
          <w:sz w:val="28"/>
        </w:rPr>
        <w:t>
      «407-бап. Кеден органының рұқсатынсыз көлік құралын жіберу</w:t>
      </w:r>
      <w:r>
        <w:br/>
      </w:r>
      <w:r>
        <w:rPr>
          <w:rFonts w:ascii="Times New Roman"/>
          <w:b w:val="false"/>
          <w:i w:val="false"/>
          <w:color w:val="000000"/>
          <w:sz w:val="28"/>
        </w:rPr>
        <w:t>
      Кедендік бақылауда тұрған көлік құралын не кеден одағының кеден шекарасы арқылы тауар ретінде өткізілетін көлік құралын оның тұрған орнынан кеден органының рұқсатынсыз жіберу,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22) 408-бабы алып тасталсын;</w:t>
      </w:r>
      <w:r>
        <w:br/>
      </w:r>
      <w:r>
        <w:rPr>
          <w:rFonts w:ascii="Times New Roman"/>
          <w:b w:val="false"/>
          <w:i w:val="false"/>
          <w:color w:val="000000"/>
          <w:sz w:val="28"/>
        </w:rPr>
        <w:t>
      23) 409-бабы мынадай редакцияда жазылсын:</w:t>
      </w:r>
      <w:r>
        <w:br/>
      </w:r>
      <w:r>
        <w:rPr>
          <w:rFonts w:ascii="Times New Roman"/>
          <w:b w:val="false"/>
          <w:i w:val="false"/>
          <w:color w:val="000000"/>
          <w:sz w:val="28"/>
        </w:rPr>
        <w:t>
      «409-бабы. Тауарлардың кедендік рәсімдерге орналастырылуына және тауарларды кедендік декларациялауға байланысты кедендік операцияларды жасаудың тәртібін бұзуы</w:t>
      </w:r>
      <w:r>
        <w:br/>
      </w:r>
      <w:r>
        <w:rPr>
          <w:rFonts w:ascii="Times New Roman"/>
          <w:b w:val="false"/>
          <w:i w:val="false"/>
          <w:color w:val="000000"/>
          <w:sz w:val="28"/>
        </w:rPr>
        <w:t>
      Тауарлардың кедендік рәсімдерге орналастырылуына және тауарларды кедендік декларациялауға байланысты кедендік операцияларды жасаудың тәртібін бұзу, яғни кеден одағының белгіленген кедендік заңнамасын және (немесе) Қазақстан Республикасының кеден заңдарымен белгіленген кедендік ресімдеудің басталуы мен аяқталуы, орны, уақыты және оны өткізу рәсімі туралы кеден заңдарымен белгіленген талаптарды сақтамау, сол сияқты осы тараудың басқа баптарында көзделген жағдайларды қоспағанда, оны қолдану шарттарын сақтамау, -</w:t>
      </w:r>
      <w:r>
        <w:br/>
      </w:r>
      <w:r>
        <w:rPr>
          <w:rFonts w:ascii="Times New Roman"/>
          <w:b w:val="false"/>
          <w:i w:val="false"/>
          <w:color w:val="000000"/>
          <w:sz w:val="28"/>
        </w:rPr>
        <w:t>
      жиырма бес айлық есептік көрсеткіш мөлшерінде айыппұл салуға әкеп соғады.</w:t>
      </w:r>
      <w:r>
        <w:br/>
      </w:r>
      <w:r>
        <w:rPr>
          <w:rFonts w:ascii="Times New Roman"/>
          <w:b w:val="false"/>
          <w:i w:val="false"/>
          <w:color w:val="000000"/>
          <w:sz w:val="28"/>
        </w:rPr>
        <w:t>
      24) мынадай мазмұндағы 409-1-бабымен толықтырылсын:</w:t>
      </w:r>
      <w:r>
        <w:br/>
      </w:r>
      <w:r>
        <w:rPr>
          <w:rFonts w:ascii="Times New Roman"/>
          <w:b w:val="false"/>
          <w:i w:val="false"/>
          <w:color w:val="000000"/>
          <w:sz w:val="28"/>
        </w:rPr>
        <w:t>
      «409-1-бал. Кеден операцияларын жүргізу тәртібін бұзу</w:t>
      </w:r>
      <w:r>
        <w:br/>
      </w:r>
      <w:r>
        <w:rPr>
          <w:rFonts w:ascii="Times New Roman"/>
          <w:b w:val="false"/>
          <w:i w:val="false"/>
          <w:color w:val="000000"/>
          <w:sz w:val="28"/>
        </w:rPr>
        <w:t>
      Осы тараудың басқа баптарында көзделген жағдайларды қоспағанда, кеден заңнамасымен белгіленген кеден операцияларын жүргізу тәртібін бұзу, -</w:t>
      </w:r>
      <w:r>
        <w:br/>
      </w:r>
      <w:r>
        <w:rPr>
          <w:rFonts w:ascii="Times New Roman"/>
          <w:b w:val="false"/>
          <w:i w:val="false"/>
          <w:color w:val="000000"/>
          <w:sz w:val="28"/>
        </w:rPr>
        <w:t>
      кеден ісі саласында қызметін жүзеге асыратын тұлғалардың тиісті тізілімінен алып тастай отырып, жиырма бес айлық есептік көрсеткіш мөлшерінде айыппұл салуға әкеп соғады.»;</w:t>
      </w:r>
      <w:r>
        <w:br/>
      </w:r>
      <w:r>
        <w:rPr>
          <w:rFonts w:ascii="Times New Roman"/>
          <w:b w:val="false"/>
          <w:i w:val="false"/>
          <w:color w:val="000000"/>
          <w:sz w:val="28"/>
        </w:rPr>
        <w:t>
      25) 410-бабы мынадай редакцияда жазылсын:</w:t>
      </w:r>
      <w:r>
        <w:br/>
      </w:r>
      <w:r>
        <w:rPr>
          <w:rFonts w:ascii="Times New Roman"/>
          <w:b w:val="false"/>
          <w:i w:val="false"/>
          <w:color w:val="000000"/>
          <w:sz w:val="28"/>
        </w:rPr>
        <w:t>
      «Кедендік тазарту аяқталмаған тауарлармен заңсыз операциялар жүргізу, жай-күйін өзгерту, пайдалану және (немесе) билік ету</w:t>
      </w:r>
      <w:r>
        <w:br/>
      </w:r>
      <w:r>
        <w:rPr>
          <w:rFonts w:ascii="Times New Roman"/>
          <w:b w:val="false"/>
          <w:i w:val="false"/>
          <w:color w:val="000000"/>
          <w:sz w:val="28"/>
        </w:rPr>
        <w:t>
      1. Осы тараудың басқа баптарында көзделген жағдайларды қоспағанда, Қазақстан Республикасының кеден заңнамасымен және (немесе) кеден одағының кедендік заңнамасымен белгіленген талаптар мен шарттарды бұзуда кедендік тазартуға қатысты тауарлармен операциялар жүргізу, жай-күйін өзгерту, пайдалану және (немесе) билік ету, -</w:t>
      </w:r>
      <w:r>
        <w:br/>
      </w: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немесе онсыз, оннан жиырма айлық есептік көрсеткіш мөлшеріне дейін айыппұл салуға әкеп соғады.</w:t>
      </w:r>
      <w:r>
        <w:br/>
      </w:r>
      <w:r>
        <w:rPr>
          <w:rFonts w:ascii="Times New Roman"/>
          <w:b w:val="false"/>
          <w:i w:val="false"/>
          <w:color w:val="000000"/>
          <w:sz w:val="28"/>
        </w:rPr>
        <w:t>
      2. Осы баптың бірінші бөлігінде көзделген, әкімшілік жаза</w:t>
      </w:r>
      <w:r>
        <w:br/>
      </w:r>
      <w:r>
        <w:rPr>
          <w:rFonts w:ascii="Times New Roman"/>
          <w:b w:val="false"/>
          <w:i w:val="false"/>
          <w:color w:val="000000"/>
          <w:sz w:val="28"/>
        </w:rPr>
        <w:t>
қолданылғаннан кейін бір жыл ішінде қайталап жасалған іс-әрекеттер, -</w:t>
      </w:r>
      <w:r>
        <w:br/>
      </w: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немесе онсыз, жиырма бес айлық есептік көрсеткіш мөлшерінде айыппұл салуға әкеп соғады.»;</w:t>
      </w:r>
      <w:r>
        <w:br/>
      </w:r>
      <w:r>
        <w:rPr>
          <w:rFonts w:ascii="Times New Roman"/>
          <w:b w:val="false"/>
          <w:i w:val="false"/>
          <w:color w:val="000000"/>
          <w:sz w:val="28"/>
        </w:rPr>
        <w:t>
      26) 411-бабында:</w:t>
      </w:r>
      <w:r>
        <w:br/>
      </w:r>
      <w:r>
        <w:rPr>
          <w:rFonts w:ascii="Times New Roman"/>
          <w:b w:val="false"/>
          <w:i w:val="false"/>
          <w:color w:val="000000"/>
          <w:sz w:val="28"/>
        </w:rPr>
        <w:t>
      тақырыбында және бірінші абзацындағы «Қазақстан Республикасының» деген сөздер алып тасталсын;</w:t>
      </w:r>
      <w:r>
        <w:br/>
      </w:r>
      <w:r>
        <w:rPr>
          <w:rFonts w:ascii="Times New Roman"/>
          <w:b w:val="false"/>
          <w:i w:val="false"/>
          <w:color w:val="000000"/>
          <w:sz w:val="28"/>
        </w:rPr>
        <w:t>
      27) 412-бабында:</w:t>
      </w:r>
      <w:r>
        <w:br/>
      </w:r>
      <w:r>
        <w:rPr>
          <w:rFonts w:ascii="Times New Roman"/>
          <w:b w:val="false"/>
          <w:i w:val="false"/>
          <w:color w:val="000000"/>
          <w:sz w:val="28"/>
        </w:rPr>
        <w:t>
      бірінші абзацындағы «Қазақстан Республикасының» деген сөздер алып тасталсын;</w:t>
      </w:r>
      <w:r>
        <w:br/>
      </w:r>
      <w:r>
        <w:rPr>
          <w:rFonts w:ascii="Times New Roman"/>
          <w:b w:val="false"/>
          <w:i w:val="false"/>
          <w:color w:val="000000"/>
          <w:sz w:val="28"/>
        </w:rPr>
        <w:t>
      28) 413-бабы мынадай редакцияда жазылсын:</w:t>
      </w:r>
      <w:r>
        <w:br/>
      </w:r>
      <w:r>
        <w:rPr>
          <w:rFonts w:ascii="Times New Roman"/>
          <w:b w:val="false"/>
          <w:i w:val="false"/>
          <w:color w:val="000000"/>
          <w:sz w:val="28"/>
        </w:rPr>
        <w:t>
      «413-бабы. Декларация берушінің тауарларды және көлік құралдарын декларациялау тәртібін бұзуы</w:t>
      </w:r>
      <w:r>
        <w:br/>
      </w:r>
      <w:r>
        <w:rPr>
          <w:rFonts w:ascii="Times New Roman"/>
          <w:b w:val="false"/>
          <w:i w:val="false"/>
          <w:color w:val="000000"/>
          <w:sz w:val="28"/>
        </w:rPr>
        <w:t>
      Декларация берушінің тауарларды декларациялау тәртібін бұзуы, яғни осы тараудың басқа баптарында көзделген жағдайларды қоспағанда, тауарларды кедендік декларациялау орнына, декларациялау кезіндегі алдын ала, уақытша, толық емес немесе мерзімдік кеден декларациясын пайдалануды қоса алғанда, кедендік декларация мен кедендік декларациялауды толтыру тәртібі бойынша кеден одағының кедендік заңнамасымен және (немесе) Қазақстан Республикасының кедендік заңнамасымен белгіленген талаптарды сақтамауы, -</w:t>
      </w:r>
      <w:r>
        <w:br/>
      </w:r>
      <w:r>
        <w:rPr>
          <w:rFonts w:ascii="Times New Roman"/>
          <w:b w:val="false"/>
          <w:i w:val="false"/>
          <w:color w:val="000000"/>
          <w:sz w:val="28"/>
        </w:rPr>
        <w:t>
      айлық есептік көрсеткіштің бестен жиырма беске дейінгі мөлшерінде айыппұл салуға әкеп соғады.»;</w:t>
      </w:r>
      <w:r>
        <w:br/>
      </w:r>
      <w:r>
        <w:rPr>
          <w:rFonts w:ascii="Times New Roman"/>
          <w:b w:val="false"/>
          <w:i w:val="false"/>
          <w:color w:val="000000"/>
          <w:sz w:val="28"/>
        </w:rPr>
        <w:t>
      29) мынадай мазмұндағы 413-1, 413-2-баптармен толықтырылсын:</w:t>
      </w:r>
      <w:r>
        <w:br/>
      </w:r>
      <w:r>
        <w:rPr>
          <w:rFonts w:ascii="Times New Roman"/>
          <w:b w:val="false"/>
          <w:i w:val="false"/>
          <w:color w:val="000000"/>
          <w:sz w:val="28"/>
        </w:rPr>
        <w:t>
      «413-1-бап. Кедендік өкілдің кеден ісі саласында қызметті жүзеге асыру тәртібін бұзуы</w:t>
      </w:r>
      <w:r>
        <w:br/>
      </w:r>
      <w:r>
        <w:rPr>
          <w:rFonts w:ascii="Times New Roman"/>
          <w:b w:val="false"/>
          <w:i w:val="false"/>
          <w:color w:val="000000"/>
          <w:sz w:val="28"/>
        </w:rPr>
        <w:t>
      1. Кедендік өкілдің үшінші тұлғамен азаматтық-құқықтық шарт жасаспай не шарттың қолданыс мерзімі өткеннен кейін немесе ол бұзылғаннан кейін үшінші тұлғаның мүддесіне кеден ісі саласында қызметті жүзеге асыруы -</w:t>
      </w:r>
      <w:r>
        <w:br/>
      </w:r>
      <w:r>
        <w:rPr>
          <w:rFonts w:ascii="Times New Roman"/>
          <w:b w:val="false"/>
          <w:i w:val="false"/>
          <w:color w:val="000000"/>
          <w:sz w:val="28"/>
        </w:rPr>
        <w:t>
      жиырмадан отыз айлық есептік көрсеткішке дейінгі мөлшерінде айыппұл салуға әкеп соғады.</w:t>
      </w:r>
      <w:r>
        <w:br/>
      </w:r>
      <w:r>
        <w:rPr>
          <w:rFonts w:ascii="Times New Roman"/>
          <w:b w:val="false"/>
          <w:i w:val="false"/>
          <w:color w:val="000000"/>
          <w:sz w:val="28"/>
        </w:rPr>
        <w:t>
      2. Осы баптың бірінші бөлігінде көзделген іс-әрекетті кедендік өкілдің бір жыл ішінде қайта жасауы, -</w:t>
      </w:r>
      <w:r>
        <w:br/>
      </w:r>
      <w:r>
        <w:rPr>
          <w:rFonts w:ascii="Times New Roman"/>
          <w:b w:val="false"/>
          <w:i w:val="false"/>
          <w:color w:val="000000"/>
          <w:sz w:val="28"/>
        </w:rPr>
        <w:t>
      отыздан елу айлық есептік көрсеткішке дейінгі мөлшерінде айыппұл салуға әкеп соғады.</w:t>
      </w:r>
      <w:r>
        <w:br/>
      </w:r>
      <w:r>
        <w:rPr>
          <w:rFonts w:ascii="Times New Roman"/>
          <w:b w:val="false"/>
          <w:i w:val="false"/>
          <w:color w:val="000000"/>
          <w:sz w:val="28"/>
        </w:rPr>
        <w:t>
      413-2-бап. Уәкілетті экономикалық оператордың кеден ісі саласында қызметті жүзеге асыру тәртібін бұзуы</w:t>
      </w:r>
      <w:r>
        <w:br/>
      </w:r>
      <w:r>
        <w:rPr>
          <w:rFonts w:ascii="Times New Roman"/>
          <w:b w:val="false"/>
          <w:i w:val="false"/>
          <w:color w:val="000000"/>
          <w:sz w:val="28"/>
        </w:rPr>
        <w:t xml:space="preserve">
      Уәкілетті экономикалық оператордың осындай қызметті жүзеге асыру үшін кеден одағының кеден заңнамасында және Қазақстан Республикасының Кеден </w:t>
      </w:r>
      <w:r>
        <w:rPr>
          <w:rFonts w:ascii="Times New Roman"/>
          <w:b w:val="false"/>
          <w:i w:val="false"/>
          <w:color w:val="000000"/>
          <w:sz w:val="28"/>
        </w:rPr>
        <w:t>кодексінде</w:t>
      </w:r>
      <w:r>
        <w:rPr>
          <w:rFonts w:ascii="Times New Roman"/>
          <w:b w:val="false"/>
          <w:i w:val="false"/>
          <w:color w:val="000000"/>
          <w:sz w:val="28"/>
        </w:rPr>
        <w:t xml:space="preserve"> көзделген талаптарды орындамауы, -</w:t>
      </w:r>
      <w:r>
        <w:br/>
      </w:r>
      <w:r>
        <w:rPr>
          <w:rFonts w:ascii="Times New Roman"/>
          <w:b w:val="false"/>
          <w:i w:val="false"/>
          <w:color w:val="000000"/>
          <w:sz w:val="28"/>
        </w:rPr>
        <w:t>
      елуден жүз айлық есептік көрсеткішке дейінгі мөлшерде айыппұл салуға әкеп соғады.»;</w:t>
      </w:r>
      <w:r>
        <w:br/>
      </w:r>
      <w:r>
        <w:rPr>
          <w:rFonts w:ascii="Times New Roman"/>
          <w:b w:val="false"/>
          <w:i w:val="false"/>
          <w:color w:val="000000"/>
          <w:sz w:val="28"/>
        </w:rPr>
        <w:t>
      30) 414-бабында:</w:t>
      </w:r>
      <w:r>
        <w:br/>
      </w:r>
      <w:r>
        <w:rPr>
          <w:rFonts w:ascii="Times New Roman"/>
          <w:b w:val="false"/>
          <w:i w:val="false"/>
          <w:color w:val="000000"/>
          <w:sz w:val="28"/>
        </w:rPr>
        <w:t>
      тақырыбында «Қазақстан Республикасының» деген сөздер алып тасталсын;</w:t>
      </w:r>
      <w:r>
        <w:br/>
      </w:r>
      <w:r>
        <w:rPr>
          <w:rFonts w:ascii="Times New Roman"/>
          <w:b w:val="false"/>
          <w:i w:val="false"/>
          <w:color w:val="000000"/>
          <w:sz w:val="28"/>
        </w:rPr>
        <w:t>
      бірінші абзацында «қоспағанда,» деген сөзден кейін «тауарлар мен көлік құралдарына кедендік декларация, сол сияқты» деген сөздермен толықтырылсын;</w:t>
      </w:r>
      <w:r>
        <w:br/>
      </w:r>
      <w:r>
        <w:rPr>
          <w:rFonts w:ascii="Times New Roman"/>
          <w:b w:val="false"/>
          <w:i w:val="false"/>
          <w:color w:val="000000"/>
          <w:sz w:val="28"/>
        </w:rPr>
        <w:t>
      екінші абзацы мынадай редакцияда жазылсын: «айлық есептік көрсеткіштің бестен жиырмаға дейінгі мөлшерінде айыппұл салуға әкеп соғады.»;</w:t>
      </w:r>
      <w:r>
        <w:br/>
      </w:r>
      <w:r>
        <w:rPr>
          <w:rFonts w:ascii="Times New Roman"/>
          <w:b w:val="false"/>
          <w:i w:val="false"/>
          <w:color w:val="000000"/>
          <w:sz w:val="28"/>
        </w:rPr>
        <w:t>
      31) 415-бабы мынадай редакцияда жазылсын:</w:t>
      </w:r>
      <w:r>
        <w:br/>
      </w:r>
      <w:r>
        <w:rPr>
          <w:rFonts w:ascii="Times New Roman"/>
          <w:b w:val="false"/>
          <w:i w:val="false"/>
          <w:color w:val="000000"/>
          <w:sz w:val="28"/>
        </w:rPr>
        <w:t>
      «415-бап. Кеден органына есеп-қисапты бермеу және есеп жүргізу тәртібін сақтамау</w:t>
      </w:r>
      <w:r>
        <w:br/>
      </w:r>
      <w:r>
        <w:rPr>
          <w:rFonts w:ascii="Times New Roman"/>
          <w:b w:val="false"/>
          <w:i w:val="false"/>
          <w:color w:val="000000"/>
          <w:sz w:val="28"/>
        </w:rPr>
        <w:t>
      Кедендік тасымалдаушының, кеден өкілінің, уақытша сақтау орнының немесе қоймасының, кедендік немесе еркін қойманың, бажсыз сауда дүкенінің иесінің, деклараттардың кедендік бақылауда тұрған не еркін кеден аймағы мен бос қоймалар аумағында тұрған әкелінетін, әкетілетін, декларацияланатын, келіп түсетін, сақталатын, ұқсатылатын, дайындалатын, сатып алынатын және сатылатын тауарлар туралы белгіленген есеп-қисапты кеден органына кеден одағының кеден заңнамасында және Қазақстан Республикасы Үкіметінің қаулыларымен айқындалған тәртіпте және мерзімде бермеу, сол сияқты, мұндай тауарларға есеп жүргізу тәртібін сақтамау, -</w:t>
      </w:r>
      <w:r>
        <w:br/>
      </w:r>
      <w:r>
        <w:rPr>
          <w:rFonts w:ascii="Times New Roman"/>
          <w:b w:val="false"/>
          <w:i w:val="false"/>
          <w:color w:val="000000"/>
          <w:sz w:val="28"/>
        </w:rPr>
        <w:t>
      айлық есептік көрсеткіштің бестен жиырма бесіне дейінгі мөлшерде айыппұл салуға әкеп соғады.»;</w:t>
      </w:r>
      <w:r>
        <w:br/>
      </w:r>
      <w:r>
        <w:rPr>
          <w:rFonts w:ascii="Times New Roman"/>
          <w:b w:val="false"/>
          <w:i w:val="false"/>
          <w:color w:val="000000"/>
          <w:sz w:val="28"/>
        </w:rPr>
        <w:t>
      32) 417-бабы мынадай редакцияда жазылсын:</w:t>
      </w:r>
      <w:r>
        <w:br/>
      </w:r>
      <w:r>
        <w:rPr>
          <w:rFonts w:ascii="Times New Roman"/>
          <w:b w:val="false"/>
          <w:i w:val="false"/>
          <w:color w:val="000000"/>
          <w:sz w:val="28"/>
        </w:rPr>
        <w:t>
      «417-бап. Тауарларды сақтауға орналастыру тәртібін, оларды сақтау және олармен операциялар жасау тәртібін бұзу</w:t>
      </w:r>
      <w:r>
        <w:br/>
      </w:r>
      <w:r>
        <w:rPr>
          <w:rFonts w:ascii="Times New Roman"/>
          <w:b w:val="false"/>
          <w:i w:val="false"/>
          <w:color w:val="000000"/>
          <w:sz w:val="28"/>
        </w:rPr>
        <w:t xml:space="preserve">
      Кедендік одақтың кеден заңнамасында және Қазақстан Республикасының Кеден </w:t>
      </w:r>
      <w:r>
        <w:rPr>
          <w:rFonts w:ascii="Times New Roman"/>
          <w:b w:val="false"/>
          <w:i w:val="false"/>
          <w:color w:val="000000"/>
          <w:sz w:val="28"/>
        </w:rPr>
        <w:t>кодексінде</w:t>
      </w:r>
      <w:r>
        <w:rPr>
          <w:rFonts w:ascii="Times New Roman"/>
          <w:b w:val="false"/>
          <w:i w:val="false"/>
          <w:color w:val="000000"/>
          <w:sz w:val="28"/>
        </w:rPr>
        <w:t xml:space="preserve"> белгіленген тауарларды сақтауға орналастыру тәртібін және оларды сақтау тәртібін, кеден қоймасында сақтау мерзімдерін, бір қоймадан басқа қоймаға көшіру тәртібін бұзу, сол сияқты кеден қоймаларындағы, уақытша сақтау қоймаларындағы және еркін қоймалардағы тауарлармен операциялар жүргізу, -</w:t>
      </w:r>
      <w:r>
        <w:br/>
      </w:r>
      <w:r>
        <w:rPr>
          <w:rFonts w:ascii="Times New Roman"/>
          <w:b w:val="false"/>
          <w:i w:val="false"/>
          <w:color w:val="000000"/>
          <w:sz w:val="28"/>
        </w:rPr>
        <w:t>
      жиырма бес айлық есептік көрсеткіш мөлшерінде айыппұл салуға әкеп соғады.»;</w:t>
      </w:r>
      <w:r>
        <w:br/>
      </w:r>
      <w:r>
        <w:rPr>
          <w:rFonts w:ascii="Times New Roman"/>
          <w:b w:val="false"/>
          <w:i w:val="false"/>
          <w:color w:val="000000"/>
          <w:sz w:val="28"/>
        </w:rPr>
        <w:t>
      33) 418-бабында:</w:t>
      </w:r>
      <w:r>
        <w:br/>
      </w:r>
      <w:r>
        <w:rPr>
          <w:rFonts w:ascii="Times New Roman"/>
          <w:b w:val="false"/>
          <w:i w:val="false"/>
          <w:color w:val="000000"/>
          <w:sz w:val="28"/>
        </w:rPr>
        <w:t>
      бірінші бөліктің екінші абзацында «лицензия күшін тоқтата тұрып» деген сөздер алып тасталсын;</w:t>
      </w:r>
      <w:r>
        <w:br/>
      </w:r>
      <w:r>
        <w:rPr>
          <w:rFonts w:ascii="Times New Roman"/>
          <w:b w:val="false"/>
          <w:i w:val="false"/>
          <w:color w:val="000000"/>
          <w:sz w:val="28"/>
        </w:rPr>
        <w:t>
      екінші бөлігінің екінші абзацы мынадай редакцияда жазылсын:</w:t>
      </w:r>
      <w:r>
        <w:br/>
      </w:r>
      <w:r>
        <w:rPr>
          <w:rFonts w:ascii="Times New Roman"/>
          <w:b w:val="false"/>
          <w:i w:val="false"/>
          <w:color w:val="000000"/>
          <w:sz w:val="28"/>
        </w:rPr>
        <w:t>
      «айлық есептік көрсеткіштің оннан жиырмаға дейінгі мөлшерде айыппұл салуға әкеп соғады.»;</w:t>
      </w:r>
      <w:r>
        <w:br/>
      </w:r>
      <w:r>
        <w:rPr>
          <w:rFonts w:ascii="Times New Roman"/>
          <w:b w:val="false"/>
          <w:i w:val="false"/>
          <w:color w:val="000000"/>
          <w:sz w:val="28"/>
        </w:rPr>
        <w:t>
      34) 421-бабы мынадай редакцияда жазылсын:</w:t>
      </w:r>
      <w:r>
        <w:br/>
      </w:r>
      <w:r>
        <w:rPr>
          <w:rFonts w:ascii="Times New Roman"/>
          <w:b w:val="false"/>
          <w:i w:val="false"/>
          <w:color w:val="000000"/>
          <w:sz w:val="28"/>
        </w:rPr>
        <w:t>
      «421-бап. Кеден одағының кеден аумағынан тысқары жерлерге тауарларды және көлік құралдарын әкетпеу не осы аумаққа қайтармау</w:t>
      </w:r>
      <w:r>
        <w:br/>
      </w:r>
      <w:r>
        <w:rPr>
          <w:rFonts w:ascii="Times New Roman"/>
          <w:b w:val="false"/>
          <w:i w:val="false"/>
          <w:color w:val="000000"/>
          <w:sz w:val="28"/>
        </w:rPr>
        <w:t>
      1. Белгіленген мерзімдерде бұрын әкелінген және (немесе) аяқталған кезде белгіленген мерзімдерде әкету көзделетін белгілі бір кеден рәсіміне орналастырылған тауарларды және көлік құралдарын, сондай-ақ егер мұндай әкету міндетті болып табылған жағдайларда кеден одағының кедендік аумағынан тысқары жерлерге әкетпеу, не бұрын әкетілген және (немесе) аяқталған кезде белгіленген мерзімдерде кері әкелу көзделетін белгілі бір кеден рәсіміне орналастырылған тауарларды және көлік құралдарын, сондай-ақ егер мұндай әкелу міндетті болып табылған жағдайларда кеден одағының кедендік аумағына қайтармау, -</w:t>
      </w:r>
      <w:r>
        <w:br/>
      </w: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немесе онсыз, жеке тұлғаларға - бестен он беске дейін, дара кәсіпкерлерге, шағын немесе орта кәсіпкерлік субъектілері болып табылатын заңды тұлғаларға - жиырмадан отызға дейін, ірі кәсіпкерлік субъектілері болып табылатын заңды тұлғаларға қырықтан елу айлық есептік көрсеткіш мөлшерінде айыппұл салуға әкеп соғады.</w:t>
      </w:r>
      <w:r>
        <w:br/>
      </w:r>
      <w:r>
        <w:rPr>
          <w:rFonts w:ascii="Times New Roman"/>
          <w:b w:val="false"/>
          <w:i w:val="false"/>
          <w:color w:val="000000"/>
          <w:sz w:val="28"/>
        </w:rPr>
        <w:t>
      2. Қайта әкетудің немесе әкелудің дәлелі ретінде кеден органына жалған құжаттар, заңсыз жолмен алынған құжаттар не басқа тауарларға және көлік құралдарына қатысты құжаттар беру, не аварияның немесе жойқын күштің әсері салдарынан, табиғи тозуы немесе азаюынан тауарлар мен көлік құралдарының жойылуы немесе шығын болуы себебінен бұған мүмкіндіктің болмауы, не шет мемлекет органдарының және лауазымды адамдарының заңсыз әрекеттерімен байланысты олардың иеліктен шығарылуы, қылмыс белгілері болмаған кезде, -</w:t>
      </w:r>
      <w:r>
        <w:br/>
      </w: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немесе онсыз, жеке тұлғаларға - бестен он беске дейін, дара кәсіпкерлерге, шағын немесе орта кәсіпкерлік субъектілері болып табылатын заңды тұлғаларға - жиырмадан отыз, ірі кәсіпкерлік субъектілері болып табылатын заңды тұлғаларға қырықтан елу айлық есептік көрсеткіш мөлшерінде айыппұл салуға әкеп соғады.»;</w:t>
      </w:r>
      <w:r>
        <w:br/>
      </w:r>
      <w:r>
        <w:rPr>
          <w:rFonts w:ascii="Times New Roman"/>
          <w:b w:val="false"/>
          <w:i w:val="false"/>
          <w:color w:val="000000"/>
          <w:sz w:val="28"/>
        </w:rPr>
        <w:t>
      35) 422-бабы алып тасталсын;</w:t>
      </w:r>
      <w:r>
        <w:br/>
      </w:r>
      <w:r>
        <w:rPr>
          <w:rFonts w:ascii="Times New Roman"/>
          <w:b w:val="false"/>
          <w:i w:val="false"/>
          <w:color w:val="000000"/>
          <w:sz w:val="28"/>
        </w:rPr>
        <w:t>
      36) 423, 424 және 425-баптары мынадай редакцияда жазылсын:</w:t>
      </w:r>
      <w:r>
        <w:br/>
      </w:r>
      <w:r>
        <w:rPr>
          <w:rFonts w:ascii="Times New Roman"/>
          <w:b w:val="false"/>
          <w:i w:val="false"/>
          <w:color w:val="000000"/>
          <w:sz w:val="28"/>
        </w:rPr>
        <w:t>
      «423-бап. Белгілі бір кедендік режимде орналастырылған тауарлармен және көлік құралдарымен заңсыз операциялар жасау, жай-күйін өзгерту, пайдалану және билік ету</w:t>
      </w:r>
      <w:r>
        <w:br/>
      </w:r>
      <w:r>
        <w:rPr>
          <w:rFonts w:ascii="Times New Roman"/>
          <w:b w:val="false"/>
          <w:i w:val="false"/>
          <w:color w:val="000000"/>
          <w:sz w:val="28"/>
        </w:rPr>
        <w:t xml:space="preserve">
      Тауарлармен және көлік құралдарымен олардың кедендік рәсімге сай келмейтін операциялар жасау, жай-күйін өзгерту, пайдалану және билік ету, сол сияқты осы тараудың басқа баптарында көзделген жағдайларды қоспағанда, кедендік одақтың кеден заңнамасымен және Қазақстан Республикасының Кеден </w:t>
      </w:r>
      <w:r>
        <w:rPr>
          <w:rFonts w:ascii="Times New Roman"/>
          <w:b w:val="false"/>
          <w:i w:val="false"/>
          <w:color w:val="000000"/>
          <w:sz w:val="28"/>
        </w:rPr>
        <w:t>кодексімен</w:t>
      </w:r>
      <w:r>
        <w:rPr>
          <w:rFonts w:ascii="Times New Roman"/>
          <w:b w:val="false"/>
          <w:i w:val="false"/>
          <w:color w:val="000000"/>
          <w:sz w:val="28"/>
        </w:rPr>
        <w:t xml:space="preserve"> және Қазақстан Республикасы Үкіметінің қаулысымен белгіленген өзге де шектеулерді, талаптарды және кеден рәсімінің шарттарын сақтамау, -</w:t>
      </w:r>
      <w:r>
        <w:br/>
      </w:r>
      <w:r>
        <w:rPr>
          <w:rFonts w:ascii="Times New Roman"/>
          <w:b w:val="false"/>
          <w:i w:val="false"/>
          <w:color w:val="000000"/>
          <w:sz w:val="28"/>
        </w:rPr>
        <w:t>
      әкімшілік құқық бұзушылық жасаудың тікелей нысаналары болып табылатын тауарлар және көлік құралдары тәркілене отырып, жүз айлық есептік көрсеткіш мөлшерінде айыппұл салуға әкеп соғады.</w:t>
      </w:r>
      <w:r>
        <w:br/>
      </w:r>
      <w:r>
        <w:rPr>
          <w:rFonts w:ascii="Times New Roman"/>
          <w:b w:val="false"/>
          <w:i w:val="false"/>
          <w:color w:val="000000"/>
          <w:sz w:val="28"/>
        </w:rPr>
        <w:t>
      424-бап. Кедендік одақтың кеден шекарасы арқылы тауарларды және көлік құралдарын өткізген кезде тарифтік емес реттеу шараларын және басқа да шектеулерді қолдану тәртібін сақтамау</w:t>
      </w:r>
      <w:r>
        <w:br/>
      </w:r>
      <w:r>
        <w:rPr>
          <w:rFonts w:ascii="Times New Roman"/>
          <w:b w:val="false"/>
          <w:i w:val="false"/>
          <w:color w:val="000000"/>
          <w:sz w:val="28"/>
        </w:rPr>
        <w:t>
      Кедендік одақтың кеден заңнамасымен және Қазақстан Республикасының Кеден кодексімен және Қазақстан Республикасы Үкіметінің қаулысымен белгіленетін тарифтік емес реттеу мен шектеу шараларын қолдану тәртібін бұза отырып, кедендік одақтың кеден шекарасы арқылы тауарларды және көлік құралдарын өткізу, қылмыс белгілері болмаған ретте, -</w:t>
      </w:r>
      <w:r>
        <w:br/>
      </w: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жеке тұлғаларға - он бес, дара кәсіпкерлерге, шағын немесе орта кәсіпкерлік субъектілері болып табылатын заңды тұлғаларға - отыз,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Ескертпе: Әкелуге және әкетуге тыйым салынған немесе шектелген тауарлар мен көлік құралдарын өткізу жағдайларын қоспағанда, негізгі кедендік ресімдеу басталғанға дейін және уақытша сақтаудың шекті мерзімдері өткенге дейін тарифтік емес реттеу шараларын сақтаған жағдайда тұлға әкімшілік жауапқа тартылмайды.</w:t>
      </w:r>
      <w:r>
        <w:br/>
      </w:r>
      <w:r>
        <w:rPr>
          <w:rFonts w:ascii="Times New Roman"/>
          <w:b w:val="false"/>
          <w:i w:val="false"/>
          <w:color w:val="000000"/>
          <w:sz w:val="28"/>
        </w:rPr>
        <w:t>
      425-бап. Жеке тұлғалардың оңайлатылған, жеңілдік тәртібін бұза отырып кедендік одақтың кеден шекарасы арқылы тауарларды өткізуі</w:t>
      </w:r>
      <w:r>
        <w:br/>
      </w:r>
      <w:r>
        <w:rPr>
          <w:rFonts w:ascii="Times New Roman"/>
          <w:b w:val="false"/>
          <w:i w:val="false"/>
          <w:color w:val="000000"/>
          <w:sz w:val="28"/>
        </w:rPr>
        <w:t>
      Кодекстің осы тарауының басқа баптарында көзделген жағдайларды қоспағанда, Кедендік одақтың кеден заңнамасымен және Қазақстан Республикасының Кеден кодексімен және Қазақстан Республикасы Үкіметінің қаулысымен айқындалатын оңайлатылған немесе жеңілдік тәртібін бұза отырып, жеке тұлғаның кедендік одақтың кеден шекарасы арқылы тауарлар өткізуі, оның ішінде Қазақстан Республикасының Кеден кодексінің кеден шекарасы арқылы оңайлатылған немесе жеңілдікпен өткізілетін тауарлар мен көлік құралдарын міндетті жазбаша декларациялау бойынша талаптарын, сондай-ақ иесімен бірге жөнелтілмейтін багажбен тауарды өткізу тәртібін сақтамау,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37) мынадай мазмұндағы 425-1-бабымен толықтырылсын:</w:t>
      </w:r>
      <w:r>
        <w:br/>
      </w:r>
      <w:r>
        <w:rPr>
          <w:rFonts w:ascii="Times New Roman"/>
          <w:b w:val="false"/>
          <w:i w:val="false"/>
          <w:color w:val="000000"/>
          <w:sz w:val="28"/>
        </w:rPr>
        <w:t>
      «425-1-бап. Тауарларды халықаралық почта жөнелтілімдерімен өткізу тәртібін бұзу</w:t>
      </w:r>
      <w:r>
        <w:br/>
      </w:r>
      <w:r>
        <w:rPr>
          <w:rFonts w:ascii="Times New Roman"/>
          <w:b w:val="false"/>
          <w:i w:val="false"/>
          <w:color w:val="000000"/>
          <w:sz w:val="28"/>
        </w:rPr>
        <w:t>
      Кедендік одақтың кеден заңнамасымен және Қазақстан Республикасының Кеден кодексімен және Қазақстан Республикасы Үкіметінің нормативтік қаулысымен тауарларды халықаралық почта жөнелтілімдерімен өткізу тәртібін бұзу, -</w:t>
      </w:r>
      <w:r>
        <w:br/>
      </w:r>
      <w:r>
        <w:rPr>
          <w:rFonts w:ascii="Times New Roman"/>
          <w:b w:val="false"/>
          <w:i w:val="false"/>
          <w:color w:val="000000"/>
          <w:sz w:val="28"/>
        </w:rPr>
        <w:t>
      жеке және лауазымды тұлғаларға бестен онға дейін, жеке кәсіпкерлерге - он бестен жиырмаға дейін, заңды тұлғаларға - отыздан елуге дейін айлық есептік көрсеткіш мөлшерінде айыппұл салуға әкеп соғады.»;</w:t>
      </w:r>
      <w:r>
        <w:br/>
      </w:r>
      <w:r>
        <w:rPr>
          <w:rFonts w:ascii="Times New Roman"/>
          <w:b w:val="false"/>
          <w:i w:val="false"/>
          <w:color w:val="000000"/>
          <w:sz w:val="28"/>
        </w:rPr>
        <w:t>
      38) 426-бабында:</w:t>
      </w:r>
      <w:r>
        <w:br/>
      </w:r>
      <w:r>
        <w:rPr>
          <w:rFonts w:ascii="Times New Roman"/>
          <w:b w:val="false"/>
          <w:i w:val="false"/>
          <w:color w:val="000000"/>
          <w:sz w:val="28"/>
        </w:rPr>
        <w:t>
      тақырыбындағы «Қазақстан Республикасының» деген сөздер «кеден одағының» деген сөздермен ауыстырылсын;</w:t>
      </w:r>
      <w:r>
        <w:br/>
      </w:r>
      <w:r>
        <w:rPr>
          <w:rFonts w:ascii="Times New Roman"/>
          <w:b w:val="false"/>
          <w:i w:val="false"/>
          <w:color w:val="000000"/>
          <w:sz w:val="28"/>
        </w:rPr>
        <w:t>
      бірінші бөлігі мынадай редакцияда жазылсын:</w:t>
      </w:r>
      <w:r>
        <w:br/>
      </w:r>
      <w:r>
        <w:rPr>
          <w:rFonts w:ascii="Times New Roman"/>
          <w:b w:val="false"/>
          <w:i w:val="false"/>
          <w:color w:val="000000"/>
          <w:sz w:val="28"/>
        </w:rPr>
        <w:t>
      «Кеден бақылауына соқпай кеден одағының кедендік шекарасы арқылы тауарларды және көлік құралдарын өткізу</w:t>
      </w:r>
      <w:r>
        <w:br/>
      </w:r>
      <w:r>
        <w:rPr>
          <w:rFonts w:ascii="Times New Roman"/>
          <w:b w:val="false"/>
          <w:i w:val="false"/>
          <w:color w:val="000000"/>
          <w:sz w:val="28"/>
        </w:rPr>
        <w:t>
      Кеден бақылауына соқпай, яғни кеден органдары белгілемеген орындардан немесе кедендік ресімдеу жүргізудің белгіленген уақытынан тыс, кедендік одақтың кеден шекарасы арқылы тауарларды және көлік құралдарын өткізу, қылмыс белгілері болмаған кезде, -»;</w:t>
      </w:r>
      <w:r>
        <w:br/>
      </w:r>
      <w:r>
        <w:rPr>
          <w:rFonts w:ascii="Times New Roman"/>
          <w:b w:val="false"/>
          <w:i w:val="false"/>
          <w:color w:val="000000"/>
          <w:sz w:val="28"/>
        </w:rPr>
        <w:t>
      39) 427-бабында:</w:t>
      </w:r>
      <w:r>
        <w:br/>
      </w:r>
      <w:r>
        <w:rPr>
          <w:rFonts w:ascii="Times New Roman"/>
          <w:b w:val="false"/>
          <w:i w:val="false"/>
          <w:color w:val="000000"/>
          <w:sz w:val="28"/>
        </w:rPr>
        <w:t>
      тақырыбындағы және бірінші абзацындағы «Қазақстан Республикасының» деген сөздер «кеден одағының» деген сөздермен ауыстырылсын;</w:t>
      </w:r>
      <w:r>
        <w:br/>
      </w:r>
      <w:r>
        <w:rPr>
          <w:rFonts w:ascii="Times New Roman"/>
          <w:b w:val="false"/>
          <w:i w:val="false"/>
          <w:color w:val="000000"/>
          <w:sz w:val="28"/>
        </w:rPr>
        <w:t>
      бірінші абзацындағы «өткізілетін» деген сөздің алдынан «не өткізілетін» деген сөзбен толықтырылсын;</w:t>
      </w:r>
      <w:r>
        <w:br/>
      </w:r>
      <w:r>
        <w:rPr>
          <w:rFonts w:ascii="Times New Roman"/>
          <w:b w:val="false"/>
          <w:i w:val="false"/>
          <w:color w:val="000000"/>
          <w:sz w:val="28"/>
        </w:rPr>
        <w:t>
      40) 428-бабында:</w:t>
      </w:r>
      <w:r>
        <w:br/>
      </w:r>
      <w:r>
        <w:rPr>
          <w:rFonts w:ascii="Times New Roman"/>
          <w:b w:val="false"/>
          <w:i w:val="false"/>
          <w:color w:val="000000"/>
          <w:sz w:val="28"/>
        </w:rPr>
        <w:t>
      тақырыбындағы «Қазақстан Республикасының» деген сөздер «кеден одағының» деген сөздермен ауыстырылсын;</w:t>
      </w:r>
      <w:r>
        <w:br/>
      </w:r>
      <w:r>
        <w:rPr>
          <w:rFonts w:ascii="Times New Roman"/>
          <w:b w:val="false"/>
          <w:i w:val="false"/>
          <w:color w:val="000000"/>
          <w:sz w:val="28"/>
        </w:rPr>
        <w:t>
      бірінші абзацында:</w:t>
      </w:r>
      <w:r>
        <w:br/>
      </w:r>
      <w:r>
        <w:rPr>
          <w:rFonts w:ascii="Times New Roman"/>
          <w:b w:val="false"/>
          <w:i w:val="false"/>
          <w:color w:val="000000"/>
          <w:sz w:val="28"/>
        </w:rPr>
        <w:t>
      «кеден органына» деген сөздердің алдындағы «Қазақстан Республикасының» деген сөздер алып тасталсын;</w:t>
      </w:r>
      <w:r>
        <w:br/>
      </w:r>
      <w:r>
        <w:rPr>
          <w:rFonts w:ascii="Times New Roman"/>
          <w:b w:val="false"/>
          <w:i w:val="false"/>
          <w:color w:val="000000"/>
          <w:sz w:val="28"/>
        </w:rPr>
        <w:t>
      «осы Кодекстің 429 және 432-баптарында» деген сөздер «осы тарауының басқа баптарында» деген сөздермен ауыстырылсын»;</w:t>
      </w:r>
      <w:r>
        <w:br/>
      </w:r>
      <w:r>
        <w:rPr>
          <w:rFonts w:ascii="Times New Roman"/>
          <w:b w:val="false"/>
          <w:i w:val="false"/>
          <w:color w:val="000000"/>
          <w:sz w:val="28"/>
        </w:rPr>
        <w:t>
      41) 429-бабы мынадай редакция жазылсын:</w:t>
      </w:r>
      <w:r>
        <w:br/>
      </w:r>
      <w:r>
        <w:rPr>
          <w:rFonts w:ascii="Times New Roman"/>
          <w:b w:val="false"/>
          <w:i w:val="false"/>
          <w:color w:val="000000"/>
          <w:sz w:val="28"/>
        </w:rPr>
        <w:t>
      «429-бап. Тауарлар мен көлік құралдарын декларацияламау немесе жалған декларациялау</w:t>
      </w:r>
      <w:r>
        <w:br/>
      </w:r>
      <w:r>
        <w:rPr>
          <w:rFonts w:ascii="Times New Roman"/>
          <w:b w:val="false"/>
          <w:i w:val="false"/>
          <w:color w:val="000000"/>
          <w:sz w:val="28"/>
        </w:rPr>
        <w:t>
      1. Кеден одағының шекарасы арқылы өткізілетін тауарларды және көлік құралдарын декларацияламау немесе жалған декларациялау, яғни декларанттың, кедендік өкілдің, уәкілетті экономикалық оператордың кеден жүк декларациясында және кеден мақсаттары үшін қажетті өзге құжаттарда тауарлар мен көлік құралдары, олардың кедендік рәсімі, тауарлар мен көлік құралдарының кедендік құны не шыққан елі туралы белгіленген жазбаша, ауызша немесе өзге нысанда мәлімдемеуі немесе жалған мәлімдеуі немесе кедендік төлемдер мен салықтардан босату үшін немесе олардың мөлшерін төмендету үшін негіз болатын жалған мәліметтерді мәлімдеуі және кедендік мақсаттар үшін қажетті басқа да мәлімттерді мәлімдемеуі, осы тарауда көзделген жағдайларды қоспағанда, -</w:t>
      </w:r>
      <w:r>
        <w:br/>
      </w:r>
      <w:r>
        <w:rPr>
          <w:rFonts w:ascii="Times New Roman"/>
          <w:b w:val="false"/>
          <w:i w:val="false"/>
          <w:color w:val="000000"/>
          <w:sz w:val="28"/>
        </w:rPr>
        <w:t>
      жеке тұлғаға елу, дара кәсіпкерлерге және шағын және орта кәсіпкерлік субъектілері болып табылатын заңды тұлғаларға - жүз, ірі кәсіпкерлік субъектілері болып табылатын заңды тұлғаларға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w:t>
      </w:r>
      <w:r>
        <w:br/>
      </w:r>
      <w:r>
        <w:rPr>
          <w:rFonts w:ascii="Times New Roman"/>
          <w:b w:val="false"/>
          <w:i w:val="false"/>
          <w:color w:val="000000"/>
          <w:sz w:val="28"/>
        </w:rPr>
        <w:t>
қолданылғаннан кейін бір жыл ішінде қайталап жасалған іс-әрекеттер, -</w:t>
      </w:r>
      <w:r>
        <w:br/>
      </w: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кедендік өкілдер тізілімінен алып тастала отырып,</w:t>
      </w:r>
      <w:r>
        <w:br/>
      </w:r>
      <w:r>
        <w:rPr>
          <w:rFonts w:ascii="Times New Roman"/>
          <w:b w:val="false"/>
          <w:i w:val="false"/>
          <w:color w:val="000000"/>
          <w:sz w:val="28"/>
        </w:rPr>
        <w:t>
      жеке тұлғаға елуден жүзге дейін, дара кәсіпкерлерге және шағын және орта кәсіпкерлік субъектілері болып табылатын заңды тұлғаларға - жүзден екі жүзге дейін, ірі кәсіпкерлік субъектілері болып табылатын заңды тұлғаларға екі жүзден төрт жүз айлық есептік көрсеткіш мөлшерінде айыппұл салуға әкеп соғады.»;</w:t>
      </w:r>
      <w:r>
        <w:br/>
      </w:r>
      <w:r>
        <w:rPr>
          <w:rFonts w:ascii="Times New Roman"/>
          <w:b w:val="false"/>
          <w:i w:val="false"/>
          <w:color w:val="000000"/>
          <w:sz w:val="28"/>
        </w:rPr>
        <w:t>
      42) 430-бабында:</w:t>
      </w:r>
      <w:r>
        <w:br/>
      </w:r>
      <w:r>
        <w:rPr>
          <w:rFonts w:ascii="Times New Roman"/>
          <w:b w:val="false"/>
          <w:i w:val="false"/>
          <w:color w:val="000000"/>
          <w:sz w:val="28"/>
        </w:rPr>
        <w:t>
      тақырыбындағы және бірінші бөліктің бірінші абзацындағы «Қазақстан Республикасының кеден аумағына» деген сөздер «кеден одағының кедендік аумағына» деген сөздермен ауыстырылсын;</w:t>
      </w:r>
      <w:r>
        <w:br/>
      </w:r>
      <w:r>
        <w:rPr>
          <w:rFonts w:ascii="Times New Roman"/>
          <w:b w:val="false"/>
          <w:i w:val="false"/>
          <w:color w:val="000000"/>
          <w:sz w:val="28"/>
        </w:rPr>
        <w:t>
      бірінші бөлігінде «кеден органының» деген сөздердің алдындағы «Қазақстан Республикасы» деген сөз алып тасталсын;</w:t>
      </w:r>
      <w:r>
        <w:br/>
      </w:r>
      <w:r>
        <w:rPr>
          <w:rFonts w:ascii="Times New Roman"/>
          <w:b w:val="false"/>
          <w:i w:val="false"/>
          <w:color w:val="000000"/>
          <w:sz w:val="28"/>
        </w:rPr>
        <w:t>
      бірінші бөлігінің екінші абзацындағы «лицензияның, арнайы рұқсаттың немесе біліктілік аттестатының (куәлігінің) қолданылуын тоқтата тұрып,» деген сөздер алып тасталсын;</w:t>
      </w:r>
      <w:r>
        <w:br/>
      </w:r>
      <w:r>
        <w:rPr>
          <w:rFonts w:ascii="Times New Roman"/>
          <w:b w:val="false"/>
          <w:i w:val="false"/>
          <w:color w:val="000000"/>
          <w:sz w:val="28"/>
        </w:rPr>
        <w:t>
      43) 431-бабының тақырыбында және бірінші абзацтағы «шығарылған» деген сөзден кейін және (немесе) деген сөздермен толықтырылсын;</w:t>
      </w:r>
      <w:r>
        <w:br/>
      </w:r>
      <w:r>
        <w:rPr>
          <w:rFonts w:ascii="Times New Roman"/>
          <w:b w:val="false"/>
          <w:i w:val="false"/>
          <w:color w:val="000000"/>
          <w:sz w:val="28"/>
        </w:rPr>
        <w:t>
      44) 432-бабы алып тасталсын;</w:t>
      </w:r>
      <w:r>
        <w:br/>
      </w:r>
      <w:r>
        <w:rPr>
          <w:rFonts w:ascii="Times New Roman"/>
          <w:b w:val="false"/>
          <w:i w:val="false"/>
          <w:color w:val="000000"/>
          <w:sz w:val="28"/>
        </w:rPr>
        <w:t>
      45) 433-бабында:</w:t>
      </w:r>
      <w:r>
        <w:br/>
      </w:r>
      <w:r>
        <w:rPr>
          <w:rFonts w:ascii="Times New Roman"/>
          <w:b w:val="false"/>
          <w:i w:val="false"/>
          <w:color w:val="000000"/>
          <w:sz w:val="28"/>
        </w:rPr>
        <w:t>
      46) бірінші абзацтағы «Қазақстан Республикасының» деген сөздер алып тасталсын;</w:t>
      </w:r>
      <w:r>
        <w:br/>
      </w:r>
      <w:r>
        <w:rPr>
          <w:rFonts w:ascii="Times New Roman"/>
          <w:b w:val="false"/>
          <w:i w:val="false"/>
          <w:color w:val="000000"/>
          <w:sz w:val="28"/>
        </w:rPr>
        <w:t>
      екінші абзацтағы «лицензияның, арнайы рұқсаттың немесе біліктілік аттестатының (куәлігінің) қолданылуын тоқтата тұрып немесе онсыз» деген сөздер алып тасталсын;</w:t>
      </w:r>
      <w:r>
        <w:br/>
      </w:r>
      <w:r>
        <w:rPr>
          <w:rFonts w:ascii="Times New Roman"/>
          <w:b w:val="false"/>
          <w:i w:val="false"/>
          <w:color w:val="000000"/>
          <w:sz w:val="28"/>
        </w:rPr>
        <w:t>
      46) 434-бабы мынадай редакцияда жазылсын:</w:t>
      </w:r>
      <w:r>
        <w:br/>
      </w:r>
      <w:r>
        <w:rPr>
          <w:rFonts w:ascii="Times New Roman"/>
          <w:b w:val="false"/>
          <w:i w:val="false"/>
          <w:color w:val="000000"/>
          <w:sz w:val="28"/>
        </w:rPr>
        <w:t>
      «434-бап. Кедендік төлемдерді және салықтарды төлеу мерзімдерін бұзу</w:t>
      </w:r>
      <w:r>
        <w:br/>
      </w:r>
      <w:r>
        <w:rPr>
          <w:rFonts w:ascii="Times New Roman"/>
          <w:b w:val="false"/>
          <w:i w:val="false"/>
          <w:color w:val="000000"/>
          <w:sz w:val="28"/>
        </w:rPr>
        <w:t>
      Төлеушілердің, оның ішінде кедендік өкіл, уәкілетті экономикалық оператор мәртебесі бар адамдардың белгіленген мерзімдерде кеден төлемдері мен салықтарды төлемеуі, сол сияқты шартты шығарылған тауарларды негізгі кедендік декларациялау үшін кедендік алымдарды, кеден баждары мен салықтарды төлеуден босату берілгеннен басқа мақсаттарда пайдаланған кезде, сондай-ақ тауарларды кедендік төлемдер мен салықтарды кезеңдік төлеуді көздейтін кеден рәсімдеріне мәлімдеу кезінде кедендік декларацияны табыс ету мерзімдері бұзылған жағдайда төлемеу, -</w:t>
      </w:r>
      <w:r>
        <w:br/>
      </w:r>
      <w:r>
        <w:rPr>
          <w:rFonts w:ascii="Times New Roman"/>
          <w:b w:val="false"/>
          <w:i w:val="false"/>
          <w:color w:val="000000"/>
          <w:sz w:val="28"/>
        </w:rPr>
        <w:t>
      кедендік өкілдер тізілімінен алып тастай отырып, жеке тұлғаларға, дара кәсіпкерлерге, лауазымды адамдарға орындалмаған салық міндеттемесі сомасының қырық, шағын немесе орта кәсіпкерлік субъектілері немесе коммерциялық емес ұйымдар болып табылатын заңды тұлғаларға отыз, ірі кәсіпкерлік субъектілері болып табылатын заңды тұлғаларға елу проценті мөлшерінде, бірақ екі жүз елу айлық есептік көрсеткіштен кем емес мөлшерде айыппұл салуға әкеп соғады.»;</w:t>
      </w:r>
      <w:r>
        <w:br/>
      </w:r>
      <w:r>
        <w:rPr>
          <w:rFonts w:ascii="Times New Roman"/>
          <w:b w:val="false"/>
          <w:i w:val="false"/>
          <w:color w:val="000000"/>
          <w:sz w:val="28"/>
        </w:rPr>
        <w:t>
      47) мынадай мазмұндағы 434-1-баппен толықтырылсын:</w:t>
      </w:r>
      <w:r>
        <w:br/>
      </w:r>
      <w:r>
        <w:rPr>
          <w:rFonts w:ascii="Times New Roman"/>
          <w:b w:val="false"/>
          <w:i w:val="false"/>
          <w:color w:val="000000"/>
          <w:sz w:val="28"/>
        </w:rPr>
        <w:t>
      «434-1-бап. Кеден органының кедендік төлемдердің, салықтардың өсімпұлдардың тиесілі сомаларын белгіленген мерзімдерде төлеу туралы талаптарын орындамау</w:t>
      </w:r>
      <w:r>
        <w:br/>
      </w:r>
      <w:r>
        <w:rPr>
          <w:rFonts w:ascii="Times New Roman"/>
          <w:b w:val="false"/>
          <w:i w:val="false"/>
          <w:color w:val="000000"/>
          <w:sz w:val="28"/>
        </w:rPr>
        <w:t>
      Кедендік төлемдер мен салықтардың төлеуді қамтамасыз ету тәсілдері қолданылған кезде төлеуші кедендік төлемдер мен салықтарды төлеу бойынша міндеттемелерін орындамаған жағдайларда белгіленген мерзімдерде кедендік төлемдердің, салықтар мен өсімпұлдардың тиесілі сомаларын төлеу туралы кеден органының талаптарын банктің, сақтандыру ұйымының, кепілгердің орындамауы -</w:t>
      </w:r>
      <w:r>
        <w:br/>
      </w:r>
      <w:r>
        <w:rPr>
          <w:rFonts w:ascii="Times New Roman"/>
          <w:b w:val="false"/>
          <w:i w:val="false"/>
          <w:color w:val="000000"/>
          <w:sz w:val="28"/>
        </w:rPr>
        <w:t>
      жеке тұлғаларға, лауазымды адамдарға, дара кәсіпкерлерге орындалмаған салық міндеттемесі сомасының жиырмадан қырыққа дейінгі мөлшерінде, шағын немесе орта кәсіпкерлік субъектілері немесе коммерциялық емес ұйымдар болып табылатын заңды тұлғаларға - отыз проценті мөлшерінде, ірі кәсіпкерлік субъектілері болып табылатын заңды тұлғаларға елу проценті мөлшерінде, бірақ екі жүз елу айлық есептік көрсеткіштен кем емес айыппұл салуға әкеп соғады.»;</w:t>
      </w:r>
      <w:r>
        <w:br/>
      </w:r>
      <w:r>
        <w:rPr>
          <w:rFonts w:ascii="Times New Roman"/>
          <w:b w:val="false"/>
          <w:i w:val="false"/>
          <w:color w:val="000000"/>
          <w:sz w:val="28"/>
        </w:rPr>
        <w:t>
      48) 435-бабы алып тасталсын;</w:t>
      </w:r>
      <w:r>
        <w:br/>
      </w:r>
      <w:r>
        <w:rPr>
          <w:rFonts w:ascii="Times New Roman"/>
          <w:b w:val="false"/>
          <w:i w:val="false"/>
          <w:color w:val="000000"/>
          <w:sz w:val="28"/>
        </w:rPr>
        <w:t>
      49) 438-бабы мынадай редакцияда жазылсын:</w:t>
      </w:r>
      <w:r>
        <w:br/>
      </w:r>
      <w:r>
        <w:rPr>
          <w:rFonts w:ascii="Times New Roman"/>
          <w:b w:val="false"/>
          <w:i w:val="false"/>
          <w:color w:val="000000"/>
          <w:sz w:val="28"/>
        </w:rPr>
        <w:t>
      «438-бап. Кеден органдарының талаптарын орындамау</w:t>
      </w:r>
      <w:r>
        <w:br/>
      </w:r>
      <w:r>
        <w:rPr>
          <w:rFonts w:ascii="Times New Roman"/>
          <w:b w:val="false"/>
          <w:i w:val="false"/>
          <w:color w:val="000000"/>
          <w:sz w:val="28"/>
        </w:rPr>
        <w:t>
      Кеден ісі саласында қызметін жүзеге асыратын адамдардың және өзге де адамдардың кеден органдары мен олардың лауазымды тұлғаларының кедендік декларациялауды, кедендік тексеруді, кеден декларацияларын тексеруді жүзеге асыру кезінде, жүк және тауарлармен және көлік құралдарымен өзге де операцияларды жүргізу кезіндегі талаптарын, сондай-ақ кедендік бақылау үшін қажетті басқа да талаптарын орындамауы, -</w:t>
      </w:r>
      <w:r>
        <w:br/>
      </w:r>
      <w:r>
        <w:rPr>
          <w:rFonts w:ascii="Times New Roman"/>
          <w:b w:val="false"/>
          <w:i w:val="false"/>
          <w:color w:val="000000"/>
          <w:sz w:val="28"/>
        </w:rPr>
        <w:t>
      оннан елу айлық есептік көрсеткіш мөлшерінде айыппұл салуға әкеп соғады.»;</w:t>
      </w:r>
      <w:r>
        <w:br/>
      </w:r>
      <w:r>
        <w:rPr>
          <w:rFonts w:ascii="Times New Roman"/>
          <w:b w:val="false"/>
          <w:i w:val="false"/>
          <w:color w:val="000000"/>
          <w:sz w:val="28"/>
        </w:rPr>
        <w:t>
      50) мынадай мазмұндағы 438-1-баппен толықтырылсын:</w:t>
      </w:r>
      <w:r>
        <w:br/>
      </w:r>
      <w:r>
        <w:rPr>
          <w:rFonts w:ascii="Times New Roman"/>
          <w:b w:val="false"/>
          <w:i w:val="false"/>
          <w:color w:val="000000"/>
          <w:sz w:val="28"/>
        </w:rPr>
        <w:t>
      «438-1-бап. Кеден органының камералдық бақылау нәтижелері бойынша анықталған бұзушылықтарды жою туралы хабарламасын орындамау</w:t>
      </w:r>
      <w:r>
        <w:br/>
      </w:r>
      <w:r>
        <w:rPr>
          <w:rFonts w:ascii="Times New Roman"/>
          <w:b w:val="false"/>
          <w:i w:val="false"/>
          <w:color w:val="000000"/>
          <w:sz w:val="28"/>
        </w:rPr>
        <w:t>
      Кеден органының камералдық бақылау нәтижелері бойынша анықталған бұзушылықтарды жою туралы хабарламасын кеден одағының кеден заңнамасында және Қазақстан Республикасының Кеден кодексінде белгіленген мерзімдерде адамдардың орындамауы, -</w:t>
      </w:r>
      <w:r>
        <w:br/>
      </w:r>
      <w:r>
        <w:rPr>
          <w:rFonts w:ascii="Times New Roman"/>
          <w:b w:val="false"/>
          <w:i w:val="false"/>
          <w:color w:val="000000"/>
          <w:sz w:val="28"/>
        </w:rPr>
        <w:t>
      жиырмадан елуге дейінгі айлық есептік көрсеткіш мөлшерінде айыппұл салуға әкеп соғады.»;</w:t>
      </w:r>
      <w:r>
        <w:br/>
      </w:r>
      <w:r>
        <w:rPr>
          <w:rFonts w:ascii="Times New Roman"/>
          <w:b w:val="false"/>
          <w:i w:val="false"/>
          <w:color w:val="000000"/>
          <w:sz w:val="28"/>
        </w:rPr>
        <w:t>
      51) 532-бап мынадай мазмұндағы ескертпемен толықтырылсын:</w:t>
      </w:r>
      <w:r>
        <w:br/>
      </w:r>
      <w:r>
        <w:rPr>
          <w:rFonts w:ascii="Times New Roman"/>
          <w:b w:val="false"/>
          <w:i w:val="false"/>
          <w:color w:val="000000"/>
          <w:sz w:val="28"/>
        </w:rPr>
        <w:t>
      «Ескертпе.</w:t>
      </w:r>
      <w:r>
        <w:br/>
      </w:r>
      <w:r>
        <w:rPr>
          <w:rFonts w:ascii="Times New Roman"/>
          <w:b w:val="false"/>
          <w:i w:val="false"/>
          <w:color w:val="000000"/>
          <w:sz w:val="28"/>
        </w:rPr>
        <w:t>
      Қазақстан Республикасының салық заңнамасына сәйкес қосымша салық есептілігін және (немесе) хабарлама бойынша қосымша салық есептілігін табыс ету жолымен бұзушылықты жойған жағдайда, тұлға әкімшілік жауаптылыққа тартылмайды.»</w:t>
      </w:r>
      <w:r>
        <w:br/>
      </w:r>
      <w:r>
        <w:rPr>
          <w:rFonts w:ascii="Times New Roman"/>
          <w:b w:val="false"/>
          <w:i w:val="false"/>
          <w:color w:val="000000"/>
          <w:sz w:val="28"/>
        </w:rPr>
        <w:t>
      53) 541-бабының 1-бөлігінде:</w:t>
      </w:r>
      <w:r>
        <w:br/>
      </w:r>
      <w:r>
        <w:rPr>
          <w:rFonts w:ascii="Times New Roman"/>
          <w:b w:val="false"/>
          <w:i w:val="false"/>
          <w:color w:val="000000"/>
          <w:sz w:val="28"/>
        </w:rPr>
        <w:t>
      «143,» деген сандардан кейін «143-1,» деген сандармен толықтырылсын;</w:t>
      </w:r>
      <w:r>
        <w:br/>
      </w:r>
      <w:r>
        <w:rPr>
          <w:rFonts w:ascii="Times New Roman"/>
          <w:b w:val="false"/>
          <w:i w:val="false"/>
          <w:color w:val="000000"/>
          <w:sz w:val="28"/>
        </w:rPr>
        <w:t>
      «163-4» деген сандардан кейін «(екінші және төртінші бөліктерінде)» деген сөздермен толықтырылсын;</w:t>
      </w:r>
      <w:r>
        <w:br/>
      </w:r>
      <w:r>
        <w:rPr>
          <w:rFonts w:ascii="Times New Roman"/>
          <w:b w:val="false"/>
          <w:i w:val="false"/>
          <w:color w:val="000000"/>
          <w:sz w:val="28"/>
        </w:rPr>
        <w:t>
      «213» деген сан «төртінші-алтыншы бөліктермен» деген сөздермен толықтырылсын;</w:t>
      </w:r>
      <w:r>
        <w:br/>
      </w:r>
      <w:r>
        <w:rPr>
          <w:rFonts w:ascii="Times New Roman"/>
          <w:b w:val="false"/>
          <w:i w:val="false"/>
          <w:color w:val="000000"/>
          <w:sz w:val="28"/>
        </w:rPr>
        <w:t>
      «214» деген саннан кейін «(екінші бөлікпен), 218-1 (жетінші бөлікпен)» деген сөздермен толықтырылсын;</w:t>
      </w:r>
      <w:r>
        <w:br/>
      </w:r>
      <w:r>
        <w:rPr>
          <w:rFonts w:ascii="Times New Roman"/>
          <w:b w:val="false"/>
          <w:i w:val="false"/>
          <w:color w:val="000000"/>
          <w:sz w:val="28"/>
        </w:rPr>
        <w:t>
      «396 (екінші бөлікпен)» деген сөздерден кейін «400-1, 400-2» деген сандармен толықтырылсын;</w:t>
      </w:r>
      <w:r>
        <w:br/>
      </w:r>
      <w:r>
        <w:rPr>
          <w:rFonts w:ascii="Times New Roman"/>
          <w:b w:val="false"/>
          <w:i w:val="false"/>
          <w:color w:val="000000"/>
          <w:sz w:val="28"/>
        </w:rPr>
        <w:t>
      «410,» деген саннан кейін «413, 413-1, 413-2, 414, 415» деген сандармен ауыстырылсын;</w:t>
      </w:r>
      <w:r>
        <w:br/>
      </w:r>
      <w:r>
        <w:rPr>
          <w:rFonts w:ascii="Times New Roman"/>
          <w:b w:val="false"/>
          <w:i w:val="false"/>
          <w:color w:val="000000"/>
          <w:sz w:val="28"/>
        </w:rPr>
        <w:t>
      «400-1», «400-2» деген сандармен толықтырылсын;</w:t>
      </w:r>
      <w:r>
        <w:br/>
      </w:r>
      <w:r>
        <w:rPr>
          <w:rFonts w:ascii="Times New Roman"/>
          <w:b w:val="false"/>
          <w:i w:val="false"/>
          <w:color w:val="000000"/>
          <w:sz w:val="28"/>
        </w:rPr>
        <w:t>
      «424,» деген саннан кейін «425-1» деген сандармен толықтырылсын;</w:t>
      </w:r>
      <w:r>
        <w:br/>
      </w:r>
      <w:r>
        <w:rPr>
          <w:rFonts w:ascii="Times New Roman"/>
          <w:b w:val="false"/>
          <w:i w:val="false"/>
          <w:color w:val="000000"/>
          <w:sz w:val="28"/>
        </w:rPr>
        <w:t>
      «426-430» деген сандардан кейін «433, 434» деген сандармен толықтырылсын;</w:t>
      </w:r>
      <w:r>
        <w:br/>
      </w:r>
      <w:r>
        <w:rPr>
          <w:rFonts w:ascii="Times New Roman"/>
          <w:b w:val="false"/>
          <w:i w:val="false"/>
          <w:color w:val="000000"/>
          <w:sz w:val="28"/>
        </w:rPr>
        <w:t>
      54) 555-бабының бірінші бөлігінде:</w:t>
      </w:r>
      <w:r>
        <w:br/>
      </w:r>
      <w:r>
        <w:rPr>
          <w:rFonts w:ascii="Times New Roman"/>
          <w:b w:val="false"/>
          <w:i w:val="false"/>
          <w:color w:val="000000"/>
          <w:sz w:val="28"/>
        </w:rPr>
        <w:t>
      «406-408,» деген сандар «406, 407, 409-1» деген сандармен ауыстырылсын;</w:t>
      </w:r>
      <w:r>
        <w:br/>
      </w:r>
      <w:r>
        <w:rPr>
          <w:rFonts w:ascii="Times New Roman"/>
          <w:b w:val="false"/>
          <w:i w:val="false"/>
          <w:color w:val="000000"/>
          <w:sz w:val="28"/>
        </w:rPr>
        <w:t>
      «422,» деген сан алып тасталсын.</w:t>
      </w:r>
      <w:r>
        <w:br/>
      </w:r>
      <w:r>
        <w:rPr>
          <w:rFonts w:ascii="Times New Roman"/>
          <w:b w:val="false"/>
          <w:i w:val="false"/>
          <w:color w:val="000000"/>
          <w:sz w:val="28"/>
        </w:rPr>
        <w:t>
      55) 570-бабы мынадай мазмұнда жазылсын:</w:t>
      </w:r>
      <w:r>
        <w:br/>
      </w:r>
      <w:r>
        <w:rPr>
          <w:rFonts w:ascii="Times New Roman"/>
          <w:b w:val="false"/>
          <w:i w:val="false"/>
          <w:color w:val="000000"/>
          <w:sz w:val="28"/>
        </w:rPr>
        <w:t>
      «1. Салық қызметі органдары осы Кодекстің 88 (үшінші, төртінші, бесінші бөліктерінде), 88-1 (екінші, үшінші бөліктерінде), 163-4 (бірінші және үшінші бөліктерінде), 214 (бірінші бөлігінде), 166, 205-212, 213 (бірінші-үшінші бөліктерінде), 215-218, 218-1 (екінші - алтыншы, сегізінші бөліктерінде), 219, 357-2 (бірінші бөлігінде), 358, 358-1, 360-баптарында көзделген әкімшілік құқық бұзушылық туралы істерді қарайды»;</w:t>
      </w:r>
      <w:r>
        <w:br/>
      </w:r>
      <w:r>
        <w:rPr>
          <w:rFonts w:ascii="Times New Roman"/>
          <w:b w:val="false"/>
          <w:i w:val="false"/>
          <w:color w:val="000000"/>
          <w:sz w:val="28"/>
        </w:rPr>
        <w:t>
      56) 576-1-бабының бірінші бөлігінде «бапта» деген сөз «163 (бірінші, екінші және жетінші бөліктерінде), 163-4 (бірінші және үшінші бөліктерінде), 213 (бірінші-үшінші бөліктерінде), 214 (бірінші бөлігінде),» деген сөздермен ауыстырылсын;</w:t>
      </w:r>
      <w:r>
        <w:br/>
      </w:r>
      <w:r>
        <w:rPr>
          <w:rFonts w:ascii="Times New Roman"/>
          <w:b w:val="false"/>
          <w:i w:val="false"/>
          <w:color w:val="000000"/>
          <w:sz w:val="28"/>
        </w:rPr>
        <w:t>
      57) 636-бабының бірінші бөлігінде:</w:t>
      </w:r>
      <w:r>
        <w:br/>
      </w:r>
      <w:r>
        <w:rPr>
          <w:rFonts w:ascii="Times New Roman"/>
          <w:b w:val="false"/>
          <w:i w:val="false"/>
          <w:color w:val="000000"/>
          <w:sz w:val="28"/>
        </w:rPr>
        <w:t>
      1) тармақшасында:</w:t>
      </w:r>
      <w:r>
        <w:br/>
      </w:r>
      <w:r>
        <w:rPr>
          <w:rFonts w:ascii="Times New Roman"/>
          <w:b w:val="false"/>
          <w:i w:val="false"/>
          <w:color w:val="000000"/>
          <w:sz w:val="28"/>
        </w:rPr>
        <w:t>
      екінші абзацында:</w:t>
      </w:r>
      <w:r>
        <w:br/>
      </w:r>
      <w:r>
        <w:rPr>
          <w:rFonts w:ascii="Times New Roman"/>
          <w:b w:val="false"/>
          <w:i w:val="false"/>
          <w:color w:val="000000"/>
          <w:sz w:val="28"/>
        </w:rPr>
        <w:t>
      «143» деген саннан кейін «143-1» деген санмен толықтырылсын;</w:t>
      </w:r>
      <w:r>
        <w:br/>
      </w:r>
      <w:r>
        <w:rPr>
          <w:rFonts w:ascii="Times New Roman"/>
          <w:b w:val="false"/>
          <w:i w:val="false"/>
          <w:color w:val="000000"/>
          <w:sz w:val="28"/>
        </w:rPr>
        <w:t>
      «163,» деген сан алып тасталсын;</w:t>
      </w:r>
      <w:r>
        <w:br/>
      </w:r>
      <w:r>
        <w:rPr>
          <w:rFonts w:ascii="Times New Roman"/>
          <w:b w:val="false"/>
          <w:i w:val="false"/>
          <w:color w:val="000000"/>
          <w:sz w:val="28"/>
        </w:rPr>
        <w:t>
      жиырма екінші абзацта:</w:t>
      </w:r>
      <w:r>
        <w:br/>
      </w:r>
      <w:r>
        <w:rPr>
          <w:rFonts w:ascii="Times New Roman"/>
          <w:b w:val="false"/>
          <w:i w:val="false"/>
          <w:color w:val="000000"/>
          <w:sz w:val="28"/>
        </w:rPr>
        <w:t>
      жиырма жетінші абзацта «163, 213, 214» деген сандар «163, 163-4, 213, 214, 357-1, 357-2» деген сандармен ауыстырылсын;</w:t>
      </w:r>
      <w:r>
        <w:br/>
      </w:r>
      <w:r>
        <w:rPr>
          <w:rFonts w:ascii="Times New Roman"/>
          <w:b w:val="false"/>
          <w:i w:val="false"/>
          <w:color w:val="000000"/>
          <w:sz w:val="28"/>
        </w:rPr>
        <w:t>
      отызыншы абзацта:</w:t>
      </w:r>
      <w:r>
        <w:br/>
      </w:r>
      <w:r>
        <w:rPr>
          <w:rFonts w:ascii="Times New Roman"/>
          <w:b w:val="false"/>
          <w:i w:val="false"/>
          <w:color w:val="000000"/>
          <w:sz w:val="28"/>
        </w:rPr>
        <w:t>
      «143» деген саннан кейін «143-1» деген санмен толықтырылсын;</w:t>
      </w:r>
      <w:r>
        <w:br/>
      </w:r>
      <w:r>
        <w:rPr>
          <w:rFonts w:ascii="Times New Roman"/>
          <w:b w:val="false"/>
          <w:i w:val="false"/>
          <w:color w:val="000000"/>
          <w:sz w:val="28"/>
        </w:rPr>
        <w:t>
      «163» деген саннан кейін «163 (бесінші бөлігінің екінші - төртінші абзацтары және жетінші бөлігі)» деген сөздермен толықтырылсын;</w:t>
      </w:r>
      <w:r>
        <w:br/>
      </w:r>
      <w:r>
        <w:rPr>
          <w:rFonts w:ascii="Times New Roman"/>
          <w:b w:val="false"/>
          <w:i w:val="false"/>
          <w:color w:val="000000"/>
          <w:sz w:val="28"/>
        </w:rPr>
        <w:t>
      жиырма тоғызыншы абзацта «163, 213, 214» деген сандар «163, 163-4, 213, 214, 357-1, 357-2» деген сандармен ауыстырылсын;</w:t>
      </w:r>
      <w:r>
        <w:br/>
      </w:r>
      <w:r>
        <w:rPr>
          <w:rFonts w:ascii="Times New Roman"/>
          <w:b w:val="false"/>
          <w:i w:val="false"/>
          <w:color w:val="000000"/>
          <w:sz w:val="28"/>
        </w:rPr>
        <w:t>
      отызыншы абзацта:</w:t>
      </w:r>
      <w:r>
        <w:br/>
      </w:r>
      <w:r>
        <w:rPr>
          <w:rFonts w:ascii="Times New Roman"/>
          <w:b w:val="false"/>
          <w:i w:val="false"/>
          <w:color w:val="000000"/>
          <w:sz w:val="28"/>
        </w:rPr>
        <w:t>
      «143,» деген саннан кейін «143-1,» деген сандармен толықтырылсын;</w:t>
      </w:r>
      <w:r>
        <w:br/>
      </w:r>
      <w:r>
        <w:rPr>
          <w:rFonts w:ascii="Times New Roman"/>
          <w:b w:val="false"/>
          <w:i w:val="false"/>
          <w:color w:val="000000"/>
          <w:sz w:val="28"/>
        </w:rPr>
        <w:t>
      отыз бірінші абзацта: «157,» деген саннан кейін «163, 163-4» деген сандармен толықтырылсын;</w:t>
      </w:r>
      <w:r>
        <w:br/>
      </w:r>
      <w:r>
        <w:rPr>
          <w:rFonts w:ascii="Times New Roman"/>
          <w:b w:val="false"/>
          <w:i w:val="false"/>
          <w:color w:val="000000"/>
          <w:sz w:val="28"/>
        </w:rPr>
        <w:t>
      «214» деген саннан кейін «218-1 (жетінші бөлігі),» деген сөздермен толықтырылсын (жетінші бөлігі);</w:t>
      </w:r>
      <w:r>
        <w:br/>
      </w:r>
      <w:r>
        <w:rPr>
          <w:rFonts w:ascii="Times New Roman"/>
          <w:b w:val="false"/>
          <w:i w:val="false"/>
          <w:color w:val="000000"/>
          <w:sz w:val="28"/>
        </w:rPr>
        <w:t>
      «357-1,»</w:t>
      </w:r>
      <w:r>
        <w:br/>
      </w:r>
      <w:r>
        <w:rPr>
          <w:rFonts w:ascii="Times New Roman"/>
          <w:b w:val="false"/>
          <w:i w:val="false"/>
          <w:color w:val="000000"/>
          <w:sz w:val="28"/>
        </w:rPr>
        <w:t>
      жиырма тоғызыншы абзацта «157, 168-1, 213, 214, 357-1» деген сандар «157, 163, 163-4, 168-1, 213, 214, 218-1 (жетінші бөлігі), 357-1, 357-2,» деген сандармен толықтырылсын;</w:t>
      </w:r>
      <w:r>
        <w:br/>
      </w: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22-І, № 22-ІІ, 112-құжат; 2009 ж., № 2-3, 16, 18-құжаттар; № 13-14, 63-құжат; № 15-16, 74-құжат; № 17, 82-құжат; № 18, 84-құжат; № 23, 100-құжат; № 24, 134-құжат; 2010 жылғы 6 ақпанда «Егемен Қазақстан» және «Казахстанская правда» газеттерінде жарияланған «Қазақстан Республикасының кейбір заңнамалық актілеріне балық шаруашылығы мәселелері бойынша өзгерістер мен толықтырулар енгізу туралы» Қазақстан Республикасының 2010 жылғы 21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мынадай мазмұндағы 17-1-баптың тақырыбымен толықтырылсын:</w:t>
      </w:r>
      <w:r>
        <w:br/>
      </w:r>
      <w:r>
        <w:rPr>
          <w:rFonts w:ascii="Times New Roman"/>
          <w:b w:val="false"/>
          <w:i w:val="false"/>
          <w:color w:val="000000"/>
          <w:sz w:val="28"/>
        </w:rPr>
        <w:t>
      «17-1-бап. Өнімді бөлу жөніндегі келісім (келісімшарт) негізінде жер қойнауын пайдалану бойынша операцияларды жүзеге асыру кезінде оператор арқылы салық қатынастарына қатысу»;</w:t>
      </w:r>
      <w:r>
        <w:br/>
      </w:r>
      <w:r>
        <w:rPr>
          <w:rFonts w:ascii="Times New Roman"/>
          <w:b w:val="false"/>
          <w:i w:val="false"/>
          <w:color w:val="000000"/>
          <w:sz w:val="28"/>
        </w:rPr>
        <w:t>
      мынадай мазмұндағы 233-1-баптың тақырыбымен толықтырылсын:</w:t>
      </w:r>
      <w:r>
        <w:br/>
      </w:r>
      <w:r>
        <w:rPr>
          <w:rFonts w:ascii="Times New Roman"/>
          <w:b w:val="false"/>
          <w:i w:val="false"/>
          <w:color w:val="000000"/>
          <w:sz w:val="28"/>
        </w:rPr>
        <w:t>
      «233-1-бап. Комиссия шартының талаптарына сәйкес жағдайларда жүзеге асырылатын өткізулер бойынша айналымдар»;</w:t>
      </w:r>
      <w:r>
        <w:br/>
      </w:r>
      <w:r>
        <w:rPr>
          <w:rFonts w:ascii="Times New Roman"/>
          <w:b w:val="false"/>
          <w:i w:val="false"/>
          <w:color w:val="000000"/>
          <w:sz w:val="28"/>
        </w:rPr>
        <w:t>
      248-баптың тақырыбы мынадай редакцияда жазылсын:</w:t>
      </w:r>
      <w:r>
        <w:br/>
      </w:r>
      <w:r>
        <w:rPr>
          <w:rFonts w:ascii="Times New Roman"/>
          <w:b w:val="false"/>
          <w:i w:val="false"/>
          <w:color w:val="000000"/>
          <w:sz w:val="28"/>
        </w:rPr>
        <w:t>
      «248-бап. Өткізу орны Қазақстан Республикасы болып табылатын жұмыстарды, көрсетілетін қызметтерді сатып алу бойынша қосылған құн салығын төлеуден босатылған айналымдар»;</w:t>
      </w:r>
      <w:r>
        <w:br/>
      </w:r>
      <w:r>
        <w:rPr>
          <w:rFonts w:ascii="Times New Roman"/>
          <w:b w:val="false"/>
          <w:i w:val="false"/>
          <w:color w:val="000000"/>
          <w:sz w:val="28"/>
        </w:rPr>
        <w:t>
      250-баптың тақырыбы мынадай редакцияда жазылсын:</w:t>
      </w:r>
      <w:r>
        <w:br/>
      </w:r>
      <w:r>
        <w:rPr>
          <w:rFonts w:ascii="Times New Roman"/>
          <w:b w:val="false"/>
          <w:i w:val="false"/>
          <w:color w:val="000000"/>
          <w:sz w:val="28"/>
        </w:rPr>
        <w:t>
      «250-бап. Қосылған құн салығын төлеуден босатылатын қаржылық операциялар»;</w:t>
      </w:r>
      <w:r>
        <w:br/>
      </w:r>
      <w:r>
        <w:rPr>
          <w:rFonts w:ascii="Times New Roman"/>
          <w:b w:val="false"/>
          <w:i w:val="false"/>
          <w:color w:val="000000"/>
          <w:sz w:val="28"/>
        </w:rPr>
        <w:t>
      мынадай мазмұндағы 271-1-баптың тақырыбымен толықтырылсын:</w:t>
      </w:r>
      <w:r>
        <w:br/>
      </w:r>
      <w:r>
        <w:rPr>
          <w:rFonts w:ascii="Times New Roman"/>
          <w:b w:val="false"/>
          <w:i w:val="false"/>
          <w:color w:val="000000"/>
          <w:sz w:val="28"/>
        </w:rPr>
        <w:t>
      «271-1-бап. Жай серіктестік (консорциум) құрамында өнімді бөлу жөніндегі келісім (келісімшарт) бойынша қызметін жүзеге асыратын жер қойнауын пайдаланушылардың қосылған құн салығын төлеу бойынша салық міндеттемесін орындаудың ерекшеліктері»;</w:t>
      </w:r>
      <w:r>
        <w:br/>
      </w:r>
      <w:r>
        <w:rPr>
          <w:rFonts w:ascii="Times New Roman"/>
          <w:b w:val="false"/>
          <w:i w:val="false"/>
          <w:color w:val="000000"/>
          <w:sz w:val="28"/>
        </w:rPr>
        <w:t>
      мынадай мазмұндағы 37-1-тараудың және 276-1 - 276-24-баптардың тақырыптарымен толықтырылсын:</w:t>
      </w:r>
      <w:r>
        <w:br/>
      </w:r>
      <w:r>
        <w:rPr>
          <w:rFonts w:ascii="Times New Roman"/>
          <w:b w:val="false"/>
          <w:i w:val="false"/>
          <w:color w:val="000000"/>
          <w:sz w:val="28"/>
        </w:rPr>
        <w:t>
      «37-1-тарау. Кеден одағында тауарлардың, жұмыстарды орындаудың, қызмет көрсетулердің экспорта мен импорты кезінде қосылған құн салығын салудың ерекшеліктері</w:t>
      </w:r>
      <w:r>
        <w:br/>
      </w:r>
      <w:r>
        <w:rPr>
          <w:rFonts w:ascii="Times New Roman"/>
          <w:b w:val="false"/>
          <w:i w:val="false"/>
          <w:color w:val="000000"/>
          <w:sz w:val="28"/>
        </w:rPr>
        <w:t>
      276-1-бап. Кеден одағына қолданылатын негізгі ұғымдар</w:t>
      </w:r>
      <w:r>
        <w:br/>
      </w:r>
      <w:r>
        <w:rPr>
          <w:rFonts w:ascii="Times New Roman"/>
          <w:b w:val="false"/>
          <w:i w:val="false"/>
          <w:color w:val="000000"/>
          <w:sz w:val="28"/>
        </w:rPr>
        <w:t>
      276-2-бап. Кеден одағындағы қосылған құн салығын төлеушілер</w:t>
      </w:r>
      <w:r>
        <w:br/>
      </w:r>
      <w:r>
        <w:rPr>
          <w:rFonts w:ascii="Times New Roman"/>
          <w:b w:val="false"/>
          <w:i w:val="false"/>
          <w:color w:val="000000"/>
          <w:sz w:val="28"/>
        </w:rPr>
        <w:t>
      276-3-бап. Салық салу объектілері, салынатын айналымды айқындау</w:t>
      </w:r>
      <w:r>
        <w:br/>
      </w:r>
      <w:r>
        <w:rPr>
          <w:rFonts w:ascii="Times New Roman"/>
          <w:b w:val="false"/>
          <w:i w:val="false"/>
          <w:color w:val="000000"/>
          <w:sz w:val="28"/>
        </w:rPr>
        <w:t>
      276-4-бап. Кеден одағында тауарларды, жұмыстарды, қызмет көрсетулерді өткізу және салық салынатын импорт бойынша айналымды айқындау</w:t>
      </w:r>
      <w:r>
        <w:br/>
      </w:r>
      <w:r>
        <w:rPr>
          <w:rFonts w:ascii="Times New Roman"/>
          <w:b w:val="false"/>
          <w:i w:val="false"/>
          <w:color w:val="000000"/>
          <w:sz w:val="28"/>
        </w:rPr>
        <w:t>
      276-5-бап. Тауарларды, жұмыстарды, қызмет көрсетулерді өткізу орны</w:t>
      </w:r>
      <w:r>
        <w:br/>
      </w:r>
      <w:r>
        <w:rPr>
          <w:rFonts w:ascii="Times New Roman"/>
          <w:b w:val="false"/>
          <w:i w:val="false"/>
          <w:color w:val="000000"/>
          <w:sz w:val="28"/>
        </w:rPr>
        <w:t>
      276-6-бап. Тауарларды, жұмыстарды, қызмет көрсетулерді өткізу, импорт бойынша айналымды жасау күні</w:t>
      </w:r>
      <w:r>
        <w:br/>
      </w:r>
      <w:r>
        <w:rPr>
          <w:rFonts w:ascii="Times New Roman"/>
          <w:b w:val="false"/>
          <w:i w:val="false"/>
          <w:color w:val="000000"/>
          <w:sz w:val="28"/>
        </w:rPr>
        <w:t>
      276-7-бап. Тауарлардың экспорты кезінде салық салынатын айналым мөлшерін айқындау</w:t>
      </w:r>
      <w:r>
        <w:br/>
      </w:r>
      <w:r>
        <w:rPr>
          <w:rFonts w:ascii="Times New Roman"/>
          <w:b w:val="false"/>
          <w:i w:val="false"/>
          <w:color w:val="000000"/>
          <w:sz w:val="28"/>
        </w:rPr>
        <w:t>
      276-8-бап. Салық салынатын импорттың мөлшерін айқындау</w:t>
      </w:r>
      <w:r>
        <w:br/>
      </w:r>
      <w:r>
        <w:rPr>
          <w:rFonts w:ascii="Times New Roman"/>
          <w:b w:val="false"/>
          <w:i w:val="false"/>
          <w:color w:val="000000"/>
          <w:sz w:val="28"/>
        </w:rPr>
        <w:t>
      276-9-бап. Тауарларды, жұмыстарды, қызметтер көрсетуді өткізу бойынша салық салынатын айналымның мөлшерін айқындау</w:t>
      </w:r>
      <w:r>
        <w:br/>
      </w:r>
      <w:r>
        <w:rPr>
          <w:rFonts w:ascii="Times New Roman"/>
          <w:b w:val="false"/>
          <w:i w:val="false"/>
          <w:color w:val="000000"/>
          <w:sz w:val="28"/>
        </w:rPr>
        <w:t>
      276-10-бап. Кеден одағындағы тауарлардың экспорты</w:t>
      </w:r>
      <w:r>
        <w:br/>
      </w:r>
      <w:r>
        <w:rPr>
          <w:rFonts w:ascii="Times New Roman"/>
          <w:b w:val="false"/>
          <w:i w:val="false"/>
          <w:color w:val="000000"/>
          <w:sz w:val="28"/>
        </w:rPr>
        <w:t>
      276-11-бап. Тауарлар экспортын растау</w:t>
      </w:r>
      <w:r>
        <w:br/>
      </w:r>
      <w:r>
        <w:rPr>
          <w:rFonts w:ascii="Times New Roman"/>
          <w:b w:val="false"/>
          <w:i w:val="false"/>
          <w:color w:val="000000"/>
          <w:sz w:val="28"/>
        </w:rPr>
        <w:t>
      276-12-бап. Кеден одағында халықаралық тасымалдауға салық салу</w:t>
      </w:r>
      <w:r>
        <w:br/>
      </w:r>
      <w:r>
        <w:rPr>
          <w:rFonts w:ascii="Times New Roman"/>
          <w:b w:val="false"/>
          <w:i w:val="false"/>
          <w:color w:val="000000"/>
          <w:sz w:val="28"/>
        </w:rPr>
        <w:t>
      276-13-бап. Кеден одағында алыс-беріс шикізатын қайта өңдеу жөніндегі жұмыстарға салық салу</w:t>
      </w:r>
      <w:r>
        <w:br/>
      </w:r>
      <w:r>
        <w:rPr>
          <w:rFonts w:ascii="Times New Roman"/>
          <w:b w:val="false"/>
          <w:i w:val="false"/>
          <w:color w:val="000000"/>
          <w:sz w:val="28"/>
        </w:rPr>
        <w:t>
      276-14-бап. Алыс-беріс шикізатын қайта өңдеу мерзімдері</w:t>
      </w:r>
      <w:r>
        <w:br/>
      </w:r>
      <w:r>
        <w:rPr>
          <w:rFonts w:ascii="Times New Roman"/>
          <w:b w:val="false"/>
          <w:i w:val="false"/>
          <w:color w:val="000000"/>
          <w:sz w:val="28"/>
        </w:rPr>
        <w:t>
      276-15-бап. Алыс-беріс шикізатын қайта өңдеуді бағалау өлшемдері және қайта өңдеу өнімдерін шет ел тауарларымен ауыстыру</w:t>
      </w:r>
      <w:r>
        <w:br/>
      </w:r>
      <w:r>
        <w:rPr>
          <w:rFonts w:ascii="Times New Roman"/>
          <w:b w:val="false"/>
          <w:i w:val="false"/>
          <w:color w:val="000000"/>
          <w:sz w:val="28"/>
        </w:rPr>
        <w:t>
      276-16-бап. Кеден одағында қосылған құн салығынан босатылған айналымдар</w:t>
      </w:r>
      <w:r>
        <w:br/>
      </w:r>
      <w:r>
        <w:rPr>
          <w:rFonts w:ascii="Times New Roman"/>
          <w:b w:val="false"/>
          <w:i w:val="false"/>
          <w:color w:val="000000"/>
          <w:sz w:val="28"/>
        </w:rPr>
        <w:t>
      276-17-бап. Қосылған құн салығының сомаларын есепке жатқызу тәртібі</w:t>
      </w:r>
      <w:r>
        <w:br/>
      </w:r>
      <w:r>
        <w:rPr>
          <w:rFonts w:ascii="Times New Roman"/>
          <w:b w:val="false"/>
          <w:i w:val="false"/>
          <w:color w:val="000000"/>
          <w:sz w:val="28"/>
        </w:rPr>
        <w:t>
      276-18-бап. Шот-фактура</w:t>
      </w:r>
      <w:r>
        <w:br/>
      </w:r>
      <w:r>
        <w:rPr>
          <w:rFonts w:ascii="Times New Roman"/>
          <w:b w:val="false"/>
          <w:i w:val="false"/>
          <w:color w:val="000000"/>
          <w:sz w:val="28"/>
        </w:rPr>
        <w:t>
      276-19-бап. Тауарлардың, импорты кезінде қосылған құн салығын төлеушілерді айқындаудың ерекшеліктері</w:t>
      </w:r>
      <w:r>
        <w:br/>
      </w:r>
      <w:r>
        <w:rPr>
          <w:rFonts w:ascii="Times New Roman"/>
          <w:b w:val="false"/>
          <w:i w:val="false"/>
          <w:color w:val="000000"/>
          <w:sz w:val="28"/>
        </w:rPr>
        <w:t>
      276-20-бап. Кеден одағында комиссияның, тапсырмалар келісім-шарттары бойынша тауарлардың импорты кезінде қосылған құн салығын есептеудің ерекшеліктері</w:t>
      </w:r>
      <w:r>
        <w:br/>
      </w:r>
      <w:r>
        <w:rPr>
          <w:rFonts w:ascii="Times New Roman"/>
          <w:b w:val="false"/>
          <w:i w:val="false"/>
          <w:color w:val="000000"/>
          <w:sz w:val="28"/>
        </w:rPr>
        <w:t>
      276-21-бап. Кеден одағында қосылған құн салығын есептеу мен төлеу тәртібі</w:t>
      </w:r>
      <w:r>
        <w:br/>
      </w:r>
      <w:r>
        <w:rPr>
          <w:rFonts w:ascii="Times New Roman"/>
          <w:b w:val="false"/>
          <w:i w:val="false"/>
          <w:color w:val="000000"/>
          <w:sz w:val="28"/>
        </w:rPr>
        <w:t>
      276-22-бап. Кеден одағында тауарлардың экспорты кезінде Тауарларды әкелу және жанама салықтарды төленгені туралы өтінішті тапсыру тәртібі</w:t>
      </w:r>
      <w:r>
        <w:br/>
      </w:r>
      <w:r>
        <w:rPr>
          <w:rFonts w:ascii="Times New Roman"/>
          <w:b w:val="false"/>
          <w:i w:val="false"/>
          <w:color w:val="000000"/>
          <w:sz w:val="28"/>
        </w:rPr>
        <w:t>
      276-23-бап. Кеден одағында тауарлардың импорты кезінде тауарларды әкелу және жанама салықтарды төленгені туралы өтінішті қайтарып алу</w:t>
      </w:r>
      <w:r>
        <w:br/>
      </w:r>
      <w:r>
        <w:rPr>
          <w:rFonts w:ascii="Times New Roman"/>
          <w:b w:val="false"/>
          <w:i w:val="false"/>
          <w:color w:val="000000"/>
          <w:sz w:val="28"/>
        </w:rPr>
        <w:t>
      мынадай мазмұндағы:</w:t>
      </w:r>
      <w:r>
        <w:br/>
      </w:r>
      <w:r>
        <w:rPr>
          <w:rFonts w:ascii="Times New Roman"/>
          <w:b w:val="false"/>
          <w:i w:val="false"/>
          <w:color w:val="000000"/>
          <w:sz w:val="28"/>
        </w:rPr>
        <w:t>
      308-1-баптың тақырыбымен толықтырылсын:</w:t>
      </w:r>
      <w:r>
        <w:br/>
      </w:r>
      <w:r>
        <w:rPr>
          <w:rFonts w:ascii="Times New Roman"/>
          <w:b w:val="false"/>
          <w:i w:val="false"/>
          <w:color w:val="000000"/>
          <w:sz w:val="28"/>
        </w:rPr>
        <w:t>
      «308-1-бап. Жекелеген жер қойнауын пайдаланушылардың салық міндеттемесін орындаудың тәртібі»;</w:t>
      </w:r>
      <w:r>
        <w:br/>
      </w:r>
      <w:r>
        <w:rPr>
          <w:rFonts w:ascii="Times New Roman"/>
          <w:b w:val="false"/>
          <w:i w:val="false"/>
          <w:color w:val="000000"/>
          <w:sz w:val="28"/>
        </w:rPr>
        <w:t>
      386-баптың тақырыбында «автотұрақтар» деген сөзден кейін «(паркингтер)» деген сөзбен толықтырылсын;</w:t>
      </w:r>
      <w:r>
        <w:br/>
      </w:r>
      <w:r>
        <w:rPr>
          <w:rFonts w:ascii="Times New Roman"/>
          <w:b w:val="false"/>
          <w:i w:val="false"/>
          <w:color w:val="000000"/>
          <w:sz w:val="28"/>
        </w:rPr>
        <w:t>
      мынадай мазмұндағы 602-1-баптың тақырыбымен толықтырылсын:</w:t>
      </w:r>
      <w:r>
        <w:br/>
      </w:r>
      <w:r>
        <w:rPr>
          <w:rFonts w:ascii="Times New Roman"/>
          <w:b w:val="false"/>
          <w:i w:val="false"/>
          <w:color w:val="000000"/>
          <w:sz w:val="28"/>
        </w:rPr>
        <w:t>
      «602-1-бап. Кеден органдары өндіріп алатын кедендік төлемдердің, салықтар мен өсімпұлдардың бюджетке артық төленген сомаларын есепке жатқызу және қайтару»;</w:t>
      </w:r>
      <w:r>
        <w:br/>
      </w:r>
      <w:r>
        <w:rPr>
          <w:rFonts w:ascii="Times New Roman"/>
          <w:b w:val="false"/>
          <w:i w:val="false"/>
          <w:color w:val="000000"/>
          <w:sz w:val="28"/>
        </w:rPr>
        <w:t>
      653-баптың тақырыбы мынадай редакцияда жазылсын:</w:t>
      </w:r>
      <w:r>
        <w:br/>
      </w:r>
      <w:r>
        <w:rPr>
          <w:rFonts w:ascii="Times New Roman"/>
          <w:b w:val="false"/>
          <w:i w:val="false"/>
          <w:color w:val="000000"/>
          <w:sz w:val="28"/>
        </w:rPr>
        <w:t>
      «653-бап. Қазақстан Республикасына өндірілген немесе импортталған акцизделетін тауарларды бақылау»;</w:t>
      </w:r>
      <w:r>
        <w:br/>
      </w:r>
      <w:r>
        <w:rPr>
          <w:rFonts w:ascii="Times New Roman"/>
          <w:b w:val="false"/>
          <w:i w:val="false"/>
          <w:color w:val="000000"/>
          <w:sz w:val="28"/>
        </w:rPr>
        <w:t>
      2) 12-баптың 1-тармағында:</w:t>
      </w:r>
      <w:r>
        <w:br/>
      </w:r>
      <w:r>
        <w:rPr>
          <w:rFonts w:ascii="Times New Roman"/>
          <w:b w:val="false"/>
          <w:i w:val="false"/>
          <w:color w:val="000000"/>
          <w:sz w:val="28"/>
        </w:rPr>
        <w:t>
      1) тармақшада:</w:t>
      </w:r>
      <w:r>
        <w:br/>
      </w:r>
      <w:r>
        <w:rPr>
          <w:rFonts w:ascii="Times New Roman"/>
          <w:b w:val="false"/>
          <w:i w:val="false"/>
          <w:color w:val="000000"/>
          <w:sz w:val="28"/>
        </w:rPr>
        <w:t>
      «жинау» деген сөздің алдынан «ақпаратты» деген сөзбен толықтырылсын;</w:t>
      </w:r>
      <w:r>
        <w:br/>
      </w:r>
      <w:r>
        <w:rPr>
          <w:rFonts w:ascii="Times New Roman"/>
          <w:b w:val="false"/>
          <w:i w:val="false"/>
          <w:color w:val="000000"/>
          <w:sz w:val="28"/>
        </w:rPr>
        <w:t>
      «массивтерді» деген сөзден кейін «(деректерді)» деген сөзбен толықтырылсын;</w:t>
      </w:r>
      <w:r>
        <w:br/>
      </w:r>
      <w:r>
        <w:rPr>
          <w:rFonts w:ascii="Times New Roman"/>
          <w:b w:val="false"/>
          <w:i w:val="false"/>
          <w:color w:val="000000"/>
          <w:sz w:val="28"/>
        </w:rPr>
        <w:t>
      «1) ақпаратты өңдеу жөнінде көрсетілетін қызметтер - ақпаратты жинау мен қорытуды жүзеге асыру, ақпараттық массивтерді (деректерді) жүйеге келтіруді және осы ақпаратты өңдеу нәтижелерін пайдаланушының билік етуіне беру жөнінде көрсетілетін қызметтер;»;</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басқа да міндетті төлемдер - осы Кодексте белгіленген мөлшерлерде және жағдайларда жүргізілетін кеден төлемдерін қоспағанда, бюджетке төлемақы, алымдар, баждар түріндегі міндетті ақша аударымдары;»;</w:t>
      </w:r>
      <w:r>
        <w:br/>
      </w:r>
      <w:r>
        <w:rPr>
          <w:rFonts w:ascii="Times New Roman"/>
          <w:b w:val="false"/>
          <w:i w:val="false"/>
          <w:color w:val="000000"/>
          <w:sz w:val="28"/>
        </w:rPr>
        <w:t>
      5) тармақшада «міндетті төлемдердің» деген сөздерден кейін «оның ішінде олар бойынша аванстық және (немесе) ағымдағы төлемдердің» деген сөздермен толықтырылсын;»;</w:t>
      </w:r>
      <w:r>
        <w:br/>
      </w:r>
      <w:r>
        <w:rPr>
          <w:rFonts w:ascii="Times New Roman"/>
          <w:b w:val="false"/>
          <w:i w:val="false"/>
          <w:color w:val="000000"/>
          <w:sz w:val="28"/>
        </w:rPr>
        <w:t>
      39) тармақшада:</w:t>
      </w:r>
      <w:r>
        <w:br/>
      </w:r>
      <w:r>
        <w:rPr>
          <w:rFonts w:ascii="Times New Roman"/>
          <w:b w:val="false"/>
          <w:i w:val="false"/>
          <w:color w:val="000000"/>
          <w:sz w:val="28"/>
        </w:rPr>
        <w:t>
      үшінші абзацта «мүлікті» деген сөздерден кейін «қаржы лизингіне» деген сөздермен толықтырылсын;»;</w:t>
      </w:r>
      <w:r>
        <w:br/>
      </w:r>
      <w:r>
        <w:rPr>
          <w:rFonts w:ascii="Times New Roman"/>
          <w:b w:val="false"/>
          <w:i w:val="false"/>
          <w:color w:val="000000"/>
          <w:sz w:val="28"/>
        </w:rPr>
        <w:t>
      сегізінші абзацта «оң» деген сөз алып тасталсын;</w:t>
      </w:r>
      <w:r>
        <w:br/>
      </w:r>
      <w:r>
        <w:rPr>
          <w:rFonts w:ascii="Times New Roman"/>
          <w:b w:val="false"/>
          <w:i w:val="false"/>
          <w:color w:val="000000"/>
          <w:sz w:val="28"/>
        </w:rPr>
        <w:t>
      мынадай мазмұндағы 46), 47) тармақшалармен толықтырылсын:</w:t>
      </w:r>
      <w:r>
        <w:br/>
      </w:r>
      <w:r>
        <w:rPr>
          <w:rFonts w:ascii="Times New Roman"/>
          <w:b w:val="false"/>
          <w:i w:val="false"/>
          <w:color w:val="000000"/>
          <w:sz w:val="28"/>
        </w:rPr>
        <w:t>
      «46) оператор - өнімді бөлу жөніндегі келісім (келісімшарт) шеңберінде жай серіктестік (консорциум) құрамында жер қойнауын пайдалану бойынша операцияларды жүзеге асыратын жер қойнауын пайдаланушылар Қазақстан Республикасының заңнамалық актілеріне сәйкес құрылатын немесе айқындалатын заңды тұлға.»;</w:t>
      </w:r>
      <w:r>
        <w:br/>
      </w:r>
      <w:r>
        <w:rPr>
          <w:rFonts w:ascii="Times New Roman"/>
          <w:b w:val="false"/>
          <w:i w:val="false"/>
          <w:color w:val="000000"/>
          <w:sz w:val="28"/>
        </w:rPr>
        <w:t>
      47) тауарлардың экспорты - кеден одағының кеден заңнамасына және (немесе) Қазақстан Республикасының кеден заңнамасына сәйкес жүзеге асырылатын, тауарларды кеден одағының кеден аумағынан әкету, сондай-ақ Қазақстан Республикасының аумағынан тауарларды кеден одағына мүше басқа мемлекеттің аумағына әкету;</w:t>
      </w:r>
      <w:r>
        <w:br/>
      </w:r>
      <w:r>
        <w:rPr>
          <w:rFonts w:ascii="Times New Roman"/>
          <w:b w:val="false"/>
          <w:i w:val="false"/>
          <w:color w:val="000000"/>
          <w:sz w:val="28"/>
        </w:rPr>
        <w:t>
      3) мынадай мазмұндағы 14-баптың 1-тармағының жаңа 7) тармақшасымен толықтырылсын:</w:t>
      </w:r>
      <w:r>
        <w:br/>
      </w:r>
      <w:r>
        <w:rPr>
          <w:rFonts w:ascii="Times New Roman"/>
          <w:b w:val="false"/>
          <w:i w:val="false"/>
          <w:color w:val="000000"/>
          <w:sz w:val="28"/>
        </w:rPr>
        <w:t>
      «7) кеден одағы шеңберінде Қазақстан Республикасының шекарасы арқылы акцизделетін тауарларды (жеңіл автокөліктер мен магистралды құбырлармен жеткізілетін акцизделетін тауарларды қоспағанда) Қазақстан Республикасының Үкіметі айқындайтын тек өткізу пункттерінде ғана өткізуді және уәкілетті орган белгілеген тәртіппен осындай акцизделетін тауарларды алатыны туралы салық органдарына хабарлауды қамтамасыз етуге міндетті.»;</w:t>
      </w:r>
      <w:r>
        <w:br/>
      </w:r>
      <w:r>
        <w:rPr>
          <w:rFonts w:ascii="Times New Roman"/>
          <w:b w:val="false"/>
          <w:i w:val="false"/>
          <w:color w:val="000000"/>
          <w:sz w:val="28"/>
        </w:rPr>
        <w:t>
      4) 17-баптың 1-тармағы мынадай мазмұнда жазылсын:</w:t>
      </w:r>
      <w:r>
        <w:br/>
      </w:r>
      <w:r>
        <w:rPr>
          <w:rFonts w:ascii="Times New Roman"/>
          <w:b w:val="false"/>
          <w:i w:val="false"/>
          <w:color w:val="000000"/>
          <w:sz w:val="28"/>
        </w:rPr>
        <w:t>
      «Салық төлеуші (салық агенті) Қазақстан Республикасының салық заңнамасында реттелетін қатынастарға заңды немесе уәкілетті өкіл арқылы қатысуға құқылы, егер өзгесі осы тармақпен көзделмесе.</w:t>
      </w:r>
      <w:r>
        <w:br/>
      </w:r>
      <w:r>
        <w:rPr>
          <w:rFonts w:ascii="Times New Roman"/>
          <w:b w:val="false"/>
          <w:i w:val="false"/>
          <w:color w:val="000000"/>
          <w:sz w:val="28"/>
        </w:rPr>
        <w:t>
      Осы Кодекстің 571-бабының 4-тармағына сәйкес салық органының шешімімен қосылған құн салығы бойынша тіркеу есебінен алынған салық төлеуші қосылған құн салығын төлеуші болып табылмайтын кезең бойында мұндай салық төлеуші қосылған құн салығына салықтық есептілікті ұсынған жағдайда салық төлеушіге осы тармақтың Ережелері қолданылмайды;</w:t>
      </w:r>
      <w:r>
        <w:br/>
      </w:r>
      <w:r>
        <w:rPr>
          <w:rFonts w:ascii="Times New Roman"/>
          <w:b w:val="false"/>
          <w:i w:val="false"/>
          <w:color w:val="000000"/>
          <w:sz w:val="28"/>
        </w:rPr>
        <w:t>
      5) мынадай мазмұндағы 17-1-баппен толықтырылсын:</w:t>
      </w:r>
      <w:r>
        <w:br/>
      </w:r>
      <w:r>
        <w:rPr>
          <w:rFonts w:ascii="Times New Roman"/>
          <w:b w:val="false"/>
          <w:i w:val="false"/>
          <w:color w:val="000000"/>
          <w:sz w:val="28"/>
        </w:rPr>
        <w:t>
      «17-1-бап. Өнімді бөлу жөніндегі келісім (келісімшарт) негізінде жер қойнауын пайдалану бойынша операцияларды жүзеге асыру кезінде оператор арқылы салық қатынастарына қатысу</w:t>
      </w:r>
      <w:r>
        <w:br/>
      </w:r>
      <w:r>
        <w:rPr>
          <w:rFonts w:ascii="Times New Roman"/>
          <w:b w:val="false"/>
          <w:i w:val="false"/>
          <w:color w:val="000000"/>
          <w:sz w:val="28"/>
        </w:rPr>
        <w:t>
      1. Өнімді бөлу жөніндегі келісім (келісімшарт) шеңберінде жай серіктестік (консорциум) құрамында жер қойнауын пайдалану бойынша операцияларды жүзеге асыратын жер қойнауын пайдаланушылар Қазақстан Республикасының салық заңнамасымен реттелетін қатынастарға оператор арқылы қатысуға құқы бар.</w:t>
      </w:r>
      <w:r>
        <w:br/>
      </w:r>
      <w:r>
        <w:rPr>
          <w:rFonts w:ascii="Times New Roman"/>
          <w:b w:val="false"/>
          <w:i w:val="false"/>
          <w:color w:val="000000"/>
          <w:sz w:val="28"/>
        </w:rPr>
        <w:t>
      2. Қазақстан Республикасының салық заңнамасымен реттелетін қатынастардағы оператордың өкілеттігі, осы Кодекске қайшы келмейтін бөлігінде өнімді бөлу жөніндегі келісімге (келісімшартқа) сәйкес айқындалады.</w:t>
      </w:r>
      <w:r>
        <w:br/>
      </w:r>
      <w:r>
        <w:rPr>
          <w:rFonts w:ascii="Times New Roman"/>
          <w:b w:val="false"/>
          <w:i w:val="false"/>
          <w:color w:val="000000"/>
          <w:sz w:val="28"/>
        </w:rPr>
        <w:t>
      3. Осы Кодекстің 308-1-бабы 3-тармағының 2) тармақшасына сәйкес салық міндеттемелерін орындаған кезде, оператордың осы Кодексте салық төлеушілер (салық агенттері) үшін көзделген барлық құқықтар мен міндеттері бар, сондай-ақ оған осы Кодексте салық төлеушілер (салық агенттері) үшін көзделген салық әкімшілендірудің тәртібі қолданылады.</w:t>
      </w:r>
      <w:r>
        <w:br/>
      </w:r>
      <w:r>
        <w:rPr>
          <w:rFonts w:ascii="Times New Roman"/>
          <w:b w:val="false"/>
          <w:i w:val="false"/>
          <w:color w:val="000000"/>
          <w:sz w:val="28"/>
        </w:rPr>
        <w:t>
      4. Қазақстан Республикасының салық заңнамасымен реттелетін қатынастарда осы жер қойнауын пайдаланушылардың қатысуына байланысты жер қойнауын пайдаланушылардың атынан және (немесе) тапсырмасы бойынша жасалған оператордың әрекеті (әрекетсіздігі) оператордың олардың атынан және (немесе) тапсырмасы бойынша осындай жер қойнауын пайдаланушылардың және (немесе) әрекеті (әрекетсіздігі) деп танылады.»;</w:t>
      </w:r>
      <w:r>
        <w:br/>
      </w:r>
      <w:r>
        <w:rPr>
          <w:rFonts w:ascii="Times New Roman"/>
          <w:b w:val="false"/>
          <w:i w:val="false"/>
          <w:color w:val="000000"/>
          <w:sz w:val="28"/>
        </w:rPr>
        <w:t>
      6) 19-баптың 1-тармағында:</w:t>
      </w:r>
      <w:r>
        <w:br/>
      </w:r>
      <w:r>
        <w:rPr>
          <w:rFonts w:ascii="Times New Roman"/>
          <w:b w:val="false"/>
          <w:i w:val="false"/>
          <w:color w:val="000000"/>
          <w:sz w:val="28"/>
        </w:rPr>
        <w:t>
      4) тармақшада «(салық агенті)» деген сөздер мен «(салық агентінен)» деген сөздерден кейін тиісінше «(салық агенті, оператор)», «(салық агентінен, оператордан)» деген сөздермен толықтырылсын;</w:t>
      </w:r>
      <w:r>
        <w:br/>
      </w:r>
      <w:r>
        <w:rPr>
          <w:rFonts w:ascii="Times New Roman"/>
          <w:b w:val="false"/>
          <w:i w:val="false"/>
          <w:color w:val="000000"/>
          <w:sz w:val="28"/>
        </w:rPr>
        <w:t>
      5) тармақшада:</w:t>
      </w:r>
      <w:r>
        <w:br/>
      </w:r>
      <w:r>
        <w:rPr>
          <w:rFonts w:ascii="Times New Roman"/>
          <w:b w:val="false"/>
          <w:i w:val="false"/>
          <w:color w:val="000000"/>
          <w:sz w:val="28"/>
        </w:rPr>
        <w:t>
      «салық төлеушіден (салық агентінен)» деген сөздер «салық төлеушіден (салық агентінен, оператордан)» деген сөздермен ауыстырылсын;</w:t>
      </w:r>
      <w:r>
        <w:br/>
      </w:r>
      <w:r>
        <w:rPr>
          <w:rFonts w:ascii="Times New Roman"/>
          <w:b w:val="false"/>
          <w:i w:val="false"/>
          <w:color w:val="000000"/>
          <w:sz w:val="28"/>
        </w:rPr>
        <w:t>
      «салық төлеушінің (салық агентінің)» деген сөздер «салық төлеушінің (салық агентінің, операторының)» деген сөздермен ауыстырылсын;</w:t>
      </w:r>
      <w:r>
        <w:br/>
      </w:r>
      <w:r>
        <w:rPr>
          <w:rFonts w:ascii="Times New Roman"/>
          <w:b w:val="false"/>
          <w:i w:val="false"/>
          <w:color w:val="000000"/>
          <w:sz w:val="28"/>
        </w:rPr>
        <w:t>
      6) және 7) тармақшаларда «(салық агентінен)» деген сөздерден кейін «(салық агентінен, оператордан)» деген сөздермен толықтырылсын;</w:t>
      </w:r>
      <w:r>
        <w:br/>
      </w:r>
      <w:r>
        <w:rPr>
          <w:rFonts w:ascii="Times New Roman"/>
          <w:b w:val="false"/>
          <w:i w:val="false"/>
          <w:color w:val="000000"/>
          <w:sz w:val="28"/>
        </w:rPr>
        <w:t>
      7) 20-баптың 1-тармағында:</w:t>
      </w:r>
      <w:r>
        <w:br/>
      </w:r>
      <w:r>
        <w:rPr>
          <w:rFonts w:ascii="Times New Roman"/>
          <w:b w:val="false"/>
          <w:i w:val="false"/>
          <w:color w:val="000000"/>
          <w:sz w:val="28"/>
        </w:rPr>
        <w:t>
      3) тармақшада:</w:t>
      </w:r>
      <w:r>
        <w:br/>
      </w:r>
      <w:r>
        <w:rPr>
          <w:rFonts w:ascii="Times New Roman"/>
          <w:b w:val="false"/>
          <w:i w:val="false"/>
          <w:color w:val="000000"/>
          <w:sz w:val="28"/>
        </w:rPr>
        <w:t>
      «салық төлеушінің» деген сөздерден кейін салық төлеушінің «(оператордың)» деген сөзбен толықтырылсын;»;</w:t>
      </w:r>
      <w:r>
        <w:br/>
      </w:r>
      <w:r>
        <w:rPr>
          <w:rFonts w:ascii="Times New Roman"/>
          <w:b w:val="false"/>
          <w:i w:val="false"/>
          <w:color w:val="000000"/>
          <w:sz w:val="28"/>
        </w:rPr>
        <w:t>
      «салық төлеушінің» деген сөздерден кейін салық төлеушінің «(оператордың)» деген сөзбен толықтырылсын;</w:t>
      </w:r>
      <w:r>
        <w:br/>
      </w:r>
      <w:r>
        <w:rPr>
          <w:rFonts w:ascii="Times New Roman"/>
          <w:b w:val="false"/>
          <w:i w:val="false"/>
          <w:color w:val="000000"/>
          <w:sz w:val="28"/>
        </w:rPr>
        <w:t>
      «салық агенті» деген сөздерден кейін «салық агенті, «(оператор)» деген сөзбен толықтырылсын;</w:t>
      </w:r>
      <w:r>
        <w:br/>
      </w:r>
      <w:r>
        <w:rPr>
          <w:rFonts w:ascii="Times New Roman"/>
          <w:b w:val="false"/>
          <w:i w:val="false"/>
          <w:color w:val="000000"/>
          <w:sz w:val="28"/>
        </w:rPr>
        <w:t>
      11) тармақшада «салық агентіне» деген сөздерден кейін «салық агентіне, «(оператор)» деген сөзбен толықтырылсын;»;</w:t>
      </w:r>
      <w:r>
        <w:br/>
      </w:r>
      <w:r>
        <w:rPr>
          <w:rFonts w:ascii="Times New Roman"/>
          <w:b w:val="false"/>
          <w:i w:val="false"/>
          <w:color w:val="000000"/>
          <w:sz w:val="28"/>
        </w:rPr>
        <w:t>
      12) тармақшаның бірінші абзацында «салық агентіне» деген сөздерден кейін «салық агентіне, «(оператор)» деген сөзбен толықтырылсын;»;</w:t>
      </w:r>
      <w:r>
        <w:br/>
      </w:r>
      <w:r>
        <w:rPr>
          <w:rFonts w:ascii="Times New Roman"/>
          <w:b w:val="false"/>
          <w:i w:val="false"/>
          <w:color w:val="000000"/>
          <w:sz w:val="28"/>
        </w:rPr>
        <w:t>
      14), 25) және 26) тармақшаларда «салық агенті» деген сөздерден кейін «салық агенті, «(оператор)» деген сөзбен толықтырылсын;»;</w:t>
      </w:r>
      <w:r>
        <w:br/>
      </w:r>
      <w:r>
        <w:rPr>
          <w:rFonts w:ascii="Times New Roman"/>
          <w:b w:val="false"/>
          <w:i w:val="false"/>
          <w:color w:val="000000"/>
          <w:sz w:val="28"/>
        </w:rPr>
        <w:t>
      8) 22-бапта:</w:t>
      </w:r>
      <w:r>
        <w:br/>
      </w:r>
      <w:r>
        <w:rPr>
          <w:rFonts w:ascii="Times New Roman"/>
          <w:b w:val="false"/>
          <w:i w:val="false"/>
          <w:color w:val="000000"/>
          <w:sz w:val="28"/>
        </w:rPr>
        <w:t>
      «осы Кодекске және» деген сөздерден кейін «Кеден одағының кеден заңнамасына және (немесе)» деген сөздермен толықтырылсын;</w:t>
      </w:r>
      <w:r>
        <w:br/>
      </w:r>
      <w:r>
        <w:rPr>
          <w:rFonts w:ascii="Times New Roman"/>
          <w:b w:val="false"/>
          <w:i w:val="false"/>
          <w:color w:val="000000"/>
          <w:sz w:val="28"/>
        </w:rPr>
        <w:t>
      «Қазақстан Республикасының кеден шекарасы» деген сөздер «Кеден одағының кеден шекарасы» деген сөздермен ауыстырылсын;</w:t>
      </w:r>
      <w:r>
        <w:br/>
      </w:r>
      <w:r>
        <w:rPr>
          <w:rFonts w:ascii="Times New Roman"/>
          <w:b w:val="false"/>
          <w:i w:val="false"/>
          <w:color w:val="000000"/>
          <w:sz w:val="28"/>
        </w:rPr>
        <w:t>
      9) 25-бап мынадай мазмұндағы 1-1-тармақпен толықтырылсын:</w:t>
      </w:r>
      <w:r>
        <w:br/>
      </w:r>
      <w:r>
        <w:rPr>
          <w:rFonts w:ascii="Times New Roman"/>
          <w:b w:val="false"/>
          <w:i w:val="false"/>
          <w:color w:val="000000"/>
          <w:sz w:val="28"/>
        </w:rPr>
        <w:t>
      «1-1. Мемлекет салық қызметі органдарының лауазымды тұлғаларының әлеуметтік және құқылық жағынан қорғауға кепілдік береді, оларды қажетті тұрмыс жағдайымен қамтамасыз етіп, қызметінің ерекше сипатын ескере отырып, тиісті қызмет жағдайын жасайды.»;</w:t>
      </w:r>
      <w:r>
        <w:br/>
      </w:r>
      <w:r>
        <w:rPr>
          <w:rFonts w:ascii="Times New Roman"/>
          <w:b w:val="false"/>
          <w:i w:val="false"/>
          <w:color w:val="000000"/>
          <w:sz w:val="28"/>
        </w:rPr>
        <w:t>
      10) 26-бапта:</w:t>
      </w:r>
      <w:r>
        <w:br/>
      </w:r>
      <w:r>
        <w:rPr>
          <w:rFonts w:ascii="Times New Roman"/>
          <w:b w:val="false"/>
          <w:i w:val="false"/>
          <w:color w:val="000000"/>
          <w:sz w:val="28"/>
        </w:rPr>
        <w:t>
      1-тармақта:</w:t>
      </w:r>
      <w:r>
        <w:br/>
      </w:r>
      <w:r>
        <w:rPr>
          <w:rFonts w:ascii="Times New Roman"/>
          <w:b w:val="false"/>
          <w:i w:val="false"/>
          <w:color w:val="000000"/>
          <w:sz w:val="28"/>
        </w:rPr>
        <w:t>
      «есептеуге» деген сөзден кейін «және төлеуге» деген сөздермен толықтырылсын;</w:t>
      </w:r>
      <w:r>
        <w:br/>
      </w:r>
      <w:r>
        <w:rPr>
          <w:rFonts w:ascii="Times New Roman"/>
          <w:b w:val="false"/>
          <w:i w:val="false"/>
          <w:color w:val="000000"/>
          <w:sz w:val="28"/>
        </w:rPr>
        <w:t>
      «мерзімде табыс етуге,» деген сөздерден кейін «және төлеуге» деген сөздермен толықтырылсын;</w:t>
      </w:r>
      <w:r>
        <w:br/>
      </w:r>
      <w:r>
        <w:rPr>
          <w:rFonts w:ascii="Times New Roman"/>
          <w:b w:val="false"/>
          <w:i w:val="false"/>
          <w:color w:val="000000"/>
          <w:sz w:val="28"/>
        </w:rPr>
        <w:t>
      «төлемдерді» деген сөзден кейін «олар бойынша аванстық және (немесе) ағымдағы төлемдерді төлеуге» деген сөздермен толықтырылсын;</w:t>
      </w:r>
      <w:r>
        <w:br/>
      </w:r>
      <w:r>
        <w:rPr>
          <w:rFonts w:ascii="Times New Roman"/>
          <w:b w:val="false"/>
          <w:i w:val="false"/>
          <w:color w:val="000000"/>
          <w:sz w:val="28"/>
        </w:rPr>
        <w:t>
      «оның ішінде» деген сөздің алдындағы «салықты және бюджетке төленетін басқа да міндетті төлемдерді,» деген сөздер алып тасталсын;</w:t>
      </w:r>
      <w:r>
        <w:br/>
      </w:r>
      <w:r>
        <w:rPr>
          <w:rFonts w:ascii="Times New Roman"/>
          <w:b w:val="false"/>
          <w:i w:val="false"/>
          <w:color w:val="000000"/>
          <w:sz w:val="28"/>
        </w:rPr>
        <w:t>
      2-тармақта:</w:t>
      </w:r>
      <w:r>
        <w:br/>
      </w:r>
      <w:r>
        <w:rPr>
          <w:rFonts w:ascii="Times New Roman"/>
          <w:b w:val="false"/>
          <w:i w:val="false"/>
          <w:color w:val="000000"/>
          <w:sz w:val="28"/>
        </w:rPr>
        <w:t>
      «салық төлеушіден» деген сөзден кейін «(салық агентінен)» деген сөздермен толықтырылсын;</w:t>
      </w:r>
      <w:r>
        <w:br/>
      </w:r>
      <w:r>
        <w:rPr>
          <w:rFonts w:ascii="Times New Roman"/>
          <w:b w:val="false"/>
          <w:i w:val="false"/>
          <w:color w:val="000000"/>
          <w:sz w:val="28"/>
        </w:rPr>
        <w:t>
      11) 31-баптың 2-тармағының:</w:t>
      </w:r>
      <w:r>
        <w:br/>
      </w:r>
      <w:r>
        <w:rPr>
          <w:rFonts w:ascii="Times New Roman"/>
          <w:b w:val="false"/>
          <w:i w:val="false"/>
          <w:color w:val="000000"/>
          <w:sz w:val="28"/>
        </w:rPr>
        <w:t>
      3) тармақшасы тиісінше мынадай редакцияда жазылсын:</w:t>
      </w:r>
      <w:r>
        <w:br/>
      </w:r>
      <w:r>
        <w:rPr>
          <w:rFonts w:ascii="Times New Roman"/>
          <w:b w:val="false"/>
          <w:i w:val="false"/>
          <w:color w:val="000000"/>
          <w:sz w:val="28"/>
        </w:rPr>
        <w:t>
      3) тармақша «сондай-ақ Салық кодексінің ерекше бөліміне сәйкес олар бойынша аванстық және ағымдағы төлемдердің сомасын есептейді» деген сөздермен толықтырылсын;</w:t>
      </w:r>
      <w:r>
        <w:br/>
      </w:r>
      <w:r>
        <w:rPr>
          <w:rFonts w:ascii="Times New Roman"/>
          <w:b w:val="false"/>
          <w:i w:val="false"/>
          <w:color w:val="000000"/>
          <w:sz w:val="28"/>
        </w:rPr>
        <w:t>
      5) тармақшасы «Салық кодексінің ерекше бөліміне сәйкес» деген сөздермен толықтырылсын;</w:t>
      </w:r>
      <w:r>
        <w:br/>
      </w:r>
      <w:r>
        <w:rPr>
          <w:rFonts w:ascii="Times New Roman"/>
          <w:b w:val="false"/>
          <w:i w:val="false"/>
          <w:color w:val="000000"/>
          <w:sz w:val="28"/>
        </w:rPr>
        <w:t>
      12) 37-бапта:</w:t>
      </w:r>
      <w:r>
        <w:br/>
      </w:r>
      <w:r>
        <w:rPr>
          <w:rFonts w:ascii="Times New Roman"/>
          <w:b w:val="false"/>
          <w:i w:val="false"/>
          <w:color w:val="000000"/>
          <w:sz w:val="28"/>
        </w:rPr>
        <w:t>
      3-тармақтың екінші бөлімінде «күнге дейін» деген сөздер «күннен кешіктірмей» деген сөздермен ауыстырылсын;»;</w:t>
      </w:r>
      <w:r>
        <w:br/>
      </w:r>
      <w:r>
        <w:rPr>
          <w:rFonts w:ascii="Times New Roman"/>
          <w:b w:val="false"/>
          <w:i w:val="false"/>
          <w:color w:val="000000"/>
          <w:sz w:val="28"/>
        </w:rPr>
        <w:t>
      9-тармақта «604» саны «603» деген санмен ауыстырылсын;»;</w:t>
      </w:r>
      <w:r>
        <w:br/>
      </w:r>
      <w:r>
        <w:rPr>
          <w:rFonts w:ascii="Times New Roman"/>
          <w:b w:val="false"/>
          <w:i w:val="false"/>
          <w:color w:val="000000"/>
          <w:sz w:val="28"/>
        </w:rPr>
        <w:t>
      10-тармақ мынадай мазмұндағы 4) және 5) тармақшалармен толықтырылсын:</w:t>
      </w:r>
      <w:r>
        <w:br/>
      </w:r>
      <w:r>
        <w:rPr>
          <w:rFonts w:ascii="Times New Roman"/>
          <w:b w:val="false"/>
          <w:i w:val="false"/>
          <w:color w:val="000000"/>
          <w:sz w:val="28"/>
        </w:rPr>
        <w:t>
      «4) айыппұлдардың төленген сомасы осы Кодекстің 605-бабында белгіленген негіздер бойынша және тәртіппен осы заңды тұлғаға қайтарылуға жатады;</w:t>
      </w:r>
      <w:r>
        <w:br/>
      </w:r>
      <w:r>
        <w:rPr>
          <w:rFonts w:ascii="Times New Roman"/>
          <w:b w:val="false"/>
          <w:i w:val="false"/>
          <w:color w:val="000000"/>
          <w:sz w:val="28"/>
        </w:rPr>
        <w:t>
      5) кеден органдары өндіріп алатын кедендік төлемдердің, салықтар мен өсімпұлдардың бюджетке артық төленген сомасы осы Кодекстің 602-1-бабында белгіленген тәртіппен салықты, бюджетке төленетін басқа да міндетті төлемдерді, кедендік төлемдерді, өсімпұлдар мен айыппұлдарды есепке жатқызуды және (немесе) қайтаруды жүргізуге табыс етілген салықтық өтініш бойынша осы заңды тұлғаға қайтарылуға жатады;»;</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Құжаттық тексеру аяқталғаннан кейін таратылатын заңды тұлға орналасқан жері бойынша салық органына бір мезгілде:</w:t>
      </w:r>
      <w:r>
        <w:br/>
      </w:r>
      <w:r>
        <w:rPr>
          <w:rFonts w:ascii="Times New Roman"/>
          <w:b w:val="false"/>
          <w:i w:val="false"/>
          <w:color w:val="000000"/>
          <w:sz w:val="28"/>
        </w:rPr>
        <w:t>
      1) тарату балансын;</w:t>
      </w:r>
      <w:r>
        <w:br/>
      </w:r>
      <w:r>
        <w:rPr>
          <w:rFonts w:ascii="Times New Roman"/>
          <w:b w:val="false"/>
          <w:i w:val="false"/>
          <w:color w:val="000000"/>
          <w:sz w:val="28"/>
        </w:rPr>
        <w:t>
      2) банктегі бар шоттарының жабылғаны туралы банктің және (немесе) банк операцияларының жекелеген түрлерін жүзеге асыратын ұйымның анықтамасын табыс етеді.</w:t>
      </w:r>
      <w:r>
        <w:br/>
      </w:r>
      <w:r>
        <w:rPr>
          <w:rFonts w:ascii="Times New Roman"/>
          <w:b w:val="false"/>
          <w:i w:val="false"/>
          <w:color w:val="000000"/>
          <w:sz w:val="28"/>
        </w:rPr>
        <w:t>
      3) таратылатын заңды тұлға салық берешегі және (немесе) міндетті зейнетақы жарналары және әлеуметтік аударымдар бойынша берешегі болмаған жағдайда, осы тармақта көрсетілген құжаттарды құжаттық тексеру аяқталған күннен бастап үш жұмыс күні ішінде табыс етеді:</w:t>
      </w:r>
      <w:r>
        <w:br/>
      </w:r>
      <w:r>
        <w:rPr>
          <w:rFonts w:ascii="Times New Roman"/>
          <w:b w:val="false"/>
          <w:i w:val="false"/>
          <w:color w:val="000000"/>
          <w:sz w:val="28"/>
        </w:rPr>
        <w:t>
      Осы тармақта көрсетілген құжаттарды таратылатын заңды тұлға құжаттық тексеру аяқталған күннен үш жұмыс күні ішінде бір мезгілде мынадай шарттарды сақтаған жағдайда табыс етеді:</w:t>
      </w:r>
      <w:r>
        <w:br/>
      </w:r>
      <w:r>
        <w:rPr>
          <w:rFonts w:ascii="Times New Roman"/>
          <w:b w:val="false"/>
          <w:i w:val="false"/>
          <w:color w:val="000000"/>
          <w:sz w:val="28"/>
        </w:rPr>
        <w:t>
      салық берешегінің, міндетті зейнетақы жарналары және әлеуметтік аударымдар бойынша берешектің жоқ болуы;</w:t>
      </w:r>
      <w:r>
        <w:br/>
      </w:r>
      <w:r>
        <w:rPr>
          <w:rFonts w:ascii="Times New Roman"/>
          <w:b w:val="false"/>
          <w:i w:val="false"/>
          <w:color w:val="000000"/>
          <w:sz w:val="28"/>
        </w:rPr>
        <w:t>
      салықтың, төлемақылар мен өсімпұлдардың артық төленген сомаларының жоқ болуы;</w:t>
      </w:r>
      <w:r>
        <w:br/>
      </w:r>
      <w:r>
        <w:rPr>
          <w:rFonts w:ascii="Times New Roman"/>
          <w:b w:val="false"/>
          <w:i w:val="false"/>
          <w:color w:val="000000"/>
          <w:sz w:val="28"/>
        </w:rPr>
        <w:t>
      салықтар, бюджетке төленетін басқа да міндетті төлемдердің, өсімпұлдар мен айыппұлдардың қате төленген сомаларының жоқ болуы;</w:t>
      </w:r>
      <w:r>
        <w:br/>
      </w:r>
      <w:r>
        <w:rPr>
          <w:rFonts w:ascii="Times New Roman"/>
          <w:b w:val="false"/>
          <w:i w:val="false"/>
          <w:color w:val="000000"/>
          <w:sz w:val="28"/>
        </w:rPr>
        <w:t>
      осы Кодекстің 273 және 274-баптарына сәйкес қайтарылуға жататын, қосылған құн салығының есептелген салық сомасынан асып кететін сомаларының жоқ болуы;</w:t>
      </w:r>
      <w:r>
        <w:br/>
      </w:r>
      <w:r>
        <w:rPr>
          <w:rFonts w:ascii="Times New Roman"/>
          <w:b w:val="false"/>
          <w:i w:val="false"/>
          <w:color w:val="000000"/>
          <w:sz w:val="28"/>
        </w:rPr>
        <w:t>
      осы Кодекстің 602-1-бабында көзделген орындалмаған салықтық өтініштің жоқ болуы.</w:t>
      </w:r>
      <w:r>
        <w:br/>
      </w:r>
      <w:r>
        <w:rPr>
          <w:rFonts w:ascii="Times New Roman"/>
          <w:b w:val="false"/>
          <w:i w:val="false"/>
          <w:color w:val="000000"/>
          <w:sz w:val="28"/>
        </w:rPr>
        <w:t>
      Салық берешегінің, міндетті зейнетақы жарналары және әлеуметтік аударымдар бойынша берешектің, салықтың, төлемақылар мен өсімпұлдардың, салықтар, бюджетке төленетін басқа да міндетті төлемдердің, өсімпұлдар мен айыппұлдардың артық төленген сомаларының және (немесе) осы Кодекстің 273 және 274-баптарына сәйкес қайтарылуға жататын, қосылған құн салығының есептелген салық сомасынан асып кететін сомалары болған жағдайда таратылатын заңды тұлға осы тармақта көрсетілген құжаттарды күннен үш жұмыс күні ішінде соңы:</w:t>
      </w:r>
      <w:r>
        <w:br/>
      </w:r>
      <w:r>
        <w:rPr>
          <w:rFonts w:ascii="Times New Roman"/>
          <w:b w:val="false"/>
          <w:i w:val="false"/>
          <w:color w:val="000000"/>
          <w:sz w:val="28"/>
        </w:rPr>
        <w:t>
      салық берешегінің, міндетті зейнетақы жарналары және әлеуметтік аударымдар бойынша берешекті жойған күннен бастап;</w:t>
      </w:r>
      <w:r>
        <w:br/>
      </w:r>
      <w:r>
        <w:rPr>
          <w:rFonts w:ascii="Times New Roman"/>
          <w:b w:val="false"/>
          <w:i w:val="false"/>
          <w:color w:val="000000"/>
          <w:sz w:val="28"/>
        </w:rPr>
        <w:t>
      салықтың, төлемақылар мен өсімпұлдардың артық төленген сомаларын қайтарған күннен бастап;</w:t>
      </w:r>
      <w:r>
        <w:br/>
      </w:r>
      <w:r>
        <w:rPr>
          <w:rFonts w:ascii="Times New Roman"/>
          <w:b w:val="false"/>
          <w:i w:val="false"/>
          <w:color w:val="000000"/>
          <w:sz w:val="28"/>
        </w:rPr>
        <w:t>
      салықтар, бюджетке төленетін басқа да міндетті төлемдердің, өсімпұлдар мен айыппұлдардың қате төленген сомаларын қайтарған күннен бастап;</w:t>
      </w:r>
      <w:r>
        <w:br/>
      </w:r>
      <w:r>
        <w:rPr>
          <w:rFonts w:ascii="Times New Roman"/>
          <w:b w:val="false"/>
          <w:i w:val="false"/>
          <w:color w:val="000000"/>
          <w:sz w:val="28"/>
        </w:rPr>
        <w:t>
      кеден органдары өндіріп алатын кедендік төлемдердің, салықтар мен өсімпұлдардың артық төленген сомасын қайтарған күннен бастап;</w:t>
      </w:r>
      <w:r>
        <w:br/>
      </w:r>
      <w:r>
        <w:rPr>
          <w:rFonts w:ascii="Times New Roman"/>
          <w:b w:val="false"/>
          <w:i w:val="false"/>
          <w:color w:val="000000"/>
          <w:sz w:val="28"/>
        </w:rPr>
        <w:t>
      осы Кодекстің 273 және 274-баптарына сәйкес қайтарылуға жататын, қосылған құн салығының есептелген салық сомасынан асып кететін сомаларын қайтарған күннен бастап табыс етеді.</w:t>
      </w:r>
      <w:r>
        <w:br/>
      </w:r>
      <w:r>
        <w:rPr>
          <w:rFonts w:ascii="Times New Roman"/>
          <w:b w:val="false"/>
          <w:i w:val="false"/>
          <w:color w:val="000000"/>
          <w:sz w:val="28"/>
        </w:rPr>
        <w:t>
      Осы тармақта көрсетілген құжаттарды табыс еткеннен кейін салық органы осы Кодексте белгіленген тәртіппен және мерзімдерде салық төлеушіге салық берешегінің, міндетті зейнетақы жарналары және әлеуметтік аударымдар бойынша берешектің жоқ екендігі туралы анықтама беруге міндетті.»;</w:t>
      </w:r>
      <w:r>
        <w:br/>
      </w:r>
      <w:r>
        <w:rPr>
          <w:rFonts w:ascii="Times New Roman"/>
          <w:b w:val="false"/>
          <w:i w:val="false"/>
          <w:color w:val="000000"/>
          <w:sz w:val="28"/>
        </w:rPr>
        <w:t>
      3-тармақтың екінші бөлімінде «күнге дейін» деген сөздер «күннен кешіктірмей» деген сөздермен ауыстырылсын;»;</w:t>
      </w:r>
      <w:r>
        <w:br/>
      </w:r>
      <w:r>
        <w:rPr>
          <w:rFonts w:ascii="Times New Roman"/>
          <w:b w:val="false"/>
          <w:i w:val="false"/>
          <w:color w:val="000000"/>
          <w:sz w:val="28"/>
        </w:rPr>
        <w:t>
      13) 38-баптың 2-тармақтының екінші бөлімінде «күнге дейін» деген сөздер «күннен кешіктірмей» деген сөздермен ауыстырылсын;»;</w:t>
      </w:r>
      <w:r>
        <w:br/>
      </w:r>
      <w:r>
        <w:rPr>
          <w:rFonts w:ascii="Times New Roman"/>
          <w:b w:val="false"/>
          <w:i w:val="false"/>
          <w:color w:val="000000"/>
          <w:sz w:val="28"/>
        </w:rPr>
        <w:t>
      14) 39-бапта:</w:t>
      </w:r>
      <w:r>
        <w:br/>
      </w:r>
      <w:r>
        <w:rPr>
          <w:rFonts w:ascii="Times New Roman"/>
          <w:b w:val="false"/>
          <w:i w:val="false"/>
          <w:color w:val="000000"/>
          <w:sz w:val="28"/>
        </w:rPr>
        <w:t>
      1-тармақта:</w:t>
      </w:r>
      <w:r>
        <w:br/>
      </w:r>
      <w:r>
        <w:rPr>
          <w:rFonts w:ascii="Times New Roman"/>
          <w:b w:val="false"/>
          <w:i w:val="false"/>
          <w:color w:val="000000"/>
          <w:sz w:val="28"/>
        </w:rPr>
        <w:t>
      екінші бөлімде:</w:t>
      </w:r>
      <w:r>
        <w:br/>
      </w:r>
      <w:r>
        <w:rPr>
          <w:rFonts w:ascii="Times New Roman"/>
          <w:b w:val="false"/>
          <w:i w:val="false"/>
          <w:color w:val="000000"/>
          <w:sz w:val="28"/>
        </w:rPr>
        <w:t>
      бірінші абзацта «немесе бөліну балансы «бөлініп шығу» деген сөздер алып тасталсын;»;</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беру актісі»;</w:t>
      </w:r>
      <w:r>
        <w:br/>
      </w:r>
      <w:r>
        <w:rPr>
          <w:rFonts w:ascii="Times New Roman"/>
          <w:b w:val="false"/>
          <w:i w:val="false"/>
          <w:color w:val="000000"/>
          <w:sz w:val="28"/>
        </w:rPr>
        <w:t>
      үшінші бөлімінде «бөлініп шығу» деген сөздер алып тасталсын;»;</w:t>
      </w:r>
      <w:r>
        <w:br/>
      </w:r>
      <w:r>
        <w:rPr>
          <w:rFonts w:ascii="Times New Roman"/>
          <w:b w:val="false"/>
          <w:i w:val="false"/>
          <w:color w:val="000000"/>
          <w:sz w:val="28"/>
        </w:rPr>
        <w:t>
      мынадай мазмұндағы бесінші, алтыншы, жетінші бөлімдермен толықтырылсын:</w:t>
      </w:r>
      <w:r>
        <w:br/>
      </w:r>
      <w:r>
        <w:rPr>
          <w:rFonts w:ascii="Times New Roman"/>
          <w:b w:val="false"/>
          <w:i w:val="false"/>
          <w:color w:val="000000"/>
          <w:sz w:val="28"/>
        </w:rPr>
        <w:t>
      «Бірігу жолымен қайта ұйымдастырылған кезде таратудың салық есептілігін табыс ету жөніндегі міндеттеме жаңадан туындаған заңды тұлғаның құрамына кірген әрбір заңды тұлғаға, бірігу жолымен қайта ұйымдастырылған кезде — қосылған заңды тұлғаға жүктеледі.</w:t>
      </w:r>
      <w:r>
        <w:br/>
      </w:r>
      <w:r>
        <w:rPr>
          <w:rFonts w:ascii="Times New Roman"/>
          <w:b w:val="false"/>
          <w:i w:val="false"/>
          <w:color w:val="000000"/>
          <w:sz w:val="28"/>
        </w:rPr>
        <w:t>
      Егер кезекті салық есептілігін табыс ету мерзімі таратудың салық есептілігін табыс еткеннен кейін басталса, осындай кезекті салық есептілігін табыс ету таратудың салық есептілігі табыс етілген күнге дейін жүргізіледі.</w:t>
      </w:r>
      <w:r>
        <w:br/>
      </w:r>
      <w:r>
        <w:rPr>
          <w:rFonts w:ascii="Times New Roman"/>
          <w:b w:val="false"/>
          <w:i w:val="false"/>
          <w:color w:val="000000"/>
          <w:sz w:val="28"/>
        </w:rPr>
        <w:t>
      Бөліну жолымен қайта ұйымдастырылған кезде мұндай тұлға бөліну балансын бекіткен күннен үш жұмыс күні ішінде өзінің орналасқан жері бойынша салық органына табыс етеді.»;</w:t>
      </w:r>
      <w:r>
        <w:br/>
      </w:r>
      <w:r>
        <w:rPr>
          <w:rFonts w:ascii="Times New Roman"/>
          <w:b w:val="false"/>
          <w:i w:val="false"/>
          <w:color w:val="000000"/>
          <w:sz w:val="28"/>
        </w:rPr>
        <w:t>
      6-тармақтың бірінші абзацындағы «үш» деген сан «он» деген санмен ауыстырылсын;</w:t>
      </w:r>
      <w:r>
        <w:br/>
      </w:r>
      <w:r>
        <w:rPr>
          <w:rFonts w:ascii="Times New Roman"/>
          <w:b w:val="false"/>
          <w:i w:val="false"/>
          <w:color w:val="000000"/>
          <w:sz w:val="28"/>
        </w:rPr>
        <w:t>
      15) 40-бапта:</w:t>
      </w:r>
      <w:r>
        <w:br/>
      </w:r>
      <w:r>
        <w:rPr>
          <w:rFonts w:ascii="Times New Roman"/>
          <w:b w:val="false"/>
          <w:i w:val="false"/>
          <w:color w:val="000000"/>
          <w:sz w:val="28"/>
        </w:rPr>
        <w:t>
      2-тармақтың екінші бөлімінде «күнге дейін» деген сөздер «күннен кешіктірмей» деген сөздермен ауыстырылсын;»;</w:t>
      </w:r>
      <w:r>
        <w:br/>
      </w:r>
      <w:r>
        <w:rPr>
          <w:rFonts w:ascii="Times New Roman"/>
          <w:b w:val="false"/>
          <w:i w:val="false"/>
          <w:color w:val="000000"/>
          <w:sz w:val="28"/>
        </w:rPr>
        <w:t>
      5 және б-тармақтар мынадай редакцияда жазылсын:</w:t>
      </w:r>
      <w:r>
        <w:br/>
      </w:r>
      <w:r>
        <w:rPr>
          <w:rFonts w:ascii="Times New Roman"/>
          <w:b w:val="false"/>
          <w:i w:val="false"/>
          <w:color w:val="000000"/>
          <w:sz w:val="28"/>
        </w:rPr>
        <w:t>
      «5. Құжаттық тексеру аяқталғаннан кейін және салық берешегі, міндетті зейнетақы жарналары мен әлеуметтік аударымдар жөніндегі берешек толық көлемде өтелгеннен кейін таратылатын заңды тұлға орналасқан жері бойынша салық органына бір мезгілде:</w:t>
      </w:r>
      <w:r>
        <w:br/>
      </w:r>
      <w:r>
        <w:rPr>
          <w:rFonts w:ascii="Times New Roman"/>
          <w:b w:val="false"/>
          <w:i w:val="false"/>
          <w:color w:val="000000"/>
          <w:sz w:val="28"/>
        </w:rPr>
        <w:t>
      1) тарату балансын;</w:t>
      </w:r>
      <w:r>
        <w:br/>
      </w:r>
      <w:r>
        <w:rPr>
          <w:rFonts w:ascii="Times New Roman"/>
          <w:b w:val="false"/>
          <w:i w:val="false"/>
          <w:color w:val="000000"/>
          <w:sz w:val="28"/>
        </w:rPr>
        <w:t>
      2) банктегі бар шоттарының жабылғаны туралы банктің және (немесе) банк операцияларының жекелеген түрлерін жүзеге асыратын ұйымның анықтамасын табыс етеді.</w:t>
      </w:r>
      <w:r>
        <w:br/>
      </w:r>
      <w:r>
        <w:rPr>
          <w:rFonts w:ascii="Times New Roman"/>
          <w:b w:val="false"/>
          <w:i w:val="false"/>
          <w:color w:val="000000"/>
          <w:sz w:val="28"/>
        </w:rPr>
        <w:t>
      3) салық органы осы Кодексте белгіленген тәртіппен және мерзімдерде салық төлеушіге салық берешегінің, міндетті зейнетақы жарналары және әлеуметтік аударымдар бойынша берешектің жоқ екендігі туралы анықтама беруге міндетті.</w:t>
      </w:r>
      <w:r>
        <w:br/>
      </w:r>
      <w:r>
        <w:rPr>
          <w:rFonts w:ascii="Times New Roman"/>
          <w:b w:val="false"/>
          <w:i w:val="false"/>
          <w:color w:val="000000"/>
          <w:sz w:val="28"/>
        </w:rPr>
        <w:t>
      Егер қайта ұйымдастырылатын заңды тұлғада салықтың, бюджетке төленетін төлемақылар мен өсімпұлдардың артық төленген сомасы бар болса, көрсетілген сома осы Кодекстің 599-бабында белгіленген тәртіппен қайта ұйымдастырылатын заңды тұлғаның салық берешегін өтеу шотына есептеуге жатқызылады.</w:t>
      </w:r>
      <w:r>
        <w:br/>
      </w:r>
      <w:r>
        <w:rPr>
          <w:rFonts w:ascii="Times New Roman"/>
          <w:b w:val="false"/>
          <w:i w:val="false"/>
          <w:color w:val="000000"/>
          <w:sz w:val="28"/>
        </w:rPr>
        <w:t>
      Қайта ұйымдастырылатын заңды тұлғада салық берешегі болмаған жағдайда:</w:t>
      </w:r>
      <w:r>
        <w:br/>
      </w:r>
      <w:r>
        <w:rPr>
          <w:rFonts w:ascii="Times New Roman"/>
          <w:b w:val="false"/>
          <w:i w:val="false"/>
          <w:color w:val="000000"/>
          <w:sz w:val="28"/>
        </w:rPr>
        <w:t>
      1) салықтың және бюджетке төленетін басқа да міндетті төлемдердің қате төленген сомасы ол (олар) қайта ұйымдастыру кезінде алған мүліктегі үлесіне барабар түрде оның құқық мирасқорына (құқық мирасқорларына) осы Кодекстің 601-бабында белгіленген тәртіппен қайтарылуға жатады;</w:t>
      </w:r>
      <w:r>
        <w:br/>
      </w:r>
      <w:r>
        <w:rPr>
          <w:rFonts w:ascii="Times New Roman"/>
          <w:b w:val="false"/>
          <w:i w:val="false"/>
          <w:color w:val="000000"/>
          <w:sz w:val="28"/>
        </w:rPr>
        <w:t>
      2) салықтың, бюджетке төленетін төлемақылар мен өсімпұлдардың артық төленген сомасы ол (олар) қайта ұйымдастыру кезінде алған мүліктегі үлесіне барабар түрде оның құқық мирасқорына (құқық мирасқорларына) осы Кодекстің 602-бабында белгіленген тәртіппен қайтарылуға жатады;</w:t>
      </w:r>
      <w:r>
        <w:br/>
      </w:r>
      <w:r>
        <w:rPr>
          <w:rFonts w:ascii="Times New Roman"/>
          <w:b w:val="false"/>
          <w:i w:val="false"/>
          <w:color w:val="000000"/>
          <w:sz w:val="28"/>
        </w:rPr>
        <w:t>
      3) бюджетке төленетін басқа да міндетті төлемдердің төленген сомасы ол (олар) қайта ұйымдастыру кезінде алған мүліктегі үлесіне барабар түрде оның құқық мирасқорына (құқық мирасқорларына) осы Кодекстің 606-бабында белгіленген тәртіппен қайтарылуға жатады.</w:t>
      </w:r>
      <w:r>
        <w:br/>
      </w:r>
      <w:r>
        <w:rPr>
          <w:rFonts w:ascii="Times New Roman"/>
          <w:b w:val="false"/>
          <w:i w:val="false"/>
          <w:color w:val="000000"/>
          <w:sz w:val="28"/>
        </w:rPr>
        <w:t>
      4) айыппұлдардың төленген сомасы осы Кодекстің 605-бабында белгіленген негіздер бойынша және тәртіппен осы заңды тұлғаға қайтарылуға жатады;</w:t>
      </w:r>
      <w:r>
        <w:br/>
      </w:r>
      <w:r>
        <w:rPr>
          <w:rFonts w:ascii="Times New Roman"/>
          <w:b w:val="false"/>
          <w:i w:val="false"/>
          <w:color w:val="000000"/>
          <w:sz w:val="28"/>
        </w:rPr>
        <w:t>
      5) кеден органдары өндіріп алатын кедендік төлемдердің, салықтар мен өсімпұлдардың бюджетке артық төленген сомасы осы Кодекстің 602-1-бабында белгіленген тәртіппен салықты, бюджетке төленетін басқа да міндетті төлемдерді, кедендік төлемдерді, өсімпұлдар мен айыппұлдарды есепке жатқызуды және (немесе) қайтаруды жүргізуге табыс етілген салықтық өтініш бойынша осы заңды тұлғаға қайтарылуға жатады;</w:t>
      </w:r>
      <w:r>
        <w:br/>
      </w:r>
      <w:r>
        <w:rPr>
          <w:rFonts w:ascii="Times New Roman"/>
          <w:b w:val="false"/>
          <w:i w:val="false"/>
          <w:color w:val="000000"/>
          <w:sz w:val="28"/>
        </w:rPr>
        <w:t>
      6) кеден органдары өндіріп алатын кедендік төлемдердің, салықтар мен өсімпұлдардың артық төленген сомасын қайтарған күннен бастап, осы Кодекстің 602-1-бабына сәйкес қайтарылуға жататын, қосылған күн салығының есептелген салық сомасынан асып кететін сомаларын қайтарған күннен бастап табыс етеді.</w:t>
      </w:r>
      <w:r>
        <w:br/>
      </w:r>
      <w:r>
        <w:rPr>
          <w:rFonts w:ascii="Times New Roman"/>
          <w:b w:val="false"/>
          <w:i w:val="false"/>
          <w:color w:val="000000"/>
          <w:sz w:val="28"/>
        </w:rPr>
        <w:t>
      Осы тармақта көрсетілген құжаттарды таратылатын заңды тұлға құжаттық тексеру аяқталған күннен үш жұмыс күні ішінде бір мезгілде мынадай шарттарды сақтаған жағдайда табыс етеді:</w:t>
      </w:r>
      <w:r>
        <w:br/>
      </w:r>
      <w:r>
        <w:rPr>
          <w:rFonts w:ascii="Times New Roman"/>
          <w:b w:val="false"/>
          <w:i w:val="false"/>
          <w:color w:val="000000"/>
          <w:sz w:val="28"/>
        </w:rPr>
        <w:t>
      салық берешегінің, міндетті зейнетақы жарналары және әлеуметтік аударымдар бойынша берешектің жоқ болуы;</w:t>
      </w:r>
      <w:r>
        <w:br/>
      </w:r>
      <w:r>
        <w:rPr>
          <w:rFonts w:ascii="Times New Roman"/>
          <w:b w:val="false"/>
          <w:i w:val="false"/>
          <w:color w:val="000000"/>
          <w:sz w:val="28"/>
        </w:rPr>
        <w:t>
      салықтың, төлемақылар мен өсімпұлдардың артық төленген сомаларының жоқ болуы;</w:t>
      </w:r>
      <w:r>
        <w:br/>
      </w:r>
      <w:r>
        <w:rPr>
          <w:rFonts w:ascii="Times New Roman"/>
          <w:b w:val="false"/>
          <w:i w:val="false"/>
          <w:color w:val="000000"/>
          <w:sz w:val="28"/>
        </w:rPr>
        <w:t>
      салықтар, бюджетке төленетін басқа да міндетті төлемдердің, өсімпұлдар мен айыппұлдардың қате төленген сомаларының жоқ болуы;</w:t>
      </w:r>
      <w:r>
        <w:br/>
      </w:r>
      <w:r>
        <w:rPr>
          <w:rFonts w:ascii="Times New Roman"/>
          <w:b w:val="false"/>
          <w:i w:val="false"/>
          <w:color w:val="000000"/>
          <w:sz w:val="28"/>
        </w:rPr>
        <w:t>
      осы Кодекстің 273 және 274-баптарына сәйкес қайтарылуға жататын, қосылған құн салығының есептелген салық сомасынан асып кететін сомаларының жоқ болуы;</w:t>
      </w:r>
      <w:r>
        <w:br/>
      </w:r>
      <w:r>
        <w:rPr>
          <w:rFonts w:ascii="Times New Roman"/>
          <w:b w:val="false"/>
          <w:i w:val="false"/>
          <w:color w:val="000000"/>
          <w:sz w:val="28"/>
        </w:rPr>
        <w:t>
      осы Кодекстің 602-1-бабында көзделген орындалмаған салықтық өтініштің жоқ болуы.</w:t>
      </w:r>
      <w:r>
        <w:br/>
      </w:r>
      <w:r>
        <w:rPr>
          <w:rFonts w:ascii="Times New Roman"/>
          <w:b w:val="false"/>
          <w:i w:val="false"/>
          <w:color w:val="000000"/>
          <w:sz w:val="28"/>
        </w:rPr>
        <w:t>
      Салық берешегінің, міндетті зейнетақы жарналары және әлеуметтік аударымдар бойынша берешектің, салықтың, төлемақылар мен өсімпұлдардың, салықтар, бюджетке төленетін басқа да міндетті төлемдердің, өсімпұлдар мен айыппұлдардың артық төленген сомаларының және (немесе) осы Кодекстің 273 және 274-баптарына сәйкес қайтарылуға жататын, қосылған құн салығының есептелген салық сомасынан асып кететін сомалары болған жағдайда таратылатын заңды тұлға осы тармақта көрсетілген құжаттарды күннен үш жұмыс күні ішінде соңы:</w:t>
      </w:r>
      <w:r>
        <w:br/>
      </w:r>
      <w:r>
        <w:rPr>
          <w:rFonts w:ascii="Times New Roman"/>
          <w:b w:val="false"/>
          <w:i w:val="false"/>
          <w:color w:val="000000"/>
          <w:sz w:val="28"/>
        </w:rPr>
        <w:t>
      салық берешегінің, міндетті зейнетақы жарналары және әлеуметтік аударымдар бойынша берешекті жойған күннен бастап;</w:t>
      </w:r>
      <w:r>
        <w:br/>
      </w:r>
      <w:r>
        <w:rPr>
          <w:rFonts w:ascii="Times New Roman"/>
          <w:b w:val="false"/>
          <w:i w:val="false"/>
          <w:color w:val="000000"/>
          <w:sz w:val="28"/>
        </w:rPr>
        <w:t>
      салықтың, төлемақылар мен өсімпұлдардың артық төленген сомаларын қайтарған күннен бастап;</w:t>
      </w:r>
      <w:r>
        <w:br/>
      </w:r>
      <w:r>
        <w:rPr>
          <w:rFonts w:ascii="Times New Roman"/>
          <w:b w:val="false"/>
          <w:i w:val="false"/>
          <w:color w:val="000000"/>
          <w:sz w:val="28"/>
        </w:rPr>
        <w:t>
      салықтар, бюджетке төленетін басқа да міндетті төлемдердің, өсімпұлдар мен айыппұлдардың қате төленген сомаларын қайтарған күннен бастап;</w:t>
      </w:r>
      <w:r>
        <w:br/>
      </w:r>
      <w:r>
        <w:rPr>
          <w:rFonts w:ascii="Times New Roman"/>
          <w:b w:val="false"/>
          <w:i w:val="false"/>
          <w:color w:val="000000"/>
          <w:sz w:val="28"/>
        </w:rPr>
        <w:t>
      кеден органдары өндіріп алатын кедендік төлемдердің, салықтар мен өсімпұлдардың артық төленген сомасын қайтарған күннен бастап;</w:t>
      </w:r>
      <w:r>
        <w:br/>
      </w:r>
      <w:r>
        <w:rPr>
          <w:rFonts w:ascii="Times New Roman"/>
          <w:b w:val="false"/>
          <w:i w:val="false"/>
          <w:color w:val="000000"/>
          <w:sz w:val="28"/>
        </w:rPr>
        <w:t>
      осы Кодекстің 273 және 274-баптарына сәйкес қайтарылуға жататын, қосылған құн салығының есептелген салық сомасынан асып кететін сомаларын қайтарған күннен бастап табыс етеді.</w:t>
      </w:r>
      <w:r>
        <w:br/>
      </w:r>
      <w:r>
        <w:rPr>
          <w:rFonts w:ascii="Times New Roman"/>
          <w:b w:val="false"/>
          <w:i w:val="false"/>
          <w:color w:val="000000"/>
          <w:sz w:val="28"/>
        </w:rPr>
        <w:t>
      Осы тармақта көрсетілген құжаттарды табыс еткеннен кейін салық органы осы Кодексте белгіленген тәртіппен және мерзімдерде салық төлеушіге салық берешегінің, міндетті зейнетақы жарналары және әлеуметтік аударымдар бойынша берешектің жоқ екендігі туралы анықтама беруге міндетті.</w:t>
      </w:r>
      <w:r>
        <w:br/>
      </w:r>
      <w:r>
        <w:rPr>
          <w:rFonts w:ascii="Times New Roman"/>
          <w:b w:val="false"/>
          <w:i w:val="false"/>
          <w:color w:val="000000"/>
          <w:sz w:val="28"/>
        </w:rPr>
        <w:t>
      6. Қайта ұйымдастырылатын заңды тұлға осы баптың 5-тармағының бірінші бөлігінде көрсетілген құжаттарды табыс еткеннен және салық берешегі, міндетті зейнетақы жарналары және әлеуметтік аударымдар бойынша берешектерін өтегеннен кейін салық органы осы тұлғаға осы Кодексте белгіленген тәртіппен және мерзімде салық берешегінің, міндетті зейнетақы жарналары және әлеуметтік аударымдар бойынша берешегінің жоқ екені туралы анықтама беруге міндетті.</w:t>
      </w:r>
      <w:r>
        <w:br/>
      </w:r>
      <w:r>
        <w:rPr>
          <w:rFonts w:ascii="Times New Roman"/>
          <w:b w:val="false"/>
          <w:i w:val="false"/>
          <w:color w:val="000000"/>
          <w:sz w:val="28"/>
        </w:rPr>
        <w:t>
      Салық органы қайта ұйымдастырылатын заңды тұлғаға салық берешегінің, міндетті зейнетақы жарналары және әлеуметтік аударымдар бойынша берешегінің жоқ екені туралы осы тармақта көзделген анықтаманы берген күннен бастап үш жұмыс күні ішінде осы Кодекстің 595-бабына сәйкес бөліну балансы негізінде жаңадан туындаған заңды тұлғалардың орналасқан жері бойынша салық органына бөлінген заңды тұлғаның жеке есепшоттары бойынша сальдоны береді.»;</w:t>
      </w:r>
      <w:r>
        <w:br/>
      </w:r>
      <w:r>
        <w:rPr>
          <w:rFonts w:ascii="Times New Roman"/>
          <w:b w:val="false"/>
          <w:i w:val="false"/>
          <w:color w:val="000000"/>
          <w:sz w:val="28"/>
        </w:rPr>
        <w:t>
      16) 41-бапта:</w:t>
      </w:r>
      <w:r>
        <w:br/>
      </w:r>
      <w:r>
        <w:rPr>
          <w:rFonts w:ascii="Times New Roman"/>
          <w:b w:val="false"/>
          <w:i w:val="false"/>
          <w:color w:val="000000"/>
          <w:sz w:val="28"/>
        </w:rPr>
        <w:t>
      2-тармақ мынадай мазмұндағы екінші бөліммен толықтырылсын:</w:t>
      </w:r>
      <w:r>
        <w:br/>
      </w:r>
      <w:r>
        <w:rPr>
          <w:rFonts w:ascii="Times New Roman"/>
          <w:b w:val="false"/>
          <w:i w:val="false"/>
          <w:color w:val="000000"/>
          <w:sz w:val="28"/>
        </w:rPr>
        <w:t>
      «Егер кезекті салық есептілігін табыс ету мерзімі таратудың салық есептілігін табыс еткеннен кейін басталса, осындай кезекті салық есептілігін табыс ету таратудың салық есептілігі табыс етілген күннен кешіктірілмей жүргізіледі.»;</w:t>
      </w:r>
      <w:r>
        <w:br/>
      </w:r>
      <w:r>
        <w:rPr>
          <w:rFonts w:ascii="Times New Roman"/>
          <w:b w:val="false"/>
          <w:i w:val="false"/>
          <w:color w:val="000000"/>
          <w:sz w:val="28"/>
        </w:rPr>
        <w:t>
      7-бап мынадай мазмұндағы 4) және 5) тармақшалармен толықтырылсын:</w:t>
      </w:r>
      <w:r>
        <w:br/>
      </w:r>
      <w:r>
        <w:rPr>
          <w:rFonts w:ascii="Times New Roman"/>
          <w:b w:val="false"/>
          <w:i w:val="false"/>
          <w:color w:val="000000"/>
          <w:sz w:val="28"/>
        </w:rPr>
        <w:t>
      «4) айыппұлдардың төленген сомасы осы Кодекстің 605-бабында белгіленген негіздер бойынша және тәртіппен осы жекеше нотариусқа, адвокатқа қайтарылуға жатады;</w:t>
      </w:r>
      <w:r>
        <w:br/>
      </w:r>
      <w:r>
        <w:rPr>
          <w:rFonts w:ascii="Times New Roman"/>
          <w:b w:val="false"/>
          <w:i w:val="false"/>
          <w:color w:val="000000"/>
          <w:sz w:val="28"/>
        </w:rPr>
        <w:t>
      5) кеден органдары өндіріп алатын кедендік төлемдердің, салықтар мен өсімпұлдардың бюджетке артық төленген сомасы осы Кодекстің 602-1-бабында белгіленген тәртіппен салықты, бюджетке төленетін басқа да міндетті төлемдерді, кедендік төлемдерді, өсімпұлдар мен айыппұлдарды есепке жатқызуды және (немесе) қайтаруды жүргізуге табыс етілген салықтық өтініш бойынша осы жекеше нотариусқа, адвокатқа қайтарылуға жатады.»;</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Қызметін тоқтатқан дара кәсіпкер орналасқан жері бойынша салық органына:</w:t>
      </w:r>
      <w:r>
        <w:br/>
      </w:r>
      <w:r>
        <w:rPr>
          <w:rFonts w:ascii="Times New Roman"/>
          <w:b w:val="false"/>
          <w:i w:val="false"/>
          <w:color w:val="000000"/>
          <w:sz w:val="28"/>
        </w:rPr>
        <w:t>
      1) банктегі бар шоттарының жабылғаны туралы банктің және (немесе) банк операцияларының жекелеген түрлерін жүзеге асыратын ұйымның анықтамасын;</w:t>
      </w:r>
      <w:r>
        <w:br/>
      </w:r>
      <w:r>
        <w:rPr>
          <w:rFonts w:ascii="Times New Roman"/>
          <w:b w:val="false"/>
          <w:i w:val="false"/>
          <w:color w:val="000000"/>
          <w:sz w:val="28"/>
        </w:rPr>
        <w:t>
      2) ішкі істер органының дара кәсіпкердің мөрін (ол болған кезде) жойғаны туралы құжатын табыс етуге міндетті.</w:t>
      </w:r>
      <w:r>
        <w:br/>
      </w:r>
      <w:r>
        <w:rPr>
          <w:rFonts w:ascii="Times New Roman"/>
          <w:b w:val="false"/>
          <w:i w:val="false"/>
          <w:color w:val="000000"/>
          <w:sz w:val="28"/>
        </w:rPr>
        <w:t>
      Қызметін тоқтатқан дара кәсіпкер салық берешегі, міндетті зейнетақы жарналары және әлеуметтік аударымдар бойынша берешегі болмаған жағдайда, осы тармақта көрсетілген құжаттарды құжаттық тексеру аяқталған күннен бастап үш жұмыс күні ішінде бір уақытта мынадай шарттарды сақтаған жағдайда табыс етеді:</w:t>
      </w:r>
      <w:r>
        <w:br/>
      </w:r>
      <w:r>
        <w:rPr>
          <w:rFonts w:ascii="Times New Roman"/>
          <w:b w:val="false"/>
          <w:i w:val="false"/>
          <w:color w:val="000000"/>
          <w:sz w:val="28"/>
        </w:rPr>
        <w:t>
      салық берешегінің, міндетті зейнетақы жарналары және әлеуметтік аударымдар бойынша берешектің жоқ болуы;</w:t>
      </w:r>
      <w:r>
        <w:br/>
      </w:r>
      <w:r>
        <w:rPr>
          <w:rFonts w:ascii="Times New Roman"/>
          <w:b w:val="false"/>
          <w:i w:val="false"/>
          <w:color w:val="000000"/>
          <w:sz w:val="28"/>
        </w:rPr>
        <w:t>
      салықтың, төлемақылар мен өсімпұлдардың артық төленген сомаларының жоқ болуы;</w:t>
      </w:r>
      <w:r>
        <w:br/>
      </w:r>
      <w:r>
        <w:rPr>
          <w:rFonts w:ascii="Times New Roman"/>
          <w:b w:val="false"/>
          <w:i w:val="false"/>
          <w:color w:val="000000"/>
          <w:sz w:val="28"/>
        </w:rPr>
        <w:t>
      салықтар, бюджетке төленетін басқа да міндетті төлемдердің, өсімпұлдар мен айыппұлдардың қате төленген сомаларының жоқ болуы;</w:t>
      </w:r>
      <w:r>
        <w:br/>
      </w:r>
      <w:r>
        <w:rPr>
          <w:rFonts w:ascii="Times New Roman"/>
          <w:b w:val="false"/>
          <w:i w:val="false"/>
          <w:color w:val="000000"/>
          <w:sz w:val="28"/>
        </w:rPr>
        <w:t>
      осы Кодекстің 273 және 274-баптарына сәйкес қайтарылуға жататын, қосылған құн салығының есептелген салық сомасынан асып кететін сомаларының жоқ болуы;</w:t>
      </w:r>
      <w:r>
        <w:br/>
      </w:r>
      <w:r>
        <w:rPr>
          <w:rFonts w:ascii="Times New Roman"/>
          <w:b w:val="false"/>
          <w:i w:val="false"/>
          <w:color w:val="000000"/>
          <w:sz w:val="28"/>
        </w:rPr>
        <w:t>
      осы Кодекстің 602-1-бабында көзделген орындалмаған салықтық өтініштің жоқ болуы.</w:t>
      </w:r>
      <w:r>
        <w:br/>
      </w:r>
      <w:r>
        <w:rPr>
          <w:rFonts w:ascii="Times New Roman"/>
          <w:b w:val="false"/>
          <w:i w:val="false"/>
          <w:color w:val="000000"/>
          <w:sz w:val="28"/>
        </w:rPr>
        <w:t>
      Салық берешегінің, міндетті зейнетақы жарналары және әлеуметтік аударымдар бойынша берешектің, салықтың, төлемақылар мен өсімпұлдардың, салықтар, бюджетке төленетін басқа да міндетті төлемдердің, өсімпұлдар мен айыппұлдардың артық төленген сомаларының және (немесе) осы Кодекстің 273 және 274-баптарына сәйкес қайтарылуға жататын, қосылған құн салығының есептелген салық сомасынан асып кететін сомалары болған жағдайда таратылатын заңды тұлға осы тармақта көрсетілген құжаттарды күннен үш жұмыс күні ішінде соңы:</w:t>
      </w:r>
      <w:r>
        <w:br/>
      </w:r>
      <w:r>
        <w:rPr>
          <w:rFonts w:ascii="Times New Roman"/>
          <w:b w:val="false"/>
          <w:i w:val="false"/>
          <w:color w:val="000000"/>
          <w:sz w:val="28"/>
        </w:rPr>
        <w:t>
      салық берешегінің, міндетті зейнетақы жарналары және әлеуметтік аударымдар бойынша берешекті жойған күннен бастап;</w:t>
      </w:r>
      <w:r>
        <w:br/>
      </w:r>
      <w:r>
        <w:rPr>
          <w:rFonts w:ascii="Times New Roman"/>
          <w:b w:val="false"/>
          <w:i w:val="false"/>
          <w:color w:val="000000"/>
          <w:sz w:val="28"/>
        </w:rPr>
        <w:t>
      салықтың, төлемақылар мен өсімпұлдардың артық төленген сомаларын қайтарған күннен бастап;</w:t>
      </w:r>
      <w:r>
        <w:br/>
      </w:r>
      <w:r>
        <w:rPr>
          <w:rFonts w:ascii="Times New Roman"/>
          <w:b w:val="false"/>
          <w:i w:val="false"/>
          <w:color w:val="000000"/>
          <w:sz w:val="28"/>
        </w:rPr>
        <w:t>
      салықтар, бюджетке төленетін басқа да міндетті төлемдердің, өсімпұлдар мен айыппұлдардың қате төленген сомаларын қайтарған күннен бастап;</w:t>
      </w:r>
      <w:r>
        <w:br/>
      </w:r>
      <w:r>
        <w:rPr>
          <w:rFonts w:ascii="Times New Roman"/>
          <w:b w:val="false"/>
          <w:i w:val="false"/>
          <w:color w:val="000000"/>
          <w:sz w:val="28"/>
        </w:rPr>
        <w:t>
      кеден органдары өндіріп алатын кедендік төлемдердің, салықтар мен өсімпұлдардың артық төленген сомасын қайтарған күннен бастап;</w:t>
      </w:r>
      <w:r>
        <w:br/>
      </w:r>
      <w:r>
        <w:rPr>
          <w:rFonts w:ascii="Times New Roman"/>
          <w:b w:val="false"/>
          <w:i w:val="false"/>
          <w:color w:val="000000"/>
          <w:sz w:val="28"/>
        </w:rPr>
        <w:t>
      осы Кодекстің 273 және 274-баптарына сәйкес қайтарылуға жататын, қосылған құн салығының есептелген салық сомасынан асып кететін сомаларын қайтарған күннен бастап табыс етеді.</w:t>
      </w:r>
      <w:r>
        <w:br/>
      </w:r>
      <w:r>
        <w:rPr>
          <w:rFonts w:ascii="Times New Roman"/>
          <w:b w:val="false"/>
          <w:i w:val="false"/>
          <w:color w:val="000000"/>
          <w:sz w:val="28"/>
        </w:rPr>
        <w:t>
      Осы тармақта көрсетілген құжаттарды табыс еткеннен кейін салық органы осы Кодексте белгіленген тәртіппен және мерзімдерде салық төлеушіге салық берешегінің, міндетті зейнетақы жарналары және әлеуметтік аударымдар бойынша берешектің жоқ екендігі туралы анықтама беруге міндетті.»;</w:t>
      </w:r>
      <w:r>
        <w:br/>
      </w:r>
      <w:r>
        <w:rPr>
          <w:rFonts w:ascii="Times New Roman"/>
          <w:b w:val="false"/>
          <w:i w:val="false"/>
          <w:color w:val="000000"/>
          <w:sz w:val="28"/>
        </w:rPr>
        <w:t>
      17) 42-бапта:</w:t>
      </w:r>
      <w:r>
        <w:br/>
      </w:r>
      <w:r>
        <w:rPr>
          <w:rFonts w:ascii="Times New Roman"/>
          <w:b w:val="false"/>
          <w:i w:val="false"/>
          <w:color w:val="000000"/>
          <w:sz w:val="28"/>
        </w:rPr>
        <w:t>
      2-тармақтың мынадай мазмұндағы екінші бөліммен толықтырылсын:</w:t>
      </w:r>
      <w:r>
        <w:br/>
      </w:r>
      <w:r>
        <w:rPr>
          <w:rFonts w:ascii="Times New Roman"/>
          <w:b w:val="false"/>
          <w:i w:val="false"/>
          <w:color w:val="000000"/>
          <w:sz w:val="28"/>
        </w:rPr>
        <w:t>
      «Егер кезекті салық есептілігін табыс ету мерзімі таратудың салық есептілігін табыс еткеннен кейін басталса, осындай кезекті салық есептілігін табыс ету таратудың салық есептілігі табыс етілген күннен кешіктірілмей жүргізіледі.»;</w:t>
      </w:r>
      <w:r>
        <w:br/>
      </w:r>
      <w:r>
        <w:rPr>
          <w:rFonts w:ascii="Times New Roman"/>
          <w:b w:val="false"/>
          <w:i w:val="false"/>
          <w:color w:val="000000"/>
          <w:sz w:val="28"/>
        </w:rPr>
        <w:t>
      6-бап мынадай мазмұндағы 4) және 5) тармақшалармен толықтырылсын:</w:t>
      </w:r>
      <w:r>
        <w:br/>
      </w:r>
      <w:r>
        <w:rPr>
          <w:rFonts w:ascii="Times New Roman"/>
          <w:b w:val="false"/>
          <w:i w:val="false"/>
          <w:color w:val="000000"/>
          <w:sz w:val="28"/>
        </w:rPr>
        <w:t>
      «4) айыппұлдардың төленген сомасы осы Кодекстің 605-бабында белгіленген негіздер бойынша және тәртіппен осы жекеше нотариусқа, адвокатқа қайтарылуға жатады;</w:t>
      </w:r>
      <w:r>
        <w:br/>
      </w:r>
      <w:r>
        <w:rPr>
          <w:rFonts w:ascii="Times New Roman"/>
          <w:b w:val="false"/>
          <w:i w:val="false"/>
          <w:color w:val="000000"/>
          <w:sz w:val="28"/>
        </w:rPr>
        <w:t>
      5) кеден органдары өндіріп алатын кедендік төлемдердің, салықтар мен өсімпұлдардың бюджетке артық төленген сомасы осы Кодекстің 602-1-бабында белгіленген тәртіппен салықты, бюджетке төленетін басқа да міндетті төлемдерді, кедендік төлемдерді, өсімпұлдар мен айыппұлдарды есепке жатқызуды және (немесе) қайтаруды жүргізуге табыс етілген салықтық өтініш бойынша осы жекеше нотариусқа, адвокатқа қайтарылуға жатады.»;</w:t>
      </w:r>
      <w:r>
        <w:br/>
      </w:r>
      <w:r>
        <w:rPr>
          <w:rFonts w:ascii="Times New Roman"/>
          <w:b w:val="false"/>
          <w:i w:val="false"/>
          <w:color w:val="000000"/>
          <w:sz w:val="28"/>
        </w:rPr>
        <w:t>
      9-тармақ мынадай мазмұнда жазылсын:</w:t>
      </w:r>
      <w:r>
        <w:br/>
      </w:r>
      <w:r>
        <w:rPr>
          <w:rFonts w:ascii="Times New Roman"/>
          <w:b w:val="false"/>
          <w:i w:val="false"/>
          <w:color w:val="000000"/>
          <w:sz w:val="28"/>
        </w:rPr>
        <w:t>
      «9. Жекеше нотариус, адвокат нотариаттық, адвокаттық қызметті тоқтату туралы шешім қабылданған күннен бастап бір ай ішінде өзінің орналасқан жері бойынша салық органына бір мезгілде:</w:t>
      </w:r>
      <w:r>
        <w:br/>
      </w:r>
      <w:r>
        <w:rPr>
          <w:rFonts w:ascii="Times New Roman"/>
          <w:b w:val="false"/>
          <w:i w:val="false"/>
          <w:color w:val="000000"/>
          <w:sz w:val="28"/>
        </w:rPr>
        <w:t>
      құжаттық тексеру аяқталған күннен үш жұмыс күні ішінде бір мезгілде мынадай шарттарды сақтаған жағдайда табыс етеді:</w:t>
      </w:r>
      <w:r>
        <w:br/>
      </w:r>
      <w:r>
        <w:rPr>
          <w:rFonts w:ascii="Times New Roman"/>
          <w:b w:val="false"/>
          <w:i w:val="false"/>
          <w:color w:val="000000"/>
          <w:sz w:val="28"/>
        </w:rPr>
        <w:t>
      салық берешегінің, міндетті зейнетақы жарналары және әлеуметтік аударымдар бойынша берешектің жоқ болуы;</w:t>
      </w:r>
      <w:r>
        <w:br/>
      </w:r>
      <w:r>
        <w:rPr>
          <w:rFonts w:ascii="Times New Roman"/>
          <w:b w:val="false"/>
          <w:i w:val="false"/>
          <w:color w:val="000000"/>
          <w:sz w:val="28"/>
        </w:rPr>
        <w:t>
      салықтың, төлемақылар мен өсімпұлдардың артық төленген сомаларының жоқ болуы;</w:t>
      </w:r>
      <w:r>
        <w:br/>
      </w:r>
      <w:r>
        <w:rPr>
          <w:rFonts w:ascii="Times New Roman"/>
          <w:b w:val="false"/>
          <w:i w:val="false"/>
          <w:color w:val="000000"/>
          <w:sz w:val="28"/>
        </w:rPr>
        <w:t>
      салықтар, бюджетке төленетін басқа да міндетті төлемдердің, өсімпұлдар мен айыппұлдардың қате төленген сомаларының жоқ болуы;</w:t>
      </w:r>
      <w:r>
        <w:br/>
      </w:r>
      <w:r>
        <w:rPr>
          <w:rFonts w:ascii="Times New Roman"/>
          <w:b w:val="false"/>
          <w:i w:val="false"/>
          <w:color w:val="000000"/>
          <w:sz w:val="28"/>
        </w:rPr>
        <w:t>
      осы Кодекстің 273 және 274-баптарына сәйкес қайтарылуға жататын, қосылған құн салығының есептелген салық сомасынан асып кететін сомаларының жоқ болуы;</w:t>
      </w:r>
      <w:r>
        <w:br/>
      </w:r>
      <w:r>
        <w:rPr>
          <w:rFonts w:ascii="Times New Roman"/>
          <w:b w:val="false"/>
          <w:i w:val="false"/>
          <w:color w:val="000000"/>
          <w:sz w:val="28"/>
        </w:rPr>
        <w:t>
      осы Кодекстің 602-1-бабында көзделген орындалмаған салықтық өтініштің жоқ болуы.</w:t>
      </w:r>
      <w:r>
        <w:br/>
      </w:r>
      <w:r>
        <w:rPr>
          <w:rFonts w:ascii="Times New Roman"/>
          <w:b w:val="false"/>
          <w:i w:val="false"/>
          <w:color w:val="000000"/>
          <w:sz w:val="28"/>
        </w:rPr>
        <w:t>
      Салық берешегінің, міндетті зейнетақы жарналары және әлеуметтік аударымдар бойынша берешектің, салықтың, төлемақылар мен өсімпұлдардың, салықтар, бюджетке төленетін басқа да міндетті төлемдердің, өсімпұлдар мен айыппұлдардың артық төленген сомаларының және (немесе) осы Кодекстің 273 және 274-баптарына сәйкес қайтарылуға жататын, қосылған құн салығының есептелген салық сомасынан асып кететін сомалары болған жағдайда таратылатын заңды тұлға осы тармақта көрсетілген құжаттарды күннен үш жұмыс күні ішінде соңы:</w:t>
      </w:r>
      <w:r>
        <w:br/>
      </w:r>
      <w:r>
        <w:rPr>
          <w:rFonts w:ascii="Times New Roman"/>
          <w:b w:val="false"/>
          <w:i w:val="false"/>
          <w:color w:val="000000"/>
          <w:sz w:val="28"/>
        </w:rPr>
        <w:t>
      салық берешегінің, міндетті зейнетақы жарналары және әлеуметтік аударымдар бойынша берешекті жойған күннен бастап;</w:t>
      </w:r>
      <w:r>
        <w:br/>
      </w:r>
      <w:r>
        <w:rPr>
          <w:rFonts w:ascii="Times New Roman"/>
          <w:b w:val="false"/>
          <w:i w:val="false"/>
          <w:color w:val="000000"/>
          <w:sz w:val="28"/>
        </w:rPr>
        <w:t>
      салықтың, төлемақылар мен өсімпұлдардың артық төленген сомаларын қайтарған күннен бастап;</w:t>
      </w:r>
      <w:r>
        <w:br/>
      </w:r>
      <w:r>
        <w:rPr>
          <w:rFonts w:ascii="Times New Roman"/>
          <w:b w:val="false"/>
          <w:i w:val="false"/>
          <w:color w:val="000000"/>
          <w:sz w:val="28"/>
        </w:rPr>
        <w:t>
      салықтар, бюджетке төленетін басқа да міндетті төлемдердің, өсімпұлдар мен айыппұлдардың қате төленген сомаларын қайтарған күннен бастап;</w:t>
      </w:r>
      <w:r>
        <w:br/>
      </w:r>
      <w:r>
        <w:rPr>
          <w:rFonts w:ascii="Times New Roman"/>
          <w:b w:val="false"/>
          <w:i w:val="false"/>
          <w:color w:val="000000"/>
          <w:sz w:val="28"/>
        </w:rPr>
        <w:t>
      кеден органдары өндіріп алатын кедендік төлемдердің, салықтар мен өсімпұлдардың артық төленген сомасын қайтарған күннен бастап;</w:t>
      </w:r>
      <w:r>
        <w:br/>
      </w:r>
      <w:r>
        <w:rPr>
          <w:rFonts w:ascii="Times New Roman"/>
          <w:b w:val="false"/>
          <w:i w:val="false"/>
          <w:color w:val="000000"/>
          <w:sz w:val="28"/>
        </w:rPr>
        <w:t>
      осы Кодекстің 273 және 274-баптарына сәйкес қайтарылуға жататын, қосылған құн салығының есептелген салық сомасынан асып кететін сомаларын қайтарған күннен бастап табыс етеді.</w:t>
      </w:r>
      <w:r>
        <w:br/>
      </w:r>
      <w:r>
        <w:rPr>
          <w:rFonts w:ascii="Times New Roman"/>
          <w:b w:val="false"/>
          <w:i w:val="false"/>
          <w:color w:val="000000"/>
          <w:sz w:val="28"/>
        </w:rPr>
        <w:t>
      Осы тармақта көрсетілген құжаттарды табыс еткеннен кейін салық органы осы Кодексте белгіленген тәртіппен және мерзімдерде салық төлеушіге салық берешегінің, міндетті зейнетақы жарналары және әлеуметтік аударымдар бойынша берешектің жоқ екендігі туралы анықтама беруге міндетті.»;</w:t>
      </w:r>
      <w:r>
        <w:br/>
      </w:r>
      <w:r>
        <w:rPr>
          <w:rFonts w:ascii="Times New Roman"/>
          <w:b w:val="false"/>
          <w:i w:val="false"/>
          <w:color w:val="000000"/>
          <w:sz w:val="28"/>
        </w:rPr>
        <w:t>
      18) 43-бапта:</w:t>
      </w:r>
      <w:r>
        <w:br/>
      </w:r>
      <w:r>
        <w:rPr>
          <w:rFonts w:ascii="Times New Roman"/>
          <w:b w:val="false"/>
          <w:i w:val="false"/>
          <w:color w:val="000000"/>
          <w:sz w:val="28"/>
        </w:rPr>
        <w:t>
      2-тармағында:</w:t>
      </w:r>
      <w:r>
        <w:br/>
      </w:r>
      <w:r>
        <w:rPr>
          <w:rFonts w:ascii="Times New Roman"/>
          <w:b w:val="false"/>
          <w:i w:val="false"/>
          <w:color w:val="000000"/>
          <w:sz w:val="28"/>
        </w:rPr>
        <w:t>
      бірінші бөліміндегі «аударымдар бойынша» деген сөздерден кейін «қызметін тоқтататын» деген сөздермен толықтырылсын;</w:t>
      </w:r>
      <w:r>
        <w:br/>
      </w:r>
      <w:r>
        <w:rPr>
          <w:rFonts w:ascii="Times New Roman"/>
          <w:b w:val="false"/>
          <w:i w:val="false"/>
          <w:color w:val="000000"/>
          <w:sz w:val="28"/>
        </w:rPr>
        <w:t>
      бірінші бөлім мынадай редакцияда жазылсын:</w:t>
      </w:r>
      <w:r>
        <w:br/>
      </w:r>
      <w:r>
        <w:rPr>
          <w:rFonts w:ascii="Times New Roman"/>
          <w:b w:val="false"/>
          <w:i w:val="false"/>
          <w:color w:val="000000"/>
          <w:sz w:val="28"/>
        </w:rPr>
        <w:t>
      «Егер кезекті салық есептілігін табыс ету мерзімі таратудың салық есептілігін табыс еткеннен кейін басталса, осындай кезекті салық есептілігін табыс ету таратудың салық есептілігі табыс етілген күннен кешіктірілмей жүргізіледі.»;</w:t>
      </w:r>
      <w:r>
        <w:br/>
      </w:r>
      <w:r>
        <w:rPr>
          <w:rFonts w:ascii="Times New Roman"/>
          <w:b w:val="false"/>
          <w:i w:val="false"/>
          <w:color w:val="000000"/>
          <w:sz w:val="28"/>
        </w:rPr>
        <w:t>
      10-тармақ мынадай мазмұндағы 4) және 5) тармақшалармен толықтырылсын:</w:t>
      </w:r>
      <w:r>
        <w:br/>
      </w:r>
      <w:r>
        <w:rPr>
          <w:rFonts w:ascii="Times New Roman"/>
          <w:b w:val="false"/>
          <w:i w:val="false"/>
          <w:color w:val="000000"/>
          <w:sz w:val="28"/>
        </w:rPr>
        <w:t>
      «4) айыппұлдардың төленген сомасы осы Кодекстің 605-бабында белгіленген негіздер бойынша және тәртіппен осы заңды тұлғаға қайтарылуға жатады;</w:t>
      </w:r>
      <w:r>
        <w:br/>
      </w:r>
      <w:r>
        <w:rPr>
          <w:rFonts w:ascii="Times New Roman"/>
          <w:b w:val="false"/>
          <w:i w:val="false"/>
          <w:color w:val="000000"/>
          <w:sz w:val="28"/>
        </w:rPr>
        <w:t>
      5) кеден органдары өндіріп алатын кедендік төлемдердің, салықтар мен өсімпұлдардың бюджетке артық төленген сомасы осы Кодекстің 602-1-бабында белгіленген тәртіппен салықты, бюджетке төленетін басқа да міндетті төлемдерді, кедендік төлемдерді, өсімпұлдар мен айыппұлдарды есепке жатқызуды және (немесе) қайтаруды жүргізуге табыс етілген салықтық өтініш бойынша осы заңды тұлғаға қайтарылуға жатады;»;</w:t>
      </w:r>
      <w:r>
        <w:br/>
      </w:r>
      <w:r>
        <w:rPr>
          <w:rFonts w:ascii="Times New Roman"/>
          <w:b w:val="false"/>
          <w:i w:val="false"/>
          <w:color w:val="000000"/>
          <w:sz w:val="28"/>
        </w:rPr>
        <w:t>
      13-тармақ мынадай редакцияда жазылсын:</w:t>
      </w:r>
      <w:r>
        <w:br/>
      </w:r>
      <w:r>
        <w:rPr>
          <w:rFonts w:ascii="Times New Roman"/>
          <w:b w:val="false"/>
          <w:i w:val="false"/>
          <w:color w:val="000000"/>
          <w:sz w:val="28"/>
        </w:rPr>
        <w:t>
      «13. Қызметін тоқтатқан дара кәсіпкер салық берешегін, міндетті зейнетақы жарналары және әлеуметтік аударымдар бойынша берешегін толық көлемде өтеген күннен бастап үш жұмыс күнінен кешіктірмей орналасқан жері бойынша салық органына:</w:t>
      </w:r>
      <w:r>
        <w:br/>
      </w:r>
      <w:r>
        <w:rPr>
          <w:rFonts w:ascii="Times New Roman"/>
          <w:b w:val="false"/>
          <w:i w:val="false"/>
          <w:color w:val="000000"/>
          <w:sz w:val="28"/>
        </w:rPr>
        <w:t>
      1) банктегі бар шоттарының жабылғаны туралы банктің және (немесе) банк операцияларының жекелеген түрлерін жүзеге асыратын ұйымның анықтамасын;</w:t>
      </w:r>
      <w:r>
        <w:br/>
      </w:r>
      <w:r>
        <w:rPr>
          <w:rFonts w:ascii="Times New Roman"/>
          <w:b w:val="false"/>
          <w:i w:val="false"/>
          <w:color w:val="000000"/>
          <w:sz w:val="28"/>
        </w:rPr>
        <w:t>
      2) ішкі істер органының дара кәсіпкердің мөрін (ол болған кезде) жойғаны туралы құжатын табыс етуге міндетті.</w:t>
      </w:r>
      <w:r>
        <w:br/>
      </w:r>
      <w:r>
        <w:rPr>
          <w:rFonts w:ascii="Times New Roman"/>
          <w:b w:val="false"/>
          <w:i w:val="false"/>
          <w:color w:val="000000"/>
          <w:sz w:val="28"/>
        </w:rPr>
        <w:t>
      3) Қызметін тоқтатқан дара кәсіпкер тұлға құжаттық тексеру аяқталған күннен үш жұмыс күні ішінде бір мезгілде мынадай шарттарды сақтаған жағдайда табыс етеді:</w:t>
      </w:r>
      <w:r>
        <w:br/>
      </w:r>
      <w:r>
        <w:rPr>
          <w:rFonts w:ascii="Times New Roman"/>
          <w:b w:val="false"/>
          <w:i w:val="false"/>
          <w:color w:val="000000"/>
          <w:sz w:val="28"/>
        </w:rPr>
        <w:t>
      салық берешегінің, міндетті зейнетақы жарналары және әлеуметтік аударымдар бойынша берешектің жоқ болуы;</w:t>
      </w:r>
      <w:r>
        <w:br/>
      </w:r>
      <w:r>
        <w:rPr>
          <w:rFonts w:ascii="Times New Roman"/>
          <w:b w:val="false"/>
          <w:i w:val="false"/>
          <w:color w:val="000000"/>
          <w:sz w:val="28"/>
        </w:rPr>
        <w:t>
      салықтың, төлемақылар мен өсімпұлдардың артық төленген сомаларының жоқ болуы;</w:t>
      </w:r>
      <w:r>
        <w:br/>
      </w:r>
      <w:r>
        <w:rPr>
          <w:rFonts w:ascii="Times New Roman"/>
          <w:b w:val="false"/>
          <w:i w:val="false"/>
          <w:color w:val="000000"/>
          <w:sz w:val="28"/>
        </w:rPr>
        <w:t>
      салықтар, бюджетке төленетін басқа да міндетті төлемдердің, өсімпұлдар мен айыппұлдардың қате төленген сомаларының жоқ болуы;</w:t>
      </w:r>
      <w:r>
        <w:br/>
      </w:r>
      <w:r>
        <w:rPr>
          <w:rFonts w:ascii="Times New Roman"/>
          <w:b w:val="false"/>
          <w:i w:val="false"/>
          <w:color w:val="000000"/>
          <w:sz w:val="28"/>
        </w:rPr>
        <w:t>
      осы Кодекстің 273 және 274-баптарына сәйкес қайтарылуға жататын, қосылған құн салығының есептелген салық сомасынан асып кететін сомаларының жоқ болуы;</w:t>
      </w:r>
      <w:r>
        <w:br/>
      </w:r>
      <w:r>
        <w:rPr>
          <w:rFonts w:ascii="Times New Roman"/>
          <w:b w:val="false"/>
          <w:i w:val="false"/>
          <w:color w:val="000000"/>
          <w:sz w:val="28"/>
        </w:rPr>
        <w:t>
      осы Кодекстің 602-1-бабында көзделген орындалмаған салықтық өтініштің жоқ болуы.</w:t>
      </w:r>
      <w:r>
        <w:br/>
      </w:r>
      <w:r>
        <w:rPr>
          <w:rFonts w:ascii="Times New Roman"/>
          <w:b w:val="false"/>
          <w:i w:val="false"/>
          <w:color w:val="000000"/>
          <w:sz w:val="28"/>
        </w:rPr>
        <w:t>
      Салық берешегінің, міндетті зейнетақы жарналары және әлеуметтік аударымдар бойынша берешектің, салықтың, төлемақылар мен өсімпұлдардың, салықтар, бюджетке төленетін басқа да міндетті төлемдердің, өсімпұлдар мен айыппұлдардың артық төленген сомаларының және (немесе) осы Кодекстің 273 және 274-баптарына сәйкес қайтарылуға жататын, қосылған құн салығының есептелген салық сомасынан асып кететін сомалары болған жағдайда таратылатын заңды тұлға осы тармақта көрсетілген құжаттарды күннен үш жұмыс күні ішінде соңы:</w:t>
      </w:r>
      <w:r>
        <w:br/>
      </w:r>
      <w:r>
        <w:rPr>
          <w:rFonts w:ascii="Times New Roman"/>
          <w:b w:val="false"/>
          <w:i w:val="false"/>
          <w:color w:val="000000"/>
          <w:sz w:val="28"/>
        </w:rPr>
        <w:t>
      салық берешегінің, міндетті зейнетақы жарналары және әлеуметтік аударымдар бойынша берешекті жойған күннен бастап;</w:t>
      </w:r>
      <w:r>
        <w:br/>
      </w:r>
      <w:r>
        <w:rPr>
          <w:rFonts w:ascii="Times New Roman"/>
          <w:b w:val="false"/>
          <w:i w:val="false"/>
          <w:color w:val="000000"/>
          <w:sz w:val="28"/>
        </w:rPr>
        <w:t>
      салықтың, төлемақылар мен өсімпұлдардың артық төленген сомаларын қайтарған күннен бастап;</w:t>
      </w:r>
      <w:r>
        <w:br/>
      </w:r>
      <w:r>
        <w:rPr>
          <w:rFonts w:ascii="Times New Roman"/>
          <w:b w:val="false"/>
          <w:i w:val="false"/>
          <w:color w:val="000000"/>
          <w:sz w:val="28"/>
        </w:rPr>
        <w:t>
      салықтар, бюджетке төленетін басқа да міндетті төлемдердің, өсімпұлдар мен айыппұлдардың қате төленген сомаларын қайтарған күннен бастап;</w:t>
      </w:r>
      <w:r>
        <w:br/>
      </w:r>
      <w:r>
        <w:rPr>
          <w:rFonts w:ascii="Times New Roman"/>
          <w:b w:val="false"/>
          <w:i w:val="false"/>
          <w:color w:val="000000"/>
          <w:sz w:val="28"/>
        </w:rPr>
        <w:t>
      кеден органдары өндіріп алатын кедендік төлемдердің, салықтар мен өсімпұлдардың артық төленген сомасын қайтарған күннен бастап;</w:t>
      </w:r>
      <w:r>
        <w:br/>
      </w:r>
      <w:r>
        <w:rPr>
          <w:rFonts w:ascii="Times New Roman"/>
          <w:b w:val="false"/>
          <w:i w:val="false"/>
          <w:color w:val="000000"/>
          <w:sz w:val="28"/>
        </w:rPr>
        <w:t>
      осы Кодекстің 273 және 274-баптарына сәйкес қайтарылуға жататын, қосылған құн салығының есептелген салық сомасынан асып кететін сомаларын қайтарған күннен бастап табыс етеді.</w:t>
      </w:r>
      <w:r>
        <w:br/>
      </w:r>
      <w:r>
        <w:rPr>
          <w:rFonts w:ascii="Times New Roman"/>
          <w:b w:val="false"/>
          <w:i w:val="false"/>
          <w:color w:val="000000"/>
          <w:sz w:val="28"/>
        </w:rPr>
        <w:t>
      Осы тармақта көрсетілген құжаттарды табыс еткеннен кейін салық органы осы Кодексте белгіленген тәртіппен және мерзімдерде салық төлеушіге салық берешегінің, міндетті зейнетақы жарналары және әлеуметтік аударымдар бойынша берешектің жоқ екендігі туралы анықтама беруге міндетті.»;</w:t>
      </w:r>
      <w:r>
        <w:br/>
      </w:r>
      <w:r>
        <w:rPr>
          <w:rFonts w:ascii="Times New Roman"/>
          <w:b w:val="false"/>
          <w:i w:val="false"/>
          <w:color w:val="000000"/>
          <w:sz w:val="28"/>
        </w:rPr>
        <w:t>
      51-баптың 2-тармағы 2) тармақшасында «оның нарықтық құны» деген сөздерден кейін «салық төлеуші бюджетке салықтар мен өсімпұлдарды төлеу мерзімін өзгерту туралы берген өтініште көрсетілген салықтар мен өсімпұлдардың» деген сөздермен толықтырылсын;</w:t>
      </w:r>
      <w:r>
        <w:br/>
      </w:r>
      <w:r>
        <w:rPr>
          <w:rFonts w:ascii="Times New Roman"/>
          <w:b w:val="false"/>
          <w:i w:val="false"/>
          <w:color w:val="000000"/>
          <w:sz w:val="28"/>
        </w:rPr>
        <w:t>
      56-бапта:</w:t>
      </w:r>
      <w:r>
        <w:br/>
      </w:r>
      <w:r>
        <w:rPr>
          <w:rFonts w:ascii="Times New Roman"/>
          <w:b w:val="false"/>
          <w:i w:val="false"/>
          <w:color w:val="000000"/>
          <w:sz w:val="28"/>
        </w:rPr>
        <w:t>
      1-тармақ мынадай мазмұндағы екінші бөліммен толықтырылсын:</w:t>
      </w:r>
      <w:r>
        <w:br/>
      </w:r>
      <w:r>
        <w:rPr>
          <w:rFonts w:ascii="Times New Roman"/>
          <w:b w:val="false"/>
          <w:i w:val="false"/>
          <w:color w:val="000000"/>
          <w:sz w:val="28"/>
        </w:rPr>
        <w:t>
      «Жиынтық салықтық есебі - бірлескен қызмет туралы келісім шартқа әрбір қатысушының қатысу үлесі секілді осындай қызметтің жиыны бойынша да бірлескен қызмет туралы келісім шартқа қатысушылардың уәкілетті өкілі жүзеге асыратын салықтық есеп.»;</w:t>
      </w:r>
      <w:r>
        <w:br/>
      </w:r>
      <w:r>
        <w:rPr>
          <w:rFonts w:ascii="Times New Roman"/>
          <w:b w:val="false"/>
          <w:i w:val="false"/>
          <w:color w:val="000000"/>
          <w:sz w:val="28"/>
        </w:rPr>
        <w:t>
      3-тармақ абзацы мынадай редакцияда жазылсын:</w:t>
      </w:r>
      <w:r>
        <w:br/>
      </w:r>
      <w:r>
        <w:rPr>
          <w:rFonts w:ascii="Times New Roman"/>
          <w:b w:val="false"/>
          <w:i w:val="false"/>
          <w:color w:val="000000"/>
          <w:sz w:val="28"/>
        </w:rPr>
        <w:t>
      «3. Салық төлеуші (салық агенті) салықтық есепке алуды дербес ұйымдастырады және мыналарды:</w:t>
      </w:r>
      <w:r>
        <w:br/>
      </w:r>
      <w:r>
        <w:rPr>
          <w:rFonts w:ascii="Times New Roman"/>
          <w:b w:val="false"/>
          <w:i w:val="false"/>
          <w:color w:val="000000"/>
          <w:sz w:val="28"/>
        </w:rPr>
        <w:t>
      салық кезеңі ішінде салық төлеуші (салық агенті) жүзеге асырған операцияларды салық салу мақсатында есепке алу тәртібі туралы толық және дәйекті ақпараттың қалыптастырылуын;</w:t>
      </w:r>
      <w:r>
        <w:br/>
      </w:r>
      <w:r>
        <w:rPr>
          <w:rFonts w:ascii="Times New Roman"/>
          <w:b w:val="false"/>
          <w:i w:val="false"/>
          <w:color w:val="000000"/>
          <w:sz w:val="28"/>
        </w:rPr>
        <w:t>
      салық есептілігі нысандарының әрбір жолының таратып жазылуын;</w:t>
      </w:r>
      <w:r>
        <w:br/>
      </w:r>
      <w:r>
        <w:rPr>
          <w:rFonts w:ascii="Times New Roman"/>
          <w:b w:val="false"/>
          <w:i w:val="false"/>
          <w:color w:val="000000"/>
          <w:sz w:val="28"/>
        </w:rPr>
        <w:t>
      салық есептілігінің дәйекті жасалуын;</w:t>
      </w:r>
      <w:r>
        <w:br/>
      </w:r>
      <w:r>
        <w:rPr>
          <w:rFonts w:ascii="Times New Roman"/>
          <w:b w:val="false"/>
          <w:i w:val="false"/>
          <w:color w:val="000000"/>
          <w:sz w:val="28"/>
        </w:rPr>
        <w:t>
      салықтық бақылау үшін салық қызметі органдарына ақпарат берілуін қамтамасыз ету үшін ақпаратты салық мақсатында қорыту мен жүйелеудің салық тіркелімдері түріндегі нысандарын айқындайды.»;</w:t>
      </w:r>
      <w:r>
        <w:br/>
      </w:r>
      <w:r>
        <w:rPr>
          <w:rFonts w:ascii="Times New Roman"/>
          <w:b w:val="false"/>
          <w:i w:val="false"/>
          <w:color w:val="000000"/>
          <w:sz w:val="28"/>
        </w:rPr>
        <w:t>
      екінші бөлім алып тасталсын;</w:t>
      </w:r>
      <w:r>
        <w:br/>
      </w:r>
      <w:r>
        <w:rPr>
          <w:rFonts w:ascii="Times New Roman"/>
          <w:b w:val="false"/>
          <w:i w:val="false"/>
          <w:color w:val="000000"/>
          <w:sz w:val="28"/>
        </w:rPr>
        <w:t>
      6-тармақтың 1) тармақшасы мынадай редакцияда жазылсын:</w:t>
      </w:r>
      <w:r>
        <w:br/>
      </w:r>
      <w:r>
        <w:rPr>
          <w:rFonts w:ascii="Times New Roman"/>
          <w:b w:val="false"/>
          <w:i w:val="false"/>
          <w:color w:val="000000"/>
          <w:sz w:val="28"/>
        </w:rPr>
        <w:t>
      «1) бухгалтерлік құжаттаманы - бухгалтерлік есеп және қаржылық есептілік туралы заңнамалық актіге сәйкес оны жүргізу бойынша міндеттеме жүктелген тұлғалар үшін;»;</w:t>
      </w:r>
      <w:r>
        <w:br/>
      </w:r>
      <w:r>
        <w:rPr>
          <w:rFonts w:ascii="Times New Roman"/>
          <w:b w:val="false"/>
          <w:i w:val="false"/>
          <w:color w:val="000000"/>
          <w:sz w:val="28"/>
        </w:rPr>
        <w:t>
      57-баптың 4-тармағының екінші бөлімі алып тасталсын;</w:t>
      </w:r>
      <w:r>
        <w:br/>
      </w:r>
      <w:r>
        <w:rPr>
          <w:rFonts w:ascii="Times New Roman"/>
          <w:b w:val="false"/>
          <w:i w:val="false"/>
          <w:color w:val="000000"/>
          <w:sz w:val="28"/>
        </w:rPr>
        <w:t>
      60-бапта:</w:t>
      </w:r>
      <w:r>
        <w:br/>
      </w:r>
      <w:r>
        <w:rPr>
          <w:rFonts w:ascii="Times New Roman"/>
          <w:b w:val="false"/>
          <w:i w:val="false"/>
          <w:color w:val="000000"/>
          <w:sz w:val="28"/>
        </w:rPr>
        <w:t>
      1-тармақтың 3) тармақшасындағы «салықтық есепке алу» деген сөздер «есепке алу салықтық» деген сөздермен ауыстырылсын;</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Өнімді бөлу жөніндегі келісім (келісімшарт) шеңберінде жай серіктестік (консорциум) құрамында жер қойнауын пайдалану бойынша қызметті жүзеге асырған кезде салықтық есепке алу саясаты осы баптың 1-тармағының талаптарымен қатар мыналардан тұруы керек:</w:t>
      </w:r>
      <w:r>
        <w:br/>
      </w:r>
      <w:r>
        <w:rPr>
          <w:rFonts w:ascii="Times New Roman"/>
          <w:b w:val="false"/>
          <w:i w:val="false"/>
          <w:color w:val="000000"/>
          <w:sz w:val="28"/>
        </w:rPr>
        <w:t>
      1) жай серіктестікке қатысушының және (немесе) оператордың осы Кодекстің 308-1-бабы 3-тармағына сәйкес салық заңнамасында көзделген салық және бюджетке төленетін басқа да міндетті төлемдердің әрбір түрі бойынша салық міндеттемелерін орындаудың таңдап алған әдісі өнімді бөлу. Қосылған құн салығы бойынша салық міндеттемелерін орындаудың таңдап алған әдісі өнімді бөлу жөніндегі келісімнің (келісімшарттың) қолдану кезеңінің біткеніне дейін өзгертілмей қалуы тиіс;</w:t>
      </w:r>
      <w:r>
        <w:br/>
      </w:r>
      <w:r>
        <w:rPr>
          <w:rFonts w:ascii="Times New Roman"/>
          <w:b w:val="false"/>
          <w:i w:val="false"/>
          <w:color w:val="000000"/>
          <w:sz w:val="28"/>
        </w:rPr>
        <w:t>
      2) есепке алу құжаттамасын сақтауға (жауапты жай серіктестікке (консорциумға) қатысушы тұлғаны иә болмаса операторды) айқындау.»;</w:t>
      </w:r>
      <w:r>
        <w:br/>
      </w:r>
      <w:r>
        <w:rPr>
          <w:rFonts w:ascii="Times New Roman"/>
          <w:b w:val="false"/>
          <w:i w:val="false"/>
          <w:color w:val="000000"/>
          <w:sz w:val="28"/>
        </w:rPr>
        <w:t>
      23) 63-баптың 2-тармағында «есептілікті» деген сөздерден кейін «, тауарларды әкелу және жанама салықтарды төлегені туралы импортаушы табыс ететін өтініштерді» деген сөздермен толықтырылсын;</w:t>
      </w:r>
      <w:r>
        <w:br/>
      </w:r>
      <w:r>
        <w:rPr>
          <w:rFonts w:ascii="Times New Roman"/>
          <w:b w:val="false"/>
          <w:i w:val="false"/>
          <w:color w:val="000000"/>
          <w:sz w:val="28"/>
        </w:rPr>
        <w:t>
      3-тармақтың екінші абзацы мынадай редакцияда жазылсын:</w:t>
      </w:r>
      <w:r>
        <w:br/>
      </w:r>
      <w:r>
        <w:rPr>
          <w:rFonts w:ascii="Times New Roman"/>
          <w:b w:val="false"/>
          <w:i w:val="false"/>
          <w:color w:val="000000"/>
          <w:sz w:val="28"/>
        </w:rPr>
        <w:t>
      «3. Салық есептілігі кеден одағында өзара саудада тауарлардың импорты кезінде жанама салықтар бойынша салық декларациясын, тауарларды әкелу және жанама салықтарды төлегені, әкелген тауарлар құнын түзету туралы өтініштерді қоспағанда мынадай түрлерге бөлінеді:»;</w:t>
      </w:r>
      <w:r>
        <w:br/>
      </w:r>
      <w:r>
        <w:rPr>
          <w:rFonts w:ascii="Times New Roman"/>
          <w:b w:val="false"/>
          <w:i w:val="false"/>
          <w:color w:val="000000"/>
          <w:sz w:val="28"/>
        </w:rPr>
        <w:t>
      24) 68-бапта:</w:t>
      </w:r>
      <w:r>
        <w:br/>
      </w:r>
      <w:r>
        <w:rPr>
          <w:rFonts w:ascii="Times New Roman"/>
          <w:b w:val="false"/>
          <w:i w:val="false"/>
          <w:color w:val="000000"/>
          <w:sz w:val="28"/>
        </w:rPr>
        <w:t>
      3-тармақтың 3) тармақшасының екінші бөлігі мынадай редакцияда жазылсын: «осы тармақтың 2) тармақшасының ережелері есептілікке қолданылмайды:</w:t>
      </w:r>
      <w:r>
        <w:br/>
      </w:r>
      <w:r>
        <w:rPr>
          <w:rFonts w:ascii="Times New Roman"/>
          <w:b w:val="false"/>
          <w:i w:val="false"/>
          <w:color w:val="000000"/>
          <w:sz w:val="28"/>
        </w:rPr>
        <w:t>
      Мониторингке жататын ірі салық төлеушілер ұсынатын мониторинг бойынша;</w:t>
      </w:r>
      <w:r>
        <w:br/>
      </w:r>
      <w:r>
        <w:rPr>
          <w:rFonts w:ascii="Times New Roman"/>
          <w:b w:val="false"/>
          <w:i w:val="false"/>
          <w:color w:val="000000"/>
          <w:sz w:val="28"/>
        </w:rPr>
        <w:t>
      Осы Кодекстің 571-бабының 4-тармағына сәйкес салық органының шешімі бойынша есепке тіркеуден оларды алғаннан кейін қосалқы құн салығының төлеушілері болып табылмайтын, салық төлеушілермен ұсынылатын қосалқы құнға салынатын салық бойынша.</w:t>
      </w:r>
      <w:r>
        <w:br/>
      </w:r>
      <w:r>
        <w:rPr>
          <w:rFonts w:ascii="Times New Roman"/>
          <w:b w:val="false"/>
          <w:i w:val="false"/>
          <w:color w:val="000000"/>
          <w:sz w:val="28"/>
        </w:rPr>
        <w:t>
      Осы тармақтың 3) тармақшасының ережелері осы Кодекстің 571-бабының 4-тармағына сәйкес салық органының шешімі бойынша оларды тіркеу есебінен алғаннан кейін қосымша құн салығының төлемшілері болып табылмайтын салық төлеушілер ұсынатын қосылған құн салығы бойынша есептілікке қолданылмайды.»;</w:t>
      </w:r>
      <w:r>
        <w:br/>
      </w:r>
      <w:r>
        <w:rPr>
          <w:rFonts w:ascii="Times New Roman"/>
          <w:b w:val="false"/>
          <w:i w:val="false"/>
          <w:color w:val="000000"/>
          <w:sz w:val="28"/>
        </w:rPr>
        <w:t>
      7-тармақта:</w:t>
      </w:r>
      <w:r>
        <w:br/>
      </w:r>
      <w:r>
        <w:rPr>
          <w:rFonts w:ascii="Times New Roman"/>
          <w:b w:val="false"/>
          <w:i w:val="false"/>
          <w:color w:val="000000"/>
          <w:sz w:val="28"/>
        </w:rPr>
        <w:t>
      бірінші бөлігінде «364» деген саннан кейін «, 437» деген санмен толықтырылсын;</w:t>
      </w:r>
      <w:r>
        <w:br/>
      </w:r>
      <w:r>
        <w:rPr>
          <w:rFonts w:ascii="Times New Roman"/>
          <w:b w:val="false"/>
          <w:i w:val="false"/>
          <w:color w:val="000000"/>
          <w:sz w:val="28"/>
        </w:rPr>
        <w:t>
      үшінші бөлігінде «5)» деген саннан кейін «, 437» деген сандармен толықтырылсын;</w:t>
      </w:r>
      <w:r>
        <w:br/>
      </w:r>
      <w:r>
        <w:rPr>
          <w:rFonts w:ascii="Times New Roman"/>
          <w:b w:val="false"/>
          <w:i w:val="false"/>
          <w:color w:val="000000"/>
          <w:sz w:val="28"/>
        </w:rPr>
        <w:t>
      25) 69-баптың:</w:t>
      </w:r>
      <w:r>
        <w:br/>
      </w:r>
      <w:r>
        <w:rPr>
          <w:rFonts w:ascii="Times New Roman"/>
          <w:b w:val="false"/>
          <w:i w:val="false"/>
          <w:color w:val="000000"/>
          <w:sz w:val="28"/>
        </w:rPr>
        <w:t>
      1-тармағының бірінші бөлігінде «Салық төлеуші» деген сөздер «Егер осы тармақта өзгеше белгіленбесе, салық төлеуші» деген сөздермен ауыстырылсын;</w:t>
      </w:r>
      <w:r>
        <w:br/>
      </w:r>
      <w:r>
        <w:rPr>
          <w:rFonts w:ascii="Times New Roman"/>
          <w:b w:val="false"/>
          <w:i w:val="false"/>
          <w:color w:val="000000"/>
          <w:sz w:val="28"/>
        </w:rPr>
        <w:t>
      «және (немесе) уәкілетті салық органына» деген сөздер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«Осы Кодекстің 584-бабы 5-тармағының 2) тармақшасына сәйкес табыс етілмеген деп саналатын салық есептілігін кері қайтарып алған жағдайда, салық төлеуші (салық агенті) осындай өтінішті табыс ету орны бойынша салық органына салық есептілігін кері қайтарып алу туралы салықтық өтінішті табыс етеді.»;</w:t>
      </w:r>
      <w:r>
        <w:br/>
      </w:r>
      <w:r>
        <w:rPr>
          <w:rFonts w:ascii="Times New Roman"/>
          <w:b w:val="false"/>
          <w:i w:val="false"/>
          <w:color w:val="000000"/>
          <w:sz w:val="28"/>
        </w:rPr>
        <w:t>
      екінші бөлік «көрсетілген салық кезеңі үшін табыс етілген салық есептілігінің барлық қосымша нысандарын ескере отырып» деген сөздермен толықтырылсын;</w:t>
      </w:r>
      <w:r>
        <w:br/>
      </w:r>
      <w:r>
        <w:rPr>
          <w:rFonts w:ascii="Times New Roman"/>
          <w:b w:val="false"/>
          <w:i w:val="false"/>
          <w:color w:val="000000"/>
          <w:sz w:val="28"/>
        </w:rPr>
        <w:t>
      2-тармақта:</w:t>
      </w:r>
      <w:r>
        <w:br/>
      </w:r>
      <w:r>
        <w:rPr>
          <w:rFonts w:ascii="Times New Roman"/>
          <w:b w:val="false"/>
          <w:i w:val="false"/>
          <w:color w:val="000000"/>
          <w:sz w:val="28"/>
        </w:rPr>
        <w:t>
      екінші бөліктегі «кезінде» деген сөз «егер осы тармақта өзгеше белгіленбесе» деген сөздермен ауыстырылсын;</w:t>
      </w:r>
      <w:r>
        <w:br/>
      </w:r>
      <w:r>
        <w:rPr>
          <w:rFonts w:ascii="Times New Roman"/>
          <w:b w:val="false"/>
          <w:i w:val="false"/>
          <w:color w:val="000000"/>
          <w:sz w:val="28"/>
        </w:rPr>
        <w:t>
      үшінші бөлігі мынадай мазмұнда толықтырылсын:</w:t>
      </w:r>
      <w:r>
        <w:br/>
      </w:r>
      <w:r>
        <w:rPr>
          <w:rFonts w:ascii="Times New Roman"/>
          <w:b w:val="false"/>
          <w:i w:val="false"/>
          <w:color w:val="000000"/>
          <w:sz w:val="28"/>
        </w:rPr>
        <w:t>
      «Осы Кодекстің 584-бабы 5-тармағының 2) тармақшасына сәйкес табыс етілмеген деп саналатын салық есептілігін кері қайтарып алған жағдайда, осы тармақтың бірінші бөлімінде көрсетілген сомаларды түзетумен, осындай өтінішті табыс ету орны бойынша салық органы жүзеге асырады.»;</w:t>
      </w:r>
      <w:r>
        <w:br/>
      </w:r>
      <w:r>
        <w:rPr>
          <w:rFonts w:ascii="Times New Roman"/>
          <w:b w:val="false"/>
          <w:i w:val="false"/>
          <w:color w:val="000000"/>
          <w:sz w:val="28"/>
        </w:rPr>
        <w:t>
      3-тармағының:</w:t>
      </w:r>
      <w:r>
        <w:br/>
      </w:r>
      <w:r>
        <w:rPr>
          <w:rFonts w:ascii="Times New Roman"/>
          <w:b w:val="false"/>
          <w:i w:val="false"/>
          <w:color w:val="000000"/>
          <w:sz w:val="28"/>
        </w:rPr>
        <w:t>
      бірінші бөлімі мынадай редакцияда жазылсын:</w:t>
      </w:r>
      <w:r>
        <w:br/>
      </w:r>
      <w:r>
        <w:rPr>
          <w:rFonts w:ascii="Times New Roman"/>
          <w:b w:val="false"/>
          <w:i w:val="false"/>
          <w:color w:val="000000"/>
          <w:sz w:val="28"/>
        </w:rPr>
        <w:t>
      «Салық есептілігін өзгерту әдісімен кері қайтарып алу кезінде тіркеу есебінің орны бойынша салық органы салық төлеушінің (салық агентінің) жеке шоттарында кері қайтарылатын салық есептілігінде көрсетілген есептілігінде мәлімдеген өзгерістер мен (немесе) толықтыруларды ескере отырып, салық есептілігі бойынша кейіннен жеке шоттың деректерін көрсетумен сомаларын түзету жасауды жүзеге асырады.»;</w:t>
      </w:r>
      <w:r>
        <w:br/>
      </w:r>
      <w:r>
        <w:rPr>
          <w:rFonts w:ascii="Times New Roman"/>
          <w:b w:val="false"/>
          <w:i w:val="false"/>
          <w:color w:val="000000"/>
          <w:sz w:val="28"/>
        </w:rPr>
        <w:t>
      4-тармақта «2) және 3) тармақшаларда» деген сөздер «2)-4) тармақшаларда» деген сөздермен ауыстырылсын;</w:t>
      </w:r>
      <w:r>
        <w:br/>
      </w:r>
      <w:r>
        <w:rPr>
          <w:rFonts w:ascii="Times New Roman"/>
          <w:b w:val="false"/>
          <w:i w:val="false"/>
          <w:color w:val="000000"/>
          <w:sz w:val="28"/>
        </w:rPr>
        <w:t>
      26) 70-баптың 3-тармағында «айыппұл есептеу» деген сөздер «салық төлеушіні (салық агентін) Қазақстан Республикасының заңнамалық актілерімен белгіленген жауапкершілікке тартпай,» деген сөздермен ауыстырылсын;</w:t>
      </w:r>
      <w:r>
        <w:br/>
      </w:r>
      <w:r>
        <w:rPr>
          <w:rFonts w:ascii="Times New Roman"/>
          <w:b w:val="false"/>
          <w:i w:val="false"/>
          <w:color w:val="000000"/>
          <w:sz w:val="28"/>
        </w:rPr>
        <w:t>
      27) 72-баптың 1-тармағы «мониторинг бойынша есептілікті» деген сөздерден кейін және кеден одағына мүше мемлекеттердің аумағынан Қазақстан Республикасының аумағына тауарлар импорты кезіндегі жанама салықтар бойынша салық есептілігін» деген сөздермен толықтырылсын;</w:t>
      </w:r>
      <w:r>
        <w:br/>
      </w:r>
      <w:r>
        <w:rPr>
          <w:rFonts w:ascii="Times New Roman"/>
          <w:b w:val="false"/>
          <w:i w:val="false"/>
          <w:color w:val="000000"/>
          <w:sz w:val="28"/>
        </w:rPr>
        <w:t>
      38) 73-баптың 10-тармағы мынадай редакцияда жазылсын:</w:t>
      </w:r>
      <w:r>
        <w:br/>
      </w:r>
      <w:r>
        <w:rPr>
          <w:rFonts w:ascii="Times New Roman"/>
          <w:b w:val="false"/>
          <w:i w:val="false"/>
          <w:color w:val="000000"/>
          <w:sz w:val="28"/>
        </w:rPr>
        <w:t>
      «10. Салық органы салық төлеушінің (салық агентінің) өзінің қызметін тоқтата тұру кезеңі ішінде қызметін қайта бастау фактілерін анықтаған жағдайда, салық органдары аталған тұлғаларды хабардар етпей-ақ салық есептілігін табыс етуді тоқтата тұру мерзімі қайта бастау күнінен бастап тоқтатылды деп таниды.</w:t>
      </w:r>
      <w:r>
        <w:br/>
      </w:r>
      <w:r>
        <w:rPr>
          <w:rFonts w:ascii="Times New Roman"/>
          <w:b w:val="false"/>
          <w:i w:val="false"/>
          <w:color w:val="000000"/>
          <w:sz w:val="28"/>
        </w:rPr>
        <w:t>
      Осы тармақтың мақсатына орай қызметін қайта бастау қызметті осы Кодекстің ерекше бөліміне сәйкес салық және бюджетке төленетін басқа да міндетті төлемдерді есептеу мен төлеу бойынша міндеттемелердің туындауына алып келетін, осы тармаққа сәйкес қызметін тоқтата тұрған салық төлеушінің (салық агентінің) жүзеге асыруын бастауы деп танылады.»;</w:t>
      </w:r>
      <w:r>
        <w:br/>
      </w:r>
      <w:r>
        <w:rPr>
          <w:rFonts w:ascii="Times New Roman"/>
          <w:b w:val="false"/>
          <w:i w:val="false"/>
          <w:color w:val="000000"/>
          <w:sz w:val="28"/>
        </w:rPr>
        <w:t>
      29) 74-бап мынадай мазмұндағы 9-1-тармақпен толықтырылсын:</w:t>
      </w:r>
      <w:r>
        <w:br/>
      </w:r>
      <w:r>
        <w:rPr>
          <w:rFonts w:ascii="Times New Roman"/>
          <w:b w:val="false"/>
          <w:i w:val="false"/>
          <w:color w:val="000000"/>
          <w:sz w:val="28"/>
        </w:rPr>
        <w:t>
      «9-1. Салық органы салық төлеушінің (салық агентінің) өзінің қызметін тоқтата тұру кезеңі ішінде қызметін қайта бастау фактілерін анықтаған жағдайда, салық органдары аталған тұлғаларды хабардар етпей-ақ салық есептілігін табыс етуді тоқтата тұру мерзімі қайта бастау күнінен бастап тоқтатылды деп таниды.</w:t>
      </w:r>
      <w:r>
        <w:br/>
      </w:r>
      <w:r>
        <w:rPr>
          <w:rFonts w:ascii="Times New Roman"/>
          <w:b w:val="false"/>
          <w:i w:val="false"/>
          <w:color w:val="000000"/>
          <w:sz w:val="28"/>
        </w:rPr>
        <w:t>
      Осы тармақтың мақсатына орай қызметін қайта бастау қызметті осы Кодекстің ерекше бөліміне сәйкес салық және бюджетке төленетін басқа да міндетті төлемдерді есептеу мен төлеу бойынша міндеттемелердің туындауына алып келетін, осы тармаққа сәйкес қызметін тоқтата тұрған салық төлеушінің (салық агентінің) жүзеге асыруын бастауы деп танылады.»;</w:t>
      </w:r>
      <w:r>
        <w:br/>
      </w:r>
      <w:r>
        <w:rPr>
          <w:rFonts w:ascii="Times New Roman"/>
          <w:b w:val="false"/>
          <w:i w:val="false"/>
          <w:color w:val="000000"/>
          <w:sz w:val="28"/>
        </w:rPr>
        <w:t>
      30) 77-бапта:</w:t>
      </w:r>
      <w:r>
        <w:br/>
      </w:r>
      <w:r>
        <w:rPr>
          <w:rFonts w:ascii="Times New Roman"/>
          <w:b w:val="false"/>
          <w:i w:val="false"/>
          <w:color w:val="000000"/>
          <w:sz w:val="28"/>
        </w:rPr>
        <w:t>
      4-тармақта:</w:t>
      </w:r>
      <w:r>
        <w:br/>
      </w:r>
      <w:r>
        <w:rPr>
          <w:rFonts w:ascii="Times New Roman"/>
          <w:b w:val="false"/>
          <w:i w:val="false"/>
          <w:color w:val="000000"/>
          <w:sz w:val="28"/>
        </w:rPr>
        <w:t>
      мынадай мазмұндағы 5) тармақшамен және екінші бөлікпен толықтырылсын:</w:t>
      </w:r>
      <w:r>
        <w:br/>
      </w:r>
      <w:r>
        <w:rPr>
          <w:rFonts w:ascii="Times New Roman"/>
          <w:b w:val="false"/>
          <w:i w:val="false"/>
          <w:color w:val="000000"/>
          <w:sz w:val="28"/>
        </w:rPr>
        <w:t>
      «5) сауда объектілерінде, оның ішінде сауда рыноктарында өткізуді жүзеге асыратын салық төлеушілер сатып алған тауарларды көрсету үшін салық тіркелімдерінің нысандарын белгілеуге құқылы.</w:t>
      </w:r>
      <w:r>
        <w:br/>
      </w:r>
      <w:r>
        <w:rPr>
          <w:rFonts w:ascii="Times New Roman"/>
          <w:b w:val="false"/>
          <w:i w:val="false"/>
          <w:color w:val="000000"/>
          <w:sz w:val="28"/>
        </w:rPr>
        <w:t>
      Осы тармақтың 5) тармақшасының ережелері патент негізінде арнаулы салық режимін қолданатын дара кәсіпкерлерге ғана таралады.»;</w:t>
      </w:r>
      <w:r>
        <w:br/>
      </w:r>
      <w:r>
        <w:rPr>
          <w:rFonts w:ascii="Times New Roman"/>
          <w:b w:val="false"/>
          <w:i w:val="false"/>
          <w:color w:val="000000"/>
          <w:sz w:val="28"/>
        </w:rPr>
        <w:t>
      6-тармақ мынадай мазмұндағы екінші бөліммен толықтырылсын:</w:t>
      </w:r>
      <w:r>
        <w:br/>
      </w:r>
      <w:r>
        <w:rPr>
          <w:rFonts w:ascii="Times New Roman"/>
          <w:b w:val="false"/>
          <w:i w:val="false"/>
          <w:color w:val="000000"/>
          <w:sz w:val="28"/>
        </w:rPr>
        <w:t>
      «Салық төлеуші (салық агенті) салық тіркеуін электрондық түрде жасаған кезде, салықтық тексеру барысында салық қызметінің органдары лауазымды адамдарының талап етуі бойынша осындай салық тіркеулерін электрондық түрде қағаз жеткізгіштердегі көшірмелерін, Қазақстан Республикасының заңнамасында көзделген негіздер бойынша салық төлеушінің (салық агентінің) мөрі болмаған жағдайларды қоспағанда, осы салық тіркеулерін жасауға жауапты басшысының және адамдардың (адамның) қолдарымен, сондай-ақ салық төлеушінің (салық агентінің) мөрімен куәландырылады.»;</w:t>
      </w:r>
      <w:r>
        <w:br/>
      </w:r>
      <w:r>
        <w:rPr>
          <w:rFonts w:ascii="Times New Roman"/>
          <w:b w:val="false"/>
          <w:i w:val="false"/>
          <w:color w:val="000000"/>
          <w:sz w:val="28"/>
        </w:rPr>
        <w:t>
      31. 78-баптың 1-тармағының бірінші бөлімінің «Мұндай беру салықтық есепке алу мақсатына орай лизинг алушының мүлікті сатып алуы ретінде қарастырылады.» деген бірінші сөйлем «Мұндай беру осы Кодекстің мақсатына орай лизинг берушінің мүлікті сатуы ретінде және лизинг алушының мүлікті сатып алуы ретінде қарастырылады.» деген бірінші сөйлеммен ауыстырылсын.»;</w:t>
      </w:r>
      <w:r>
        <w:br/>
      </w:r>
      <w:r>
        <w:rPr>
          <w:rFonts w:ascii="Times New Roman"/>
          <w:b w:val="false"/>
          <w:i w:val="false"/>
          <w:color w:val="000000"/>
          <w:sz w:val="28"/>
        </w:rPr>
        <w:t>
      32. 78-баптың 1, 2, 4 және 6-тармақтары «егер осы Кодексте өзгеше белгіленбесе,» деген сөздермен толықтырылсын;»;</w:t>
      </w:r>
      <w:r>
        <w:br/>
      </w:r>
      <w:r>
        <w:rPr>
          <w:rFonts w:ascii="Times New Roman"/>
          <w:b w:val="false"/>
          <w:i w:val="false"/>
          <w:color w:val="000000"/>
          <w:sz w:val="28"/>
        </w:rPr>
        <w:t>
      33) 85-баптың 1-тармағының 19) тармақшасы мынадай редакцияда жазылсын:</w:t>
      </w:r>
      <w:r>
        <w:br/>
      </w:r>
      <w:r>
        <w:rPr>
          <w:rFonts w:ascii="Times New Roman"/>
          <w:b w:val="false"/>
          <w:i w:val="false"/>
          <w:color w:val="000000"/>
          <w:sz w:val="28"/>
        </w:rPr>
        <w:t>
      «19) оң бағамдық айырма сомасының теріс бағамдық айырма сомасынан асып кетуі. бағамдық айырма сомасы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анықталады;»;</w:t>
      </w:r>
      <w:r>
        <w:br/>
      </w:r>
      <w:r>
        <w:rPr>
          <w:rFonts w:ascii="Times New Roman"/>
          <w:b w:val="false"/>
          <w:i w:val="false"/>
          <w:color w:val="000000"/>
          <w:sz w:val="28"/>
        </w:rPr>
        <w:t>
      34) 87-бапта:</w:t>
      </w:r>
      <w:r>
        <w:br/>
      </w:r>
      <w:r>
        <w:rPr>
          <w:rFonts w:ascii="Times New Roman"/>
          <w:b w:val="false"/>
          <w:i w:val="false"/>
          <w:color w:val="000000"/>
          <w:sz w:val="28"/>
        </w:rPr>
        <w:t>
      4-тармақта:</w:t>
      </w:r>
      <w:r>
        <w:br/>
      </w:r>
      <w:r>
        <w:rPr>
          <w:rFonts w:ascii="Times New Roman"/>
          <w:b w:val="false"/>
          <w:i w:val="false"/>
          <w:color w:val="000000"/>
          <w:sz w:val="28"/>
        </w:rPr>
        <w:t>
      мынадай мазмұндағы үшінші абзацпен толықтырылсын:</w:t>
      </w:r>
      <w:r>
        <w:br/>
      </w:r>
      <w:r>
        <w:rPr>
          <w:rFonts w:ascii="Times New Roman"/>
          <w:b w:val="false"/>
          <w:i w:val="false"/>
          <w:color w:val="000000"/>
          <w:sz w:val="28"/>
        </w:rPr>
        <w:t>
      «осы Кодекстің 100-бабы 12-тармағының екінші бөлігіне сәйкес шегерімге жатқызылмайтын шығындардан (шығыстардан);»;</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«салық төлеушінің осы Кодекстің 100-бабының 6, 13-тармақтарының, сондай-ақ осы Кодекстің 101 - 114-баптары негізінде шегерімге құқығы болатын шығындардан (шығыстардан);»;</w:t>
      </w:r>
      <w:r>
        <w:br/>
      </w:r>
      <w:r>
        <w:rPr>
          <w:rFonts w:ascii="Times New Roman"/>
          <w:b w:val="false"/>
          <w:i w:val="false"/>
          <w:color w:val="000000"/>
          <w:sz w:val="28"/>
        </w:rPr>
        <w:t>
      10-тармақта «7» деген сан «9» деген санмен ауыстырылсын;</w:t>
      </w:r>
      <w:r>
        <w:br/>
      </w:r>
      <w:r>
        <w:rPr>
          <w:rFonts w:ascii="Times New Roman"/>
          <w:b w:val="false"/>
          <w:i w:val="false"/>
          <w:color w:val="000000"/>
          <w:sz w:val="28"/>
        </w:rPr>
        <w:t>
      35)93-бапта:</w:t>
      </w:r>
      <w:r>
        <w:br/>
      </w:r>
      <w:r>
        <w:rPr>
          <w:rFonts w:ascii="Times New Roman"/>
          <w:b w:val="false"/>
          <w:i w:val="false"/>
          <w:color w:val="000000"/>
          <w:sz w:val="28"/>
        </w:rPr>
        <w:t>
      «жеке тобын» деген сөздің алдынан «жинақталған шығыстардың»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«Кодекстің 111 -бабына сәйкес» деген сөздерден кейін «жинақталған шығыстардың жеке тобын» деген сөздермен толықтырылсын;»;</w:t>
      </w:r>
      <w:r>
        <w:br/>
      </w:r>
      <w:r>
        <w:rPr>
          <w:rFonts w:ascii="Times New Roman"/>
          <w:b w:val="false"/>
          <w:i w:val="false"/>
          <w:color w:val="000000"/>
          <w:sz w:val="28"/>
        </w:rPr>
        <w:t>
      мынадай мазмұндағы бірінші бөліммен толықтырылсын:</w:t>
      </w:r>
      <w:r>
        <w:br/>
      </w:r>
      <w:r>
        <w:rPr>
          <w:rFonts w:ascii="Times New Roman"/>
          <w:b w:val="false"/>
          <w:i w:val="false"/>
          <w:color w:val="000000"/>
          <w:sz w:val="28"/>
        </w:rPr>
        <w:t>
      «Егер осы Кодекстің Ill-бабы 5-тармағына сәйкес жинақталған шығыстар тобының құндық балансын кемітетін шығып қалған активтердің құны осы Кодекстің 122-бабы 6-тармағына сәйкес түзетулер сомасына ұлғайтылған, салық кезеңінің басында мұндай топтың құндық балансынан артып кетсе, асып кету шамасы жылдық жиынтық табысқа енгізілуге жатады..»;</w:t>
      </w:r>
      <w:r>
        <w:br/>
      </w:r>
      <w:r>
        <w:rPr>
          <w:rFonts w:ascii="Times New Roman"/>
          <w:b w:val="false"/>
          <w:i w:val="false"/>
          <w:color w:val="000000"/>
          <w:sz w:val="28"/>
        </w:rPr>
        <w:t>
      36) 100-баптың 12-тармағы мынадай мазмұндағы төртінші бөлігімен толықтырылсын:</w:t>
      </w:r>
      <w:r>
        <w:br/>
      </w:r>
      <w:r>
        <w:rPr>
          <w:rFonts w:ascii="Times New Roman"/>
          <w:b w:val="false"/>
          <w:i w:val="false"/>
          <w:color w:val="000000"/>
          <w:sz w:val="28"/>
        </w:rPr>
        <w:t>
      «Жай серіктестік (консорциум) құрамында өнімді бөлу жөніндегі келісімдер (келісім-шарттар) шеңберінде жер қойнауын пайдалану бойынша қызметті жүзеге асыратын жер қойнауын пайдаланушы корпоративтік табыс салығын төлеуші болып табылса және қосылған құн салығы бойынша салық міндеттемесін орындау осы Кодекстің 271-1-бабы 3-тармағына сәйкес оператордың қосылған құн салығы бойынша декларация деректері бойынша аталған жер қойнауын пайдаланушының үлесіне келетін мөлшерде, шегерімге жатқызылмайтын қосылған құн салығы шегерімдерге жатқызылады.»;</w:t>
      </w:r>
      <w:r>
        <w:br/>
      </w:r>
      <w:r>
        <w:rPr>
          <w:rFonts w:ascii="Times New Roman"/>
          <w:b w:val="false"/>
          <w:i w:val="false"/>
          <w:color w:val="000000"/>
          <w:sz w:val="28"/>
        </w:rPr>
        <w:t>
      37) 103-баптың 3-тармағының 1) тармақшасы мынадай мазмұндағы сөйлеммен толықтырылсын:</w:t>
      </w:r>
      <w:r>
        <w:br/>
      </w:r>
      <w:r>
        <w:rPr>
          <w:rFonts w:ascii="Times New Roman"/>
          <w:b w:val="false"/>
          <w:i w:val="false"/>
          <w:color w:val="000000"/>
          <w:sz w:val="28"/>
        </w:rPr>
        <w:t>
      «Капиталдың орташа жылдық сомасының теріс мәні осы баптың мақсатына орай нөлге тең деп танылады»;</w:t>
      </w:r>
      <w:r>
        <w:br/>
      </w:r>
      <w:r>
        <w:rPr>
          <w:rFonts w:ascii="Times New Roman"/>
          <w:b w:val="false"/>
          <w:i w:val="false"/>
          <w:color w:val="000000"/>
          <w:sz w:val="28"/>
        </w:rPr>
        <w:t>
      38) 111-бапта:</w:t>
      </w:r>
      <w:r>
        <w:br/>
      </w:r>
      <w:r>
        <w:rPr>
          <w:rFonts w:ascii="Times New Roman"/>
          <w:b w:val="false"/>
          <w:i w:val="false"/>
          <w:color w:val="000000"/>
          <w:sz w:val="28"/>
        </w:rPr>
        <w:t>
      1-тармақта: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Жер қойнауын пайдаланушының коммерциялық табудан кейін өндіру басталған кезге дейін бағалау, абаттандыру жөніндегі шығыстарды қоса алғанда, пайдалы қазбаларды геологиялық зерттеуге, барлауға және оларды өндіруге дайындық жұмыстарына арналған шығыстары, жалпы әкімшілік шығыстар, төленген қол қойылатын бонус пен коммерциялық табу бонусының сомасы, негізгі құралдар мен материалдық емес активтерді сатып алу жөніндегі шығыстар және осы Кодекске сәйкес шегерімге жататын өзге де шығыстар амортизацияланатын активтердің жеке тобын құрайды. Көрсетілген шығыстар пайдалы қазбаларды коммерциялық табудан кейін өндіру басталған кезден бастап жылдық жиынтық табыстан шегеріледі. Амортизациялық аударымдардың сомасы салық кезеңінің аяғында, осы бапта көзделген амортизацияланатын активтер тобы бойынша жинақталған шығыстар сомасына жер қойнауын пайдаланушының қалауы бойынша айқындалатын, бірақ 25 проценттен аспайтын амортизация нормаларын қолдану арқылы есептеледі.»;</w:t>
      </w:r>
      <w:r>
        <w:br/>
      </w:r>
      <w:r>
        <w:rPr>
          <w:rFonts w:ascii="Times New Roman"/>
          <w:b w:val="false"/>
          <w:i w:val="false"/>
          <w:color w:val="000000"/>
          <w:sz w:val="28"/>
        </w:rPr>
        <w:t>
      үшінші бөлігі «осы қызмет аяқталған салықтық кезеңде» деген сөздермен толықтырылсын;</w:t>
      </w:r>
      <w:r>
        <w:br/>
      </w:r>
      <w:r>
        <w:rPr>
          <w:rFonts w:ascii="Times New Roman"/>
          <w:b w:val="false"/>
          <w:i w:val="false"/>
          <w:color w:val="000000"/>
          <w:sz w:val="28"/>
        </w:rPr>
        <w:t>
      мынадай мазмұндағы 4 және 5 тармақтармен толықтырылсын:</w:t>
      </w:r>
      <w:r>
        <w:br/>
      </w:r>
      <w:r>
        <w:rPr>
          <w:rFonts w:ascii="Times New Roman"/>
          <w:b w:val="false"/>
          <w:i w:val="false"/>
          <w:color w:val="000000"/>
          <w:sz w:val="28"/>
        </w:rPr>
        <w:t>
      «4. Салық кезеңінің соңына жинақталған шығыстардың құндық балансы:</w:t>
      </w:r>
      <w:r>
        <w:br/>
      </w:r>
      <w:r>
        <w:rPr>
          <w:rFonts w:ascii="Times New Roman"/>
          <w:b w:val="false"/>
          <w:i w:val="false"/>
          <w:color w:val="000000"/>
          <w:sz w:val="28"/>
        </w:rPr>
        <w:t>
      Салықтық кезең басындағы жинақталған шығыстар тобының құндық балансы кемітілген салықтық кезеңде активтердің істен шығуы, жинақтаушы шығыстар тобында ескерілген, қосылған осы Кодекстің 122-бабының б-тармағына сәйкес жүргізілетін түзетулер ретінде анықталады.»</w:t>
      </w:r>
      <w:r>
        <w:br/>
      </w:r>
      <w:r>
        <w:rPr>
          <w:rFonts w:ascii="Times New Roman"/>
          <w:b w:val="false"/>
          <w:i w:val="false"/>
          <w:color w:val="000000"/>
          <w:sz w:val="28"/>
        </w:rPr>
        <w:t>
      Топтың баланстық құны салықтық кезең басында:</w:t>
      </w:r>
      <w:r>
        <w:br/>
      </w:r>
      <w:r>
        <w:rPr>
          <w:rFonts w:ascii="Times New Roman"/>
          <w:b w:val="false"/>
          <w:i w:val="false"/>
          <w:color w:val="000000"/>
          <w:sz w:val="28"/>
        </w:rPr>
        <w:t>
      алдыңғы салықтық кезеңдегі жинақталған шығыстар тобының құндық балансы;</w:t>
      </w:r>
      <w:r>
        <w:br/>
      </w:r>
      <w:r>
        <w:rPr>
          <w:rFonts w:ascii="Times New Roman"/>
          <w:b w:val="false"/>
          <w:i w:val="false"/>
          <w:color w:val="000000"/>
          <w:sz w:val="28"/>
        </w:rPr>
        <w:t>
      кемітілген</w:t>
      </w:r>
      <w:r>
        <w:br/>
      </w:r>
      <w:r>
        <w:rPr>
          <w:rFonts w:ascii="Times New Roman"/>
          <w:b w:val="false"/>
          <w:i w:val="false"/>
          <w:color w:val="000000"/>
          <w:sz w:val="28"/>
        </w:rPr>
        <w:t>
      алдыңғы салықтық кезеңде есептелген амортизациялық аударымдардың сомасы ретінде анықталады.</w:t>
      </w:r>
      <w:r>
        <w:br/>
      </w:r>
      <w:r>
        <w:rPr>
          <w:rFonts w:ascii="Times New Roman"/>
          <w:b w:val="false"/>
          <w:i w:val="false"/>
          <w:color w:val="000000"/>
          <w:sz w:val="28"/>
        </w:rPr>
        <w:t>
      5. Тіркелген активтерді істен шығару үшін белгіленген осы Кодекстің 119-бабының ережелеріне сәйкес анықталатын құнына жинақталған шығыстар тобында ескерілген активтердің істен шығуы;</w:t>
      </w:r>
      <w:r>
        <w:br/>
      </w:r>
      <w:r>
        <w:rPr>
          <w:rFonts w:ascii="Times New Roman"/>
          <w:b w:val="false"/>
          <w:i w:val="false"/>
          <w:color w:val="000000"/>
          <w:sz w:val="28"/>
        </w:rPr>
        <w:t>
      114-баптың 1-тармағының бірінші абзацында «және есепке жазылған» деген сөздер «және (немесе) есепке жазылған» деген сөздермен ауыстырылсын,»;</w:t>
      </w:r>
      <w:r>
        <w:br/>
      </w:r>
      <w:r>
        <w:rPr>
          <w:rFonts w:ascii="Times New Roman"/>
          <w:b w:val="false"/>
          <w:i w:val="false"/>
          <w:color w:val="000000"/>
          <w:sz w:val="28"/>
        </w:rPr>
        <w:t>
      115-баптың 7) тармақшасы мынадай редакцияда жазылсын:</w:t>
      </w:r>
      <w:r>
        <w:br/>
      </w:r>
      <w:r>
        <w:rPr>
          <w:rFonts w:ascii="Times New Roman"/>
          <w:b w:val="false"/>
          <w:i w:val="false"/>
          <w:color w:val="000000"/>
          <w:sz w:val="28"/>
        </w:rPr>
        <w:t>
      «7) Қазақстан Республикасының Қазақстан Республикасының немесе өзге мемлекеттің заңнамасында белгіленген мөлшерден тыс есептелген (есепке жазылған) және төленген салық пен бюджетке төленетін басқа да міндетті төлемдердің сомасы;»;</w:t>
      </w:r>
      <w:r>
        <w:br/>
      </w:r>
      <w:r>
        <w:rPr>
          <w:rFonts w:ascii="Times New Roman"/>
          <w:b w:val="false"/>
          <w:i w:val="false"/>
          <w:color w:val="000000"/>
          <w:sz w:val="28"/>
        </w:rPr>
        <w:t>
      41) 116-баптың 2-тармағының 1-1) тармақшасы мынадай сөздермен толықтырылсын:</w:t>
      </w:r>
      <w:r>
        <w:br/>
      </w:r>
      <w:r>
        <w:rPr>
          <w:rFonts w:ascii="Times New Roman"/>
          <w:b w:val="false"/>
          <w:i w:val="false"/>
          <w:color w:val="000000"/>
          <w:sz w:val="28"/>
        </w:rPr>
        <w:t>
      «биологиялық активтер, сондай-ақ осы баптың 1-тармағының 2), 3), 4) тармақшаларында көрсетілген активтерді қоспағанда,»;</w:t>
      </w:r>
      <w:r>
        <w:br/>
      </w:r>
      <w:r>
        <w:rPr>
          <w:rFonts w:ascii="Times New Roman"/>
          <w:b w:val="false"/>
          <w:i w:val="false"/>
          <w:color w:val="000000"/>
          <w:sz w:val="28"/>
        </w:rPr>
        <w:t>
      42) 118-бапта:</w:t>
      </w:r>
      <w:r>
        <w:br/>
      </w:r>
      <w:r>
        <w:rPr>
          <w:rFonts w:ascii="Times New Roman"/>
          <w:b w:val="false"/>
          <w:i w:val="false"/>
          <w:color w:val="000000"/>
          <w:sz w:val="28"/>
        </w:rPr>
        <w:t>
      2-тармақта:</w:t>
      </w:r>
      <w:r>
        <w:br/>
      </w:r>
      <w:r>
        <w:rPr>
          <w:rFonts w:ascii="Times New Roman"/>
          <w:b w:val="false"/>
          <w:i w:val="false"/>
          <w:color w:val="000000"/>
          <w:sz w:val="28"/>
        </w:rPr>
        <w:t>
      мынадай мазмұндағы үшінші абзацпен толықтырылсын:</w:t>
      </w:r>
      <w:r>
        <w:br/>
      </w:r>
      <w:r>
        <w:rPr>
          <w:rFonts w:ascii="Times New Roman"/>
          <w:b w:val="false"/>
          <w:i w:val="false"/>
          <w:color w:val="000000"/>
          <w:sz w:val="28"/>
        </w:rPr>
        <w:t>
      «осы Кодекстің 100-бабы 12-тармағының екінші бөлігіне сәйкес шегерімге жатқызылмайтын шығындардан (шығыстардан);»;</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«салық төлеушінің осы Кодекстің 100-бабының 6, 13-тармақтарының, сондай-ақ осы Кодекстің 101 - 114-баптары негізінде шегерімге құқығы болатын шығындардан (шығыстардан);»;</w:t>
      </w:r>
      <w:r>
        <w:br/>
      </w:r>
      <w:r>
        <w:rPr>
          <w:rFonts w:ascii="Times New Roman"/>
          <w:b w:val="false"/>
          <w:i w:val="false"/>
          <w:color w:val="000000"/>
          <w:sz w:val="28"/>
        </w:rPr>
        <w:t>
      3, 4, 5 және 6 тармақтар мынадай редакцияда жазылсын:</w:t>
      </w:r>
      <w:r>
        <w:br/>
      </w:r>
      <w:r>
        <w:rPr>
          <w:rFonts w:ascii="Times New Roman"/>
          <w:b w:val="false"/>
          <w:i w:val="false"/>
          <w:color w:val="000000"/>
          <w:sz w:val="28"/>
        </w:rPr>
        <w:t>
      «3. Егер осы тармақта өзгеше көзделмесе тауарлық-материалдық қорлардың немесе сатуға арналған активтердің құрамынан аудару жолымен түскен, тіркелген активтің бастапқы құны оның түскен күніне бухгалтерлік есепке сәйкес айқындалған баланстық құны болып табылады.</w:t>
      </w:r>
      <w:r>
        <w:br/>
      </w:r>
      <w:r>
        <w:rPr>
          <w:rFonts w:ascii="Times New Roman"/>
          <w:b w:val="false"/>
          <w:i w:val="false"/>
          <w:color w:val="000000"/>
          <w:sz w:val="28"/>
        </w:rPr>
        <w:t>
      Бұрын алдын тіркелген актив ретінде тану тоқтатылған тауарлық-материалдық қорлардың немесе сатуға арналған активтердің құрамынан аудару жолымен түскен, тіркелген активтің бастапқы құны бухгалтерлік есепке сәйкес оның түскен күніне баланстық құны мөлшерінде айқындалады, бірақ осы Кодекстің 119-бабы 2-тармағында көрсетілген құннан артпауы тиіс.</w:t>
      </w:r>
      <w:r>
        <w:br/>
      </w:r>
      <w:r>
        <w:rPr>
          <w:rFonts w:ascii="Times New Roman"/>
          <w:b w:val="false"/>
          <w:i w:val="false"/>
          <w:color w:val="000000"/>
          <w:sz w:val="28"/>
        </w:rPr>
        <w:t>
      4. Тіркелген активтер өтеусіз алынған кезде алынған активтердің аталған активтерді қабылдап алу-беру актісінде осы баптың 2-тармағының негізінде тіркелген активтердің бастапқы құнына енгізілмейтін шығындарды (шығыстарды) қоспағанда, халықаралық қаржылық есептілік стандарттары мен Қазақстан Республикасының бухгалтерлік есеп және қаржылық есептілік туралы заңнамасының талаптарына сәйкес бастапқы тану кезінде мұндай активтердің құнын ұлғайтатын нақты шығындарды ескере отырып көрсетілген баланстық құны тіркелген активтердің бастапқы құны болып табылады.</w:t>
      </w:r>
      <w:r>
        <w:br/>
      </w:r>
      <w:r>
        <w:rPr>
          <w:rFonts w:ascii="Times New Roman"/>
          <w:b w:val="false"/>
          <w:i w:val="false"/>
          <w:color w:val="000000"/>
          <w:sz w:val="28"/>
        </w:rPr>
        <w:t>
      5. Жарғылық капиталға салым ретінде алу кезінде осы баптың 2-тармағының негізінде тіркелген активтердің бастапқы құнына енгізілмейтін шығындарды (шығыстарды) қоспағанда, халықаралық қаржылық есептілік стандарттары мен Қазақстан Республикасының бухгалтерлік есеп және қаржылық есептілік туралы заңнамасының талаптарына сәйкес бастапқы тану кезінде мұндай активтердің құнын ұлғайтатын нақты шығындарды ескере отырып, Қазақстан Республикасының азаматтық заңнамасына сәйкес айқындалатын құн тіркелген активтердің бастапқы құны болып табылады.</w:t>
      </w:r>
      <w:r>
        <w:br/>
      </w:r>
      <w:r>
        <w:rPr>
          <w:rFonts w:ascii="Times New Roman"/>
          <w:b w:val="false"/>
          <w:i w:val="false"/>
          <w:color w:val="000000"/>
          <w:sz w:val="28"/>
        </w:rPr>
        <w:t>
      6. Салық төлеушінің қосылу, бірігу, бөліну немесе бөлініп шығу жолымен қайта ұйымдастырылуына байланысты тіркелген активтерді алу кезінде, осы тармақтың екінші бөлігінде көзделген жағдайды қоспағанда, осы баптың 2- тармағының негізінде тіркелген активтердің бастапқы құнына енгізілмейтін шығындарды (шығыстарды) қоспағанда, халықаралық қаржылық есептілік стандарттары мен Қазақстан Республикасының бухгалтерлік есеп және қаржылық есептілік туралы заңнамасының талаптарына сәйкес бастапқы тану кезінде мұндай активтердің құнын ұлғайтатын нақты шығындарды ескере отырып, алынған активтердің беру актісінде немесе бөліну балансында көрсетілген баланстық құны осындай тіркелген активтердің бастапқы құны болып табылады.»</w:t>
      </w:r>
      <w:r>
        <w:br/>
      </w:r>
      <w:r>
        <w:rPr>
          <w:rFonts w:ascii="Times New Roman"/>
          <w:b w:val="false"/>
          <w:i w:val="false"/>
          <w:color w:val="000000"/>
          <w:sz w:val="28"/>
        </w:rPr>
        <w:t>
      11-тармақта «қаржы есептілігі» деген сөздің алдынан «құнсызданулар мен қайта бағалалауларды есепке алмай» деген сөздермен толықтырылсын;</w:t>
      </w:r>
      <w:r>
        <w:br/>
      </w:r>
      <w:r>
        <w:rPr>
          <w:rFonts w:ascii="Times New Roman"/>
          <w:b w:val="false"/>
          <w:i w:val="false"/>
          <w:color w:val="000000"/>
          <w:sz w:val="28"/>
        </w:rPr>
        <w:t>
      43) 122-бабының 2-тармағының бірінші бөлігінде «3-тармақпен» деген сөздер «4-тармақпен» деген сөздермен ауыстырылсын;</w:t>
      </w:r>
      <w:r>
        <w:br/>
      </w:r>
      <w:r>
        <w:rPr>
          <w:rFonts w:ascii="Times New Roman"/>
          <w:b w:val="false"/>
          <w:i w:val="false"/>
          <w:color w:val="000000"/>
          <w:sz w:val="28"/>
        </w:rPr>
        <w:t>
      44) 125-баптың 2-тармағында:</w:t>
      </w:r>
      <w:r>
        <w:br/>
      </w:r>
      <w:r>
        <w:rPr>
          <w:rFonts w:ascii="Times New Roman"/>
          <w:b w:val="false"/>
          <w:i w:val="false"/>
          <w:color w:val="000000"/>
          <w:sz w:val="28"/>
        </w:rPr>
        <w:t>
      мынадай мазмұндағы үшінші абзацпен толықтырылсын:</w:t>
      </w:r>
      <w:r>
        <w:br/>
      </w:r>
      <w:r>
        <w:rPr>
          <w:rFonts w:ascii="Times New Roman"/>
          <w:b w:val="false"/>
          <w:i w:val="false"/>
          <w:color w:val="000000"/>
          <w:sz w:val="28"/>
        </w:rPr>
        <w:t>
      «осы Кодекстің 100-бабы 12-тармағының екінші бөлігіне сәйкес шегерімге жатқызылмайтын шығындардан (шығыстардан);»;</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«салық төлеушінің осы Кодекстің 100-бабының 6, 13-тармақтарының, сондай-ақ осы Кодекстің 101 - 114-баптары негізінде шегерімге құқығы болатын шығындардан (шығыстардан);»;</w:t>
      </w:r>
      <w:r>
        <w:br/>
      </w:r>
      <w:r>
        <w:rPr>
          <w:rFonts w:ascii="Times New Roman"/>
          <w:b w:val="false"/>
          <w:i w:val="false"/>
          <w:color w:val="000000"/>
          <w:sz w:val="28"/>
        </w:rPr>
        <w:t>
      133-баптың 1-тармағы 1) тармақшасының үшінші абзацы мынадай мазмұндағы сөйлеммен толықтырылсын:</w:t>
      </w:r>
      <w:r>
        <w:br/>
      </w:r>
      <w:r>
        <w:rPr>
          <w:rFonts w:ascii="Times New Roman"/>
          <w:b w:val="false"/>
          <w:i w:val="false"/>
          <w:color w:val="000000"/>
          <w:sz w:val="28"/>
        </w:rPr>
        <w:t>
      «Өтеусіз берілетін активтер құны аталған активтерді көрсетілген қабылдап алу-беру актісінде беру активтерінің баланстық құны мөлшерінде анықталады»;</w:t>
      </w:r>
      <w:r>
        <w:br/>
      </w:r>
      <w:r>
        <w:rPr>
          <w:rFonts w:ascii="Times New Roman"/>
          <w:b w:val="false"/>
          <w:i w:val="false"/>
          <w:color w:val="000000"/>
          <w:sz w:val="28"/>
        </w:rPr>
        <w:t>
      46) 135-баптың 4-тармағында «акцизделетін тауарлар өндіру мен» деген сөздер алып тасталсын;</w:t>
      </w:r>
      <w:r>
        <w:br/>
      </w:r>
      <w:r>
        <w:rPr>
          <w:rFonts w:ascii="Times New Roman"/>
          <w:b w:val="false"/>
          <w:i w:val="false"/>
          <w:color w:val="000000"/>
          <w:sz w:val="28"/>
        </w:rPr>
        <w:t>
      47) 136-бап мынадай мазмұндағы 5-тармақпен толықтырылсын:</w:t>
      </w:r>
      <w:r>
        <w:br/>
      </w:r>
      <w:r>
        <w:rPr>
          <w:rFonts w:ascii="Times New Roman"/>
          <w:b w:val="false"/>
          <w:i w:val="false"/>
          <w:color w:val="000000"/>
          <w:sz w:val="28"/>
        </w:rPr>
        <w:t>
      «5. Кәсіпкерлік қызметтен шегетін залалдарға осы баптың тармақтарында көрсетілген залалдар, сондай-ақ I топтың тіркелген активтерінің шығып қалуынан шеккен залалдар болып табылмайды.»;</w:t>
      </w:r>
      <w:r>
        <w:br/>
      </w:r>
      <w:r>
        <w:rPr>
          <w:rFonts w:ascii="Times New Roman"/>
          <w:b w:val="false"/>
          <w:i w:val="false"/>
          <w:color w:val="000000"/>
          <w:sz w:val="28"/>
        </w:rPr>
        <w:t>
      48) 137-баптың 7-тармағы мынадай редакцияда жазылсын:</w:t>
      </w:r>
      <w:r>
        <w:br/>
      </w:r>
      <w:r>
        <w:rPr>
          <w:rFonts w:ascii="Times New Roman"/>
          <w:b w:val="false"/>
          <w:i w:val="false"/>
          <w:color w:val="000000"/>
          <w:sz w:val="28"/>
        </w:rPr>
        <w:t>
      «7. Ауыл шаруашылығы өнімін өндіруші заңды тұлғалар және селолық тұтыну кооперативтері үшін арнаулы салық режимін қолдану шеңберінде шеккен залалдар келесі салық кезеңдеріне ауыстырылмайды.»;</w:t>
      </w:r>
      <w:r>
        <w:br/>
      </w:r>
      <w:r>
        <w:rPr>
          <w:rFonts w:ascii="Times New Roman"/>
          <w:b w:val="false"/>
          <w:i w:val="false"/>
          <w:color w:val="000000"/>
          <w:sz w:val="28"/>
        </w:rPr>
        <w:t>
      49) 141-баптың 2-тармағында:</w:t>
      </w:r>
      <w:r>
        <w:br/>
      </w:r>
      <w:r>
        <w:rPr>
          <w:rFonts w:ascii="Times New Roman"/>
          <w:b w:val="false"/>
          <w:i w:val="false"/>
          <w:color w:val="000000"/>
          <w:sz w:val="28"/>
        </w:rPr>
        <w:t>
      1) тармақшада «тиісті қаржы жылының» деген сөздер «алдыңғы қаржы жылының алдындағы қаржы жылының» деген сөздермен ауыстырылсын;</w:t>
      </w:r>
      <w:r>
        <w:br/>
      </w:r>
      <w:r>
        <w:rPr>
          <w:rFonts w:ascii="Times New Roman"/>
          <w:b w:val="false"/>
          <w:i w:val="false"/>
          <w:color w:val="000000"/>
          <w:sz w:val="28"/>
        </w:rPr>
        <w:t>
      4) тармақшада «135-баптың 2 және 3 тармақтары» деген сөздер алып тасталсын;</w:t>
      </w:r>
      <w:r>
        <w:br/>
      </w:r>
      <w:r>
        <w:rPr>
          <w:rFonts w:ascii="Times New Roman"/>
          <w:b w:val="false"/>
          <w:i w:val="false"/>
          <w:color w:val="000000"/>
          <w:sz w:val="28"/>
        </w:rPr>
        <w:t>
      мынадай мазмұндағы 5) және 6) тармақшалармен толықтырылсын;</w:t>
      </w:r>
      <w:r>
        <w:br/>
      </w:r>
      <w:r>
        <w:rPr>
          <w:rFonts w:ascii="Times New Roman"/>
          <w:b w:val="false"/>
          <w:i w:val="false"/>
          <w:color w:val="000000"/>
          <w:sz w:val="28"/>
        </w:rPr>
        <w:t>
      5) осы Кодекстің 135-баптың 2 және 3-тармақтарының талаптарына сай келетін салық төлеушілер;</w:t>
      </w:r>
      <w:r>
        <w:br/>
      </w:r>
      <w:r>
        <w:rPr>
          <w:rFonts w:ascii="Times New Roman"/>
          <w:b w:val="false"/>
          <w:i w:val="false"/>
          <w:color w:val="000000"/>
          <w:sz w:val="28"/>
        </w:rPr>
        <w:t>
      6) осы Кодекстің 150-баптың 1-тармағының талаптарына сай келетін салық төлеушілер.»;</w:t>
      </w:r>
      <w:r>
        <w:br/>
      </w:r>
      <w:r>
        <w:rPr>
          <w:rFonts w:ascii="Times New Roman"/>
          <w:b w:val="false"/>
          <w:i w:val="false"/>
          <w:color w:val="000000"/>
          <w:sz w:val="28"/>
        </w:rPr>
        <w:t>
      50) 143-баптың 2-баптың 12) тармағының 50) тармақшасы мынадай редакцияда жазылсын:</w:t>
      </w:r>
      <w:r>
        <w:br/>
      </w:r>
      <w:r>
        <w:rPr>
          <w:rFonts w:ascii="Times New Roman"/>
          <w:b w:val="false"/>
          <w:i w:val="false"/>
          <w:color w:val="000000"/>
          <w:sz w:val="28"/>
        </w:rPr>
        <w:t>
      «12) акционерлік қоғамдарды, мекемелерді және пәтерлер (үй-жайлар) иелері кооперативтерінен басқа тұтыну кооперативтерін қоспағанда, коммерциялық емес ұйымдарға төленетін депозиттер бойынша сыйақы төлем көзінен салық салынуға жатпайды.»;</w:t>
      </w:r>
      <w:r>
        <w:br/>
      </w:r>
      <w:r>
        <w:rPr>
          <w:rFonts w:ascii="Times New Roman"/>
          <w:b w:val="false"/>
          <w:i w:val="false"/>
          <w:color w:val="000000"/>
          <w:sz w:val="28"/>
        </w:rPr>
        <w:t>
      51) 150-баптың 1-тармағының 1) тармақшасы мынадай редакцияда жазылсын:</w:t>
      </w:r>
      <w:r>
        <w:br/>
      </w:r>
      <w:r>
        <w:rPr>
          <w:rFonts w:ascii="Times New Roman"/>
          <w:b w:val="false"/>
          <w:i w:val="false"/>
          <w:color w:val="000000"/>
          <w:sz w:val="28"/>
        </w:rPr>
        <w:t>
      «1) арнайы экономикалық аймақтардың аумақтарындағы салық органдарында орналасқан орны бойынша салық төлеушілер ретінде тіркелген;»;</w:t>
      </w:r>
      <w:r>
        <w:br/>
      </w:r>
      <w:r>
        <w:rPr>
          <w:rFonts w:ascii="Times New Roman"/>
          <w:b w:val="false"/>
          <w:i w:val="false"/>
          <w:color w:val="000000"/>
          <w:sz w:val="28"/>
        </w:rPr>
        <w:t>
      52) 155-баптың 3-тармағында:</w:t>
      </w:r>
      <w:r>
        <w:br/>
      </w:r>
      <w:r>
        <w:rPr>
          <w:rFonts w:ascii="Times New Roman"/>
          <w:b w:val="false"/>
          <w:i w:val="false"/>
          <w:color w:val="000000"/>
          <w:sz w:val="28"/>
        </w:rPr>
        <w:t>
      9) тармақшада «тиісті қаржы жылына арналған республикалық бюджет туралы заңда белгіленген» деген сөздер «республикалық бюджет туралы заңда белгіленген және тиісті қаржы жылының 1 қаңтарына қолданатын» деген сөздермен ауыстырылсын;</w:t>
      </w:r>
      <w:r>
        <w:br/>
      </w:r>
      <w:r>
        <w:rPr>
          <w:rFonts w:ascii="Times New Roman"/>
          <w:b w:val="false"/>
          <w:i w:val="false"/>
          <w:color w:val="000000"/>
          <w:sz w:val="28"/>
        </w:rPr>
        <w:t>
      17) тармақшада «зейнетақы жарналарын» деген сөздерден кейін «және әлеуметтік аударымдарды» деген сөздермен ауыстырылсын;</w:t>
      </w:r>
      <w:r>
        <w:br/>
      </w:r>
      <w:r>
        <w:rPr>
          <w:rFonts w:ascii="Times New Roman"/>
          <w:b w:val="false"/>
          <w:i w:val="false"/>
          <w:color w:val="000000"/>
          <w:sz w:val="28"/>
        </w:rPr>
        <w:t>
      53) 156-баптың 1-тармағының 10) тармақшасында «заңда белгіленген» деген сөздерден кейін «және осындай төлемнің күніне қолданатын» деген сөздермен толықтырылсын;</w:t>
      </w:r>
      <w:r>
        <w:br/>
      </w:r>
      <w:r>
        <w:rPr>
          <w:rFonts w:ascii="Times New Roman"/>
          <w:b w:val="false"/>
          <w:i w:val="false"/>
          <w:color w:val="000000"/>
          <w:sz w:val="28"/>
        </w:rPr>
        <w:t>
      54) 161-баптың 3-тармағының төртінші бөлімінде «төлеу» деген сөз «аудару» деген сөзбен ауыстырылсын;</w:t>
      </w:r>
      <w:r>
        <w:br/>
      </w:r>
      <w:r>
        <w:rPr>
          <w:rFonts w:ascii="Times New Roman"/>
          <w:b w:val="false"/>
          <w:i w:val="false"/>
          <w:color w:val="000000"/>
          <w:sz w:val="28"/>
        </w:rPr>
        <w:t>
      55) 166-баптың 6-тармағы:</w:t>
      </w:r>
      <w:r>
        <w:br/>
      </w:r>
      <w:r>
        <w:rPr>
          <w:rFonts w:ascii="Times New Roman"/>
          <w:b w:val="false"/>
          <w:i w:val="false"/>
          <w:color w:val="000000"/>
          <w:sz w:val="28"/>
        </w:rPr>
        <w:t>
      1-тармақша мынадай редакцияда жазылсын:</w:t>
      </w:r>
      <w:r>
        <w:br/>
      </w:r>
      <w:r>
        <w:rPr>
          <w:rFonts w:ascii="Times New Roman"/>
          <w:b w:val="false"/>
          <w:i w:val="false"/>
          <w:color w:val="000000"/>
          <w:sz w:val="28"/>
        </w:rPr>
        <w:t>
      «1) осы баптың 1-тармағының 6) тармақшасына сәйкес ұсынылатын салық шегерімінің сомасы мен осы Кодекстің 156-бабының 1-тармағының 18) тармақшасына сәйкес ұсынылатын түзету сомасы республикалық бюджет туралы және тиісті қаржы жылының қолданыстағы 1 қаңтарындағы заңымен белгіленген жалақының 8 еселік шағын мөлшерінен аспайтын күнтізбелік жылдағы жиынтығы;»;</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56) 180 бабының 2-тармағының 1) тармақшасында «тұрғын үй жайлары» деген сөздер «тұрғын үй» деген сөзбен ауыстырылсын;</w:t>
      </w:r>
      <w:r>
        <w:br/>
      </w:r>
      <w:r>
        <w:rPr>
          <w:rFonts w:ascii="Times New Roman"/>
          <w:b w:val="false"/>
          <w:i w:val="false"/>
          <w:color w:val="000000"/>
          <w:sz w:val="28"/>
        </w:rPr>
        <w:t>
      57) 197-бапта:</w:t>
      </w:r>
      <w:r>
        <w:br/>
      </w:r>
      <w:r>
        <w:rPr>
          <w:rFonts w:ascii="Times New Roman"/>
          <w:b w:val="false"/>
          <w:i w:val="false"/>
          <w:color w:val="000000"/>
          <w:sz w:val="28"/>
        </w:rPr>
        <w:t>
      1-тармақ:</w:t>
      </w:r>
      <w:r>
        <w:br/>
      </w:r>
      <w:r>
        <w:rPr>
          <w:rFonts w:ascii="Times New Roman"/>
          <w:b w:val="false"/>
          <w:i w:val="false"/>
          <w:color w:val="000000"/>
          <w:sz w:val="28"/>
        </w:rPr>
        <w:t>
      3) тармақшада:</w:t>
      </w:r>
      <w:r>
        <w:br/>
      </w:r>
      <w:r>
        <w:rPr>
          <w:rFonts w:ascii="Times New Roman"/>
          <w:b w:val="false"/>
          <w:i w:val="false"/>
          <w:color w:val="000000"/>
          <w:sz w:val="28"/>
        </w:rPr>
        <w:t>
      «резидент» деген сөз «резидент - заңды тұлға» деген сөздермен ауыстырылсын;</w:t>
      </w:r>
      <w:r>
        <w:br/>
      </w:r>
      <w:r>
        <w:rPr>
          <w:rFonts w:ascii="Times New Roman"/>
          <w:b w:val="false"/>
          <w:i w:val="false"/>
          <w:color w:val="000000"/>
          <w:sz w:val="28"/>
        </w:rPr>
        <w:t>
      «болып табылатын» деген сөз «егер осындай заңды тұлға бөлігі табылатын болса» деген сөздермен ауыстырылсын;</w:t>
      </w:r>
      <w:r>
        <w:br/>
      </w:r>
      <w:r>
        <w:rPr>
          <w:rFonts w:ascii="Times New Roman"/>
          <w:b w:val="false"/>
          <w:i w:val="false"/>
          <w:color w:val="000000"/>
          <w:sz w:val="28"/>
        </w:rPr>
        <w:t>
      4) тармақшада «резидент» деген сөз «резидент - заңды тұлға» деген сөздермен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«резидент емес» деген сөздер «резидент - заңды тұлға» деген сөздермен ауыстырылсын;</w:t>
      </w:r>
      <w:r>
        <w:br/>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«Бұл ретте құн есімі мынадай тәртіпте айқындалады:</w:t>
      </w:r>
      <w:r>
        <w:br/>
      </w:r>
      <w:r>
        <w:rPr>
          <w:rFonts w:ascii="Times New Roman"/>
          <w:b w:val="false"/>
          <w:i w:val="false"/>
          <w:color w:val="000000"/>
          <w:sz w:val="28"/>
        </w:rPr>
        <w:t>
      1) осы тармақтың 1) және 2) тармақшаларында көрсетілген мүлікті -мүлікті өткізу құны мен оны сатып алу құны арасындағы оң айырма ретінде өткізу кезінде;</w:t>
      </w:r>
      <w:r>
        <w:br/>
      </w:r>
      <w:r>
        <w:rPr>
          <w:rFonts w:ascii="Times New Roman"/>
          <w:b w:val="false"/>
          <w:i w:val="false"/>
          <w:color w:val="000000"/>
          <w:sz w:val="28"/>
        </w:rPr>
        <w:t>
      2) акциялар мен қатысу үлестерін осы Кодекстің 87-бабына сәйкес өткізу кезінде.»;</w:t>
      </w:r>
      <w:r>
        <w:br/>
      </w:r>
      <w:r>
        <w:rPr>
          <w:rFonts w:ascii="Times New Roman"/>
          <w:b w:val="false"/>
          <w:i w:val="false"/>
          <w:color w:val="000000"/>
          <w:sz w:val="28"/>
        </w:rPr>
        <w:t>
      1-1-тармақта:</w:t>
      </w:r>
      <w:r>
        <w:br/>
      </w:r>
      <w:r>
        <w:rPr>
          <w:rFonts w:ascii="Times New Roman"/>
          <w:b w:val="false"/>
          <w:i w:val="false"/>
          <w:color w:val="000000"/>
          <w:sz w:val="28"/>
        </w:rPr>
        <w:t>
      бірінші бөлікте:</w:t>
      </w:r>
      <w:r>
        <w:br/>
      </w:r>
      <w:r>
        <w:rPr>
          <w:rFonts w:ascii="Times New Roman"/>
          <w:b w:val="false"/>
          <w:i w:val="false"/>
          <w:color w:val="000000"/>
          <w:sz w:val="28"/>
        </w:rPr>
        <w:t>
      «акцияларды (қатысу үлестерін) өткізу күнгі заңды тұлғаның» деген сөздердің алдынан «немесе дивидендтер төлеуді» деген сөздермен толықтырылсын;</w:t>
      </w:r>
      <w:r>
        <w:br/>
      </w:r>
      <w:r>
        <w:rPr>
          <w:rFonts w:ascii="Times New Roman"/>
          <w:b w:val="false"/>
          <w:i w:val="false"/>
          <w:color w:val="000000"/>
          <w:sz w:val="28"/>
        </w:rPr>
        <w:t>
      «заңды тұлға,» деген сөздердің алдынан «дивидендтерді төлейтін немесе» деген сөздермен толықтырылсын;</w:t>
      </w:r>
      <w:r>
        <w:br/>
      </w:r>
      <w:r>
        <w:rPr>
          <w:rFonts w:ascii="Times New Roman"/>
          <w:b w:val="false"/>
          <w:i w:val="false"/>
          <w:color w:val="000000"/>
          <w:sz w:val="28"/>
        </w:rPr>
        <w:t>
      үшінші бөлікте:</w:t>
      </w:r>
      <w:r>
        <w:br/>
      </w:r>
      <w:r>
        <w:rPr>
          <w:rFonts w:ascii="Times New Roman"/>
          <w:b w:val="false"/>
          <w:i w:val="false"/>
          <w:color w:val="000000"/>
          <w:sz w:val="28"/>
        </w:rPr>
        <w:t>
      бірінші абзацта «заңды тұлға,» деген сөздердің алдынан «дивидендтерді төлейтін немесе» деген сөздермен толықтырылсын;</w:t>
      </w:r>
      <w:r>
        <w:br/>
      </w:r>
      <w:r>
        <w:rPr>
          <w:rFonts w:ascii="Times New Roman"/>
          <w:b w:val="false"/>
          <w:i w:val="false"/>
          <w:color w:val="000000"/>
          <w:sz w:val="28"/>
        </w:rPr>
        <w:t>
      екінші абзацта «заңды тұлға,» деген сөздердің алдынан «дивидендтерді төлейтін немесе» деген сөздермен толықтырылсын;</w:t>
      </w:r>
      <w:r>
        <w:br/>
      </w:r>
      <w:r>
        <w:rPr>
          <w:rFonts w:ascii="Times New Roman"/>
          <w:b w:val="false"/>
          <w:i w:val="false"/>
          <w:color w:val="000000"/>
          <w:sz w:val="28"/>
        </w:rPr>
        <w:t>
      төртінші бөлікте «заңды тұлғаның активтерін» деген сөздердің алдынан «дивидендтерді төлейтін немесе» деген сөздермен толықтырылсын;</w:t>
      </w:r>
      <w:r>
        <w:br/>
      </w:r>
      <w:r>
        <w:rPr>
          <w:rFonts w:ascii="Times New Roman"/>
          <w:b w:val="false"/>
          <w:i w:val="false"/>
          <w:color w:val="000000"/>
          <w:sz w:val="28"/>
        </w:rPr>
        <w:t>
      бесінші бөлікте «заңды тұлғаның есептілігін» деген сөздердің алдынан «дивидендтерді төлейтін немесе» деген сөздермен толықтырылсын;</w:t>
      </w:r>
      <w:r>
        <w:br/>
      </w:r>
      <w:r>
        <w:rPr>
          <w:rFonts w:ascii="Times New Roman"/>
          <w:b w:val="false"/>
          <w:i w:val="false"/>
          <w:color w:val="000000"/>
          <w:sz w:val="28"/>
        </w:rPr>
        <w:t>
      бірінші абзацта «күнге» деген сөздердің алдынан «дивидендтерді төлейтін немесе» деген сөздермен толықтырылсын;</w:t>
      </w:r>
      <w:r>
        <w:br/>
      </w:r>
      <w:r>
        <w:rPr>
          <w:rFonts w:ascii="Times New Roman"/>
          <w:b w:val="false"/>
          <w:i w:val="false"/>
          <w:color w:val="000000"/>
          <w:sz w:val="28"/>
        </w:rPr>
        <w:t>
      екінші абзацта:</w:t>
      </w:r>
      <w:r>
        <w:br/>
      </w:r>
      <w:r>
        <w:rPr>
          <w:rFonts w:ascii="Times New Roman"/>
          <w:b w:val="false"/>
          <w:i w:val="false"/>
          <w:color w:val="000000"/>
          <w:sz w:val="28"/>
        </w:rPr>
        <w:t>
      «күнгі» деген сөздердің алдынан «дивидендтерді төлейтін немесе» деген сөздермен толықтырылсын;</w:t>
      </w:r>
      <w:r>
        <w:br/>
      </w:r>
      <w:r>
        <w:rPr>
          <w:rFonts w:ascii="Times New Roman"/>
          <w:b w:val="false"/>
          <w:i w:val="false"/>
          <w:color w:val="000000"/>
          <w:sz w:val="28"/>
        </w:rPr>
        <w:t>
      «күнге» деген сөздердің алдынан «дивидендтерді төлейтін немесе» деген сөздермен толықтырылсын;</w:t>
      </w:r>
      <w:r>
        <w:br/>
      </w:r>
      <w:r>
        <w:rPr>
          <w:rFonts w:ascii="Times New Roman"/>
          <w:b w:val="false"/>
          <w:i w:val="false"/>
          <w:color w:val="000000"/>
          <w:sz w:val="28"/>
        </w:rPr>
        <w:t>
      оныншы абзацта «3) және 4)» деген сандар «4) және 5)» сандармен ауыстырылсын;</w:t>
      </w:r>
      <w:r>
        <w:br/>
      </w:r>
      <w:r>
        <w:rPr>
          <w:rFonts w:ascii="Times New Roman"/>
          <w:b w:val="false"/>
          <w:i w:val="false"/>
          <w:color w:val="000000"/>
          <w:sz w:val="28"/>
        </w:rPr>
        <w:t>
      алтыншы бөлікте:</w:t>
      </w:r>
      <w:r>
        <w:br/>
      </w:r>
      <w:r>
        <w:rPr>
          <w:rFonts w:ascii="Times New Roman"/>
          <w:b w:val="false"/>
          <w:i w:val="false"/>
          <w:color w:val="000000"/>
          <w:sz w:val="28"/>
        </w:rPr>
        <w:t>
      «3) және 4)» деген сандар «4) және 5)» сандармен ауыстырылсын;</w:t>
      </w:r>
      <w:r>
        <w:br/>
      </w:r>
      <w:r>
        <w:rPr>
          <w:rFonts w:ascii="Times New Roman"/>
          <w:b w:val="false"/>
          <w:i w:val="false"/>
          <w:color w:val="000000"/>
          <w:sz w:val="28"/>
        </w:rPr>
        <w:t>
      он бірінші абзацта «акцияларды (қатысу үлестерін) өткізу күнгі» деген сөздер «,» үтірмен ауыстырылсын;</w:t>
      </w:r>
      <w:r>
        <w:br/>
      </w:r>
      <w:r>
        <w:rPr>
          <w:rFonts w:ascii="Times New Roman"/>
          <w:b w:val="false"/>
          <w:i w:val="false"/>
          <w:color w:val="000000"/>
          <w:sz w:val="28"/>
        </w:rPr>
        <w:t>
      9-тармақтың бірінші және екінші бөліктеріндегі және 11-тармақта «2)-4)» деген сандар «4)-5)» сандармен ауыстырылсын;</w:t>
      </w:r>
      <w:r>
        <w:br/>
      </w:r>
      <w:r>
        <w:rPr>
          <w:rFonts w:ascii="Times New Roman"/>
          <w:b w:val="false"/>
          <w:i w:val="false"/>
          <w:color w:val="000000"/>
          <w:sz w:val="28"/>
        </w:rPr>
        <w:t>
      58) 224-баптың 4-тармағында:</w:t>
      </w:r>
      <w:r>
        <w:br/>
      </w:r>
      <w:r>
        <w:rPr>
          <w:rFonts w:ascii="Times New Roman"/>
          <w:b w:val="false"/>
          <w:i w:val="false"/>
          <w:color w:val="000000"/>
          <w:sz w:val="28"/>
        </w:rPr>
        <w:t>
      бірінші бөлімде:</w:t>
      </w:r>
      <w:r>
        <w:br/>
      </w:r>
      <w:r>
        <w:rPr>
          <w:rFonts w:ascii="Times New Roman"/>
          <w:b w:val="false"/>
          <w:i w:val="false"/>
          <w:color w:val="000000"/>
          <w:sz w:val="28"/>
        </w:rPr>
        <w:t>
      тармақшада «аспайтын» деген сөз «аз» деген сөзбен ауыстырылсын;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мұндай мемлекетте қаржы ақпаратының құпиялылығы туралы заңдар немесе мүліктің, табыстың нақты иесі немесе компанияның нақты иелері, құрылтайшылары, акционерлері туралы құпияны сақтауға мүмкіндік беретін заңдар болса.</w:t>
      </w:r>
      <w:r>
        <w:br/>
      </w:r>
      <w:r>
        <w:rPr>
          <w:rFonts w:ascii="Times New Roman"/>
          <w:b w:val="false"/>
          <w:i w:val="false"/>
          <w:color w:val="000000"/>
          <w:sz w:val="28"/>
        </w:rPr>
        <w:t>
      Осы тармақшасының ережелері уәкілетті орган олардың құзырлы органдарынан мұндай мәліметтерді беруге жазбаша түрде бас тартқан немесе оның сауал салуы бойынша құзырлы органдарынан мұндай сауал салуы жібергеннен кейін екі жылдан астам уақыт ішінде мәліметтерді бермей отырған мемлекеттерді қоспағанда, Қазақстан Республикасының жасасқан халықаралық келісімшартарда бар ақпараттармен алмасу туралы мәліметтерді уәкілетті органға беретін мемлекеттерге қатысты қолданылмайды.</w:t>
      </w:r>
      <w:r>
        <w:br/>
      </w:r>
      <w:r>
        <w:rPr>
          <w:rFonts w:ascii="Times New Roman"/>
          <w:b w:val="false"/>
          <w:i w:val="false"/>
          <w:color w:val="000000"/>
          <w:sz w:val="28"/>
        </w:rPr>
        <w:t>
      Салық салуда жеңілдігі бар мемлекеттердің тізбесін Қазақстан Республикасының Үкіметі белгілейді.»;</w:t>
      </w:r>
      <w:r>
        <w:br/>
      </w:r>
      <w:r>
        <w:rPr>
          <w:rFonts w:ascii="Times New Roman"/>
          <w:b w:val="false"/>
          <w:i w:val="false"/>
          <w:color w:val="000000"/>
          <w:sz w:val="28"/>
        </w:rPr>
        <w:t>
      екінші бөлімдерде «айқындайды» деген сөз «белгілейді»« деген сөзбен ауыстырылсын;</w:t>
      </w:r>
      <w:r>
        <w:br/>
      </w:r>
      <w:r>
        <w:rPr>
          <w:rFonts w:ascii="Times New Roman"/>
          <w:b w:val="false"/>
          <w:i w:val="false"/>
          <w:color w:val="000000"/>
          <w:sz w:val="28"/>
        </w:rPr>
        <w:t>
      59) 228-баптың 1-тармағының 2) тармақшасында «сәйкес» деген сөз «кеден одағының кедендік заңнамасымен және (немесе)» деген сөздермен толықтырылсын;</w:t>
      </w:r>
      <w:r>
        <w:br/>
      </w:r>
      <w:r>
        <w:rPr>
          <w:rFonts w:ascii="Times New Roman"/>
          <w:b w:val="false"/>
          <w:i w:val="false"/>
          <w:color w:val="000000"/>
          <w:sz w:val="28"/>
        </w:rPr>
        <w:t>
      60) 230 баптың 2-тармағының бірінші бөлігінде «Қазақстан Республикасының кеден заңнамасына» деген сөздердің алдына «Кеден одағының кеден заңнамасына және (немесе)» деген сөздермен толықтырылсын;</w:t>
      </w:r>
      <w:r>
        <w:br/>
      </w:r>
      <w:r>
        <w:rPr>
          <w:rFonts w:ascii="Times New Roman"/>
          <w:b w:val="false"/>
          <w:i w:val="false"/>
          <w:color w:val="000000"/>
          <w:sz w:val="28"/>
        </w:rPr>
        <w:t>
      61) 231-бапта:</w:t>
      </w:r>
      <w:r>
        <w:br/>
      </w:r>
      <w:r>
        <w:rPr>
          <w:rFonts w:ascii="Times New Roman"/>
          <w:b w:val="false"/>
          <w:i w:val="false"/>
          <w:color w:val="000000"/>
          <w:sz w:val="28"/>
        </w:rPr>
        <w:t>
      6-тармақтың 1) тармақшасында барлық мәтін бойынша «режимінде» деген сөздер «кеден рәсімінде»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5) тармақшада «сыйақы үшін» деген сөз алып тасталсын;</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кредит беру (қарыз, микрокредит беру)»</w:t>
      </w:r>
      <w:r>
        <w:br/>
      </w:r>
      <w:r>
        <w:rPr>
          <w:rFonts w:ascii="Times New Roman"/>
          <w:b w:val="false"/>
          <w:i w:val="false"/>
          <w:color w:val="000000"/>
          <w:sz w:val="28"/>
        </w:rPr>
        <w:t>
      3-тармақтың 4) тармақшасында:</w:t>
      </w:r>
      <w:r>
        <w:br/>
      </w:r>
      <w:r>
        <w:rPr>
          <w:rFonts w:ascii="Times New Roman"/>
          <w:b w:val="false"/>
          <w:i w:val="false"/>
          <w:color w:val="000000"/>
          <w:sz w:val="28"/>
        </w:rPr>
        <w:t>
      «Қазақстан Республикасынан тысқары жерлерде» деген сөздер «кеден одағынан тысқары жерлерде» деген сөздермен ауыстырылсын;</w:t>
      </w:r>
      <w:r>
        <w:br/>
      </w:r>
      <w:r>
        <w:rPr>
          <w:rFonts w:ascii="Times New Roman"/>
          <w:b w:val="false"/>
          <w:i w:val="false"/>
          <w:color w:val="000000"/>
          <w:sz w:val="28"/>
        </w:rPr>
        <w:t>
      «режимін» деген сөз «кеден рәсімін» деген сөздермен ауыстырылсын.</w:t>
      </w:r>
      <w:r>
        <w:br/>
      </w:r>
      <w:r>
        <w:rPr>
          <w:rFonts w:ascii="Times New Roman"/>
          <w:b w:val="false"/>
          <w:i w:val="false"/>
          <w:color w:val="000000"/>
          <w:sz w:val="28"/>
        </w:rPr>
        <w:t>
      «егер оларды әкету» деген сөздерден кейін «Кеден одағының кеден заңнамасына және (немесе)» деген сөздермен толықтырылсын;»;</w:t>
      </w:r>
      <w:r>
        <w:br/>
      </w:r>
      <w:r>
        <w:rPr>
          <w:rFonts w:ascii="Times New Roman"/>
          <w:b w:val="false"/>
          <w:i w:val="false"/>
          <w:color w:val="000000"/>
          <w:sz w:val="28"/>
        </w:rPr>
        <w:t>
      3-тармақтың 9) тармақшасында барлық мәтін бойынша «режимінде» деген сөздер «кеден рәсімінде» деген сөздермен ауыстырылсын;</w:t>
      </w:r>
      <w:r>
        <w:br/>
      </w:r>
      <w:r>
        <w:rPr>
          <w:rFonts w:ascii="Times New Roman"/>
          <w:b w:val="false"/>
          <w:i w:val="false"/>
          <w:color w:val="000000"/>
          <w:sz w:val="28"/>
        </w:rPr>
        <w:t>
      3-тармақтың 7) тармақшасында:</w:t>
      </w:r>
      <w:r>
        <w:br/>
      </w:r>
      <w:r>
        <w:rPr>
          <w:rFonts w:ascii="Times New Roman"/>
          <w:b w:val="false"/>
          <w:i w:val="false"/>
          <w:color w:val="000000"/>
          <w:sz w:val="28"/>
        </w:rPr>
        <w:t>
      «Қазақстан Республикасынан тысқары жерлерде» деген сөздер «кеден одағынан тысқары жерлерде» деген сөздермен ауыстырылсын;</w:t>
      </w:r>
      <w:r>
        <w:br/>
      </w:r>
      <w:r>
        <w:rPr>
          <w:rFonts w:ascii="Times New Roman"/>
          <w:b w:val="false"/>
          <w:i w:val="false"/>
          <w:color w:val="000000"/>
          <w:sz w:val="28"/>
        </w:rPr>
        <w:t>
      «кедендік режимде «Тауарларды уақытша кіргізу» деген сөздер «кедендік рәсімде «Уақытша кіргізу» деген сөздермен ауыстырылсын;</w:t>
      </w:r>
      <w:r>
        <w:br/>
      </w:r>
      <w:r>
        <w:rPr>
          <w:rFonts w:ascii="Times New Roman"/>
          <w:b w:val="false"/>
          <w:i w:val="false"/>
          <w:color w:val="000000"/>
          <w:sz w:val="28"/>
        </w:rPr>
        <w:t>
      «егер мұндай әкету» деген сөздерден кейін «Кеден одағының кеден заңнамасына және (немесе)» деген сөздермен толықтырылсын;»;</w:t>
      </w:r>
      <w:r>
        <w:br/>
      </w:r>
      <w:r>
        <w:rPr>
          <w:rFonts w:ascii="Times New Roman"/>
          <w:b w:val="false"/>
          <w:i w:val="false"/>
          <w:color w:val="000000"/>
          <w:sz w:val="28"/>
        </w:rPr>
        <w:t>
      62) 232-баптың:</w:t>
      </w:r>
      <w:r>
        <w:br/>
      </w:r>
      <w:r>
        <w:rPr>
          <w:rFonts w:ascii="Times New Roman"/>
          <w:b w:val="false"/>
          <w:i w:val="false"/>
          <w:color w:val="000000"/>
          <w:sz w:val="28"/>
        </w:rPr>
        <w:t>
      екінші бөлігінде екінші бөлігіндегі «орын» деген сөз «егер өзгесі осы баппен белгіленген болмаса, орын»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«Тауарларды, жұмыстарды, қызмет көрсетулерді өткізу орны осы Кодекстің 236-бабына сәйкес айқындалады»;</w:t>
      </w:r>
      <w:r>
        <w:br/>
      </w:r>
      <w:r>
        <w:rPr>
          <w:rFonts w:ascii="Times New Roman"/>
          <w:b w:val="false"/>
          <w:i w:val="false"/>
          <w:color w:val="000000"/>
          <w:sz w:val="28"/>
        </w:rPr>
        <w:t>
      1-тармағында:</w:t>
      </w:r>
      <w:r>
        <w:br/>
      </w:r>
      <w:r>
        <w:rPr>
          <w:rFonts w:ascii="Times New Roman"/>
          <w:b w:val="false"/>
          <w:i w:val="false"/>
          <w:color w:val="000000"/>
          <w:sz w:val="28"/>
        </w:rPr>
        <w:t>
      «тиеп-жөнелтуі» деген сөздер «женелтілуі» деген сөзбен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2) тармақшада «тиеп-жөнелтуі» деген сөздер «жөнелтілуі» деген сөзбен ауыстырылсын;</w:t>
      </w:r>
      <w:r>
        <w:br/>
      </w:r>
      <w:r>
        <w:rPr>
          <w:rFonts w:ascii="Times New Roman"/>
          <w:b w:val="false"/>
          <w:i w:val="false"/>
          <w:color w:val="000000"/>
          <w:sz w:val="28"/>
        </w:rPr>
        <w:t>
      63) 233-бапта:</w:t>
      </w:r>
      <w:r>
        <w:br/>
      </w:r>
      <w:r>
        <w:rPr>
          <w:rFonts w:ascii="Times New Roman"/>
          <w:b w:val="false"/>
          <w:i w:val="false"/>
          <w:color w:val="000000"/>
          <w:sz w:val="28"/>
        </w:rPr>
        <w:t>
      «тиеп-жөнелтуі» деген сөз «өткізуді»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2) тармақшада «тиеп-жөнелтуі» деген сөз «өткізуді» деген сөздермен ауыстырылсын;</w:t>
      </w:r>
      <w:r>
        <w:br/>
      </w:r>
      <w:r>
        <w:rPr>
          <w:rFonts w:ascii="Times New Roman"/>
          <w:b w:val="false"/>
          <w:i w:val="false"/>
          <w:color w:val="000000"/>
          <w:sz w:val="28"/>
        </w:rPr>
        <w:t>
      3) тармақша мынадай мазмұнда толықтырылсын:</w:t>
      </w:r>
      <w:r>
        <w:br/>
      </w:r>
      <w:r>
        <w:rPr>
          <w:rFonts w:ascii="Times New Roman"/>
          <w:b w:val="false"/>
          <w:i w:val="false"/>
          <w:color w:val="000000"/>
          <w:sz w:val="28"/>
        </w:rPr>
        <w:t>
      «3) тауарларды өткізу, жұмыстарды орындау, қызметтерді көрсету кезінде салық төлеушілердің салық заңнамасында белгіленген міндеттерді орындамауы, сондай-ақ тұлғалардың осы Кодекстің 271-1-бабы 3-тармағына сәйкес өткізуі»;</w:t>
      </w:r>
      <w:r>
        <w:br/>
      </w:r>
      <w:r>
        <w:rPr>
          <w:rFonts w:ascii="Times New Roman"/>
          <w:b w:val="false"/>
          <w:i w:val="false"/>
          <w:color w:val="000000"/>
          <w:sz w:val="28"/>
        </w:rPr>
        <w:t>
      64) мынадай мазмұндағы 233-1 баппен толықтырылсын:</w:t>
      </w:r>
      <w:r>
        <w:br/>
      </w:r>
      <w:r>
        <w:rPr>
          <w:rFonts w:ascii="Times New Roman"/>
          <w:b w:val="false"/>
          <w:i w:val="false"/>
          <w:color w:val="000000"/>
          <w:sz w:val="28"/>
        </w:rPr>
        <w:t>
      «233-1-бап. Комиссияның келісімінің шарттарына сәйкес жағдайларда жүзеге асырылатын өткізу бойынша айналымдар</w:t>
      </w:r>
      <w:r>
        <w:br/>
      </w:r>
      <w:r>
        <w:rPr>
          <w:rFonts w:ascii="Times New Roman"/>
          <w:b w:val="false"/>
          <w:i w:val="false"/>
          <w:color w:val="000000"/>
          <w:sz w:val="28"/>
        </w:rPr>
        <w:t>
      1. Комиссионердің өз атынан және комитет есебінен тауарларды тиеп - жөнелтуі, жұмыстарды орындауы немесе қызмет көрсетулері комиссионердің өткізу бойынша айналымы болып табылмайды.</w:t>
      </w:r>
      <w:r>
        <w:br/>
      </w:r>
      <w:r>
        <w:rPr>
          <w:rFonts w:ascii="Times New Roman"/>
          <w:b w:val="false"/>
          <w:i w:val="false"/>
          <w:color w:val="000000"/>
          <w:sz w:val="28"/>
        </w:rPr>
        <w:t>
      2. Осы баптың 1-тармағының ережелері мыналарға қатысты қолданылмайды:</w:t>
      </w:r>
      <w:r>
        <w:br/>
      </w:r>
      <w:r>
        <w:rPr>
          <w:rFonts w:ascii="Times New Roman"/>
          <w:b w:val="false"/>
          <w:i w:val="false"/>
          <w:color w:val="000000"/>
          <w:sz w:val="28"/>
        </w:rPr>
        <w:t>
      Қазақстан Республикасында қосылған күн салығын төлеуші болып табылмайтын және филиал, өкілдік арқылы қызметін жүзеге асыратын резидент емес-сенім берушіден алған тауарларды өткізгенде. Бұл жағдайда өткізу сенгеннің өткізуі бойынша айналым болып табылады.»;</w:t>
      </w:r>
      <w:r>
        <w:br/>
      </w:r>
      <w:r>
        <w:rPr>
          <w:rFonts w:ascii="Times New Roman"/>
          <w:b w:val="false"/>
          <w:i w:val="false"/>
          <w:color w:val="000000"/>
          <w:sz w:val="28"/>
        </w:rPr>
        <w:t>
      65) 234-бапта «тиеп-жөнелту» деген сөз «өткізу» деген сөзбен</w:t>
      </w:r>
      <w:r>
        <w:br/>
      </w:r>
      <w:r>
        <w:rPr>
          <w:rFonts w:ascii="Times New Roman"/>
          <w:b w:val="false"/>
          <w:i w:val="false"/>
          <w:color w:val="000000"/>
          <w:sz w:val="28"/>
        </w:rPr>
        <w:t>
ауыстырылсын;</w:t>
      </w:r>
      <w:r>
        <w:br/>
      </w:r>
      <w:r>
        <w:rPr>
          <w:rFonts w:ascii="Times New Roman"/>
          <w:b w:val="false"/>
          <w:i w:val="false"/>
          <w:color w:val="000000"/>
          <w:sz w:val="28"/>
        </w:rPr>
        <w:t>
      66)235-бапта:</w:t>
      </w:r>
      <w:r>
        <w:br/>
      </w:r>
      <w:r>
        <w:rPr>
          <w:rFonts w:ascii="Times New Roman"/>
          <w:b w:val="false"/>
          <w:i w:val="false"/>
          <w:color w:val="000000"/>
          <w:sz w:val="28"/>
        </w:rPr>
        <w:t>
      1-тармақта «(оның ішінде өндірілген пайдалы қазбаларды)»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Шот-фактураның түпнұсқасы тауарларды, жұмыстарды және қызмет көрсетулерді сатып алушыға да, бірлескен қызмет туралы шартқа қатысушылардың әрқайсысына да жазылады.»;</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Осы баптың ережелері осы Кодекстің 271-1-бабы 3-тармағында көзделген жағдайларда оператордың тауарларды, жұмыстарды және қызмет көрсетулерді өткізгенде (алғанда) қолданылмайды.»;</w:t>
      </w:r>
      <w:r>
        <w:br/>
      </w:r>
      <w:r>
        <w:rPr>
          <w:rFonts w:ascii="Times New Roman"/>
          <w:b w:val="false"/>
          <w:i w:val="false"/>
          <w:color w:val="000000"/>
          <w:sz w:val="28"/>
        </w:rPr>
        <w:t>
      67) 236-баптың 2-тармағы 1) тармақшасының үшінші абзацы мынадай мазмұндағы сөйлеммен толықтырылсын:</w:t>
      </w:r>
      <w:r>
        <w:br/>
      </w:r>
      <w:r>
        <w:rPr>
          <w:rFonts w:ascii="Times New Roman"/>
          <w:b w:val="false"/>
          <w:i w:val="false"/>
          <w:color w:val="000000"/>
          <w:sz w:val="28"/>
        </w:rPr>
        <w:t>
      «Бұл ретте осы баптың мақсаттары үшін осы тармақта жылжымайтын мүлікке жатқызылған мүлік жылжымалы мүлік деп танылады.»;</w:t>
      </w:r>
      <w:r>
        <w:br/>
      </w:r>
      <w:r>
        <w:rPr>
          <w:rFonts w:ascii="Times New Roman"/>
          <w:b w:val="false"/>
          <w:i w:val="false"/>
          <w:color w:val="000000"/>
          <w:sz w:val="28"/>
        </w:rPr>
        <w:t>
      68) 237-баптың 3-тармағында:</w:t>
      </w:r>
      <w:r>
        <w:br/>
      </w:r>
      <w:r>
        <w:rPr>
          <w:rFonts w:ascii="Times New Roman"/>
          <w:b w:val="false"/>
          <w:i w:val="false"/>
          <w:color w:val="000000"/>
          <w:sz w:val="28"/>
        </w:rPr>
        <w:t>
      бірінші абзацындағы «режимі» деген сөз «кеден рәсімі» деген сөздермен ауыстырылсын;</w:t>
      </w:r>
      <w:r>
        <w:br/>
      </w:r>
      <w:r>
        <w:rPr>
          <w:rFonts w:ascii="Times New Roman"/>
          <w:b w:val="false"/>
          <w:i w:val="false"/>
          <w:color w:val="000000"/>
          <w:sz w:val="28"/>
        </w:rPr>
        <w:t>
      1) тармақшада:</w:t>
      </w:r>
      <w:r>
        <w:br/>
      </w:r>
      <w:r>
        <w:rPr>
          <w:rFonts w:ascii="Times New Roman"/>
          <w:b w:val="false"/>
          <w:i w:val="false"/>
          <w:color w:val="000000"/>
          <w:sz w:val="28"/>
        </w:rPr>
        <w:t>
      «Қазақстан Республикасының шекарасын» деген сөздер «кеден одағының шекарасын» деген сөздермен ауыстырылсын;</w:t>
      </w:r>
      <w:r>
        <w:br/>
      </w:r>
      <w:r>
        <w:rPr>
          <w:rFonts w:ascii="Times New Roman"/>
          <w:b w:val="false"/>
          <w:i w:val="false"/>
          <w:color w:val="000000"/>
          <w:sz w:val="28"/>
        </w:rPr>
        <w:t>
      «сәйкес» деген сөздің алдынан «және (немесе) Кеден одағының кеден заңнамасына» деген сөздермен толықтырылсын;»;</w:t>
      </w:r>
      <w:r>
        <w:br/>
      </w:r>
      <w:r>
        <w:rPr>
          <w:rFonts w:ascii="Times New Roman"/>
          <w:b w:val="false"/>
          <w:i w:val="false"/>
          <w:color w:val="000000"/>
          <w:sz w:val="28"/>
        </w:rPr>
        <w:t>
      2) тармақшада:</w:t>
      </w:r>
      <w:r>
        <w:br/>
      </w:r>
      <w:r>
        <w:rPr>
          <w:rFonts w:ascii="Times New Roman"/>
          <w:b w:val="false"/>
          <w:i w:val="false"/>
          <w:color w:val="000000"/>
          <w:sz w:val="28"/>
        </w:rPr>
        <w:t>
      бірінші абзацында:</w:t>
      </w:r>
      <w:r>
        <w:br/>
      </w:r>
      <w:r>
        <w:rPr>
          <w:rFonts w:ascii="Times New Roman"/>
          <w:b w:val="false"/>
          <w:i w:val="false"/>
          <w:color w:val="000000"/>
          <w:sz w:val="28"/>
        </w:rPr>
        <w:t>
      «ресімдеу» деген сөздер «кедендік декларациялау» деген сөздермен ауыстырылсын.;</w:t>
      </w:r>
      <w:r>
        <w:br/>
      </w:r>
      <w:r>
        <w:rPr>
          <w:rFonts w:ascii="Times New Roman"/>
          <w:b w:val="false"/>
          <w:i w:val="false"/>
          <w:color w:val="000000"/>
          <w:sz w:val="28"/>
        </w:rPr>
        <w:t>
      екінші және үшінші абзацтарда бүкіл мәтін бойынша «режимінде» деген сөздер «кеден рәсімінде» деген сөздермен ауыстырылсын;</w:t>
      </w:r>
      <w:r>
        <w:br/>
      </w:r>
      <w:r>
        <w:rPr>
          <w:rFonts w:ascii="Times New Roman"/>
          <w:b w:val="false"/>
          <w:i w:val="false"/>
          <w:color w:val="000000"/>
          <w:sz w:val="28"/>
        </w:rPr>
        <w:t>
      «декларациялау» деген сөздің алдынан «кедендік» деген сөзбен толықтырылсын.;</w:t>
      </w:r>
      <w:r>
        <w:br/>
      </w:r>
      <w:r>
        <w:rPr>
          <w:rFonts w:ascii="Times New Roman"/>
          <w:b w:val="false"/>
          <w:i w:val="false"/>
          <w:color w:val="000000"/>
          <w:sz w:val="28"/>
        </w:rPr>
        <w:t>
      238-бапта:</w:t>
      </w:r>
      <w:r>
        <w:br/>
      </w:r>
      <w:r>
        <w:rPr>
          <w:rFonts w:ascii="Times New Roman"/>
          <w:b w:val="false"/>
          <w:i w:val="false"/>
          <w:color w:val="000000"/>
          <w:sz w:val="28"/>
        </w:rPr>
        <w:t>
      8-тармақта «қосылған құн салығы бойынша есепке жатқызу көзделмеген» деген сөздер «шот - фактураларда көрсетілген қосылған құн салығы осы тауарларды сатып алған кезде есепке жатқызуға жатпайды» деген сөздермен ауыстырылсын;</w:t>
      </w:r>
      <w:r>
        <w:br/>
      </w:r>
      <w:r>
        <w:rPr>
          <w:rFonts w:ascii="Times New Roman"/>
          <w:b w:val="false"/>
          <w:i w:val="false"/>
          <w:color w:val="000000"/>
          <w:sz w:val="28"/>
        </w:rPr>
        <w:t>
      14-тармақ мынадай редакцияда жазылсын:</w:t>
      </w:r>
      <w:r>
        <w:br/>
      </w:r>
      <w:r>
        <w:rPr>
          <w:rFonts w:ascii="Times New Roman"/>
          <w:b w:val="false"/>
          <w:i w:val="false"/>
          <w:color w:val="000000"/>
          <w:sz w:val="28"/>
        </w:rPr>
        <w:t>
      «14. Комиссия шартының талаптарына сай келетін жағдайларда тауарларды өткізу, жұмыстарды орындау, қызметтерді көрсету кезінде комиссионердің салық салынатын айналым мөлшері оның комиссиялық сыйақысы негізінде айқындалады.»;</w:t>
      </w:r>
      <w:r>
        <w:br/>
      </w:r>
      <w:r>
        <w:rPr>
          <w:rFonts w:ascii="Times New Roman"/>
          <w:b w:val="false"/>
          <w:i w:val="false"/>
          <w:color w:val="000000"/>
          <w:sz w:val="28"/>
        </w:rPr>
        <w:t>
      мынадай мазмұндағы 19 және 20-тармақтармен толықтырылсын:</w:t>
      </w:r>
      <w:r>
        <w:br/>
      </w:r>
      <w:r>
        <w:rPr>
          <w:rFonts w:ascii="Times New Roman"/>
          <w:b w:val="false"/>
          <w:i w:val="false"/>
          <w:color w:val="000000"/>
          <w:sz w:val="28"/>
        </w:rPr>
        <w:t>
      «19. Шетелдік валютадағы операция салық салу мақсатында операция жасалған күнгі валюта айырбастаудың нарықтық бағамы қолданыла отырып, Қазақстан Республикасының ұлттық валютасы - теңгеге қайта есептеледі.</w:t>
      </w:r>
      <w:r>
        <w:br/>
      </w:r>
      <w:r>
        <w:rPr>
          <w:rFonts w:ascii="Times New Roman"/>
          <w:b w:val="false"/>
          <w:i w:val="false"/>
          <w:color w:val="000000"/>
          <w:sz w:val="28"/>
        </w:rPr>
        <w:t>
      20. Егер осы Кодексте өзгеше көзделмесе, салық салу мақсатында бағамдық айырманы валюта айырбастаудың (оның ішінде нарықтық бағамын қолдана отырып) есепке алу талаптарына сәйкес жүзеге асырылады.»;</w:t>
      </w:r>
      <w:r>
        <w:br/>
      </w:r>
      <w:r>
        <w:rPr>
          <w:rFonts w:ascii="Times New Roman"/>
          <w:b w:val="false"/>
          <w:i w:val="false"/>
          <w:color w:val="000000"/>
          <w:sz w:val="28"/>
        </w:rPr>
        <w:t>
      240-баптың 1-тармағының 1) тармақшасында «кезеңі аяқталғаннан кейін» деген сөздер «кезеңінің басынан» деген сөзбен ауыстырылсын;</w:t>
      </w:r>
      <w:r>
        <w:br/>
      </w:r>
      <w:r>
        <w:rPr>
          <w:rFonts w:ascii="Times New Roman"/>
          <w:b w:val="false"/>
          <w:i w:val="false"/>
          <w:color w:val="000000"/>
          <w:sz w:val="28"/>
        </w:rPr>
        <w:t>
      241-баптың 6-тармағының 2) тармақшасында «рәсімдеу» деген сөз «декларациялау» деген сөзбен ауыстырылсын;</w:t>
      </w:r>
      <w:r>
        <w:br/>
      </w:r>
      <w:r>
        <w:rPr>
          <w:rFonts w:ascii="Times New Roman"/>
          <w:b w:val="false"/>
          <w:i w:val="false"/>
          <w:color w:val="000000"/>
          <w:sz w:val="28"/>
        </w:rPr>
        <w:t>
      242-баптың екінші абзацында:</w:t>
      </w:r>
      <w:r>
        <w:br/>
      </w:r>
      <w:r>
        <w:rPr>
          <w:rFonts w:ascii="Times New Roman"/>
          <w:b w:val="false"/>
          <w:i w:val="false"/>
          <w:color w:val="000000"/>
          <w:sz w:val="28"/>
        </w:rPr>
        <w:t>
      «Қазақстан Республикасының» деген сөздер «кеден одағының» деген сөздермен ауыстырылсын;</w:t>
      </w:r>
      <w:r>
        <w:br/>
      </w:r>
      <w:r>
        <w:rPr>
          <w:rFonts w:ascii="Times New Roman"/>
          <w:b w:val="false"/>
          <w:i w:val="false"/>
          <w:color w:val="000000"/>
          <w:sz w:val="28"/>
        </w:rPr>
        <w:t>
      «Қазақстан Республикасының кеден заңнамасына» деген сөздердің алды «Кеден одағының кеден заңнамасына және (немесе)» деген сөздермен толықтырылсын;</w:t>
      </w:r>
      <w:r>
        <w:br/>
      </w:r>
      <w:r>
        <w:rPr>
          <w:rFonts w:ascii="Times New Roman"/>
          <w:b w:val="false"/>
          <w:i w:val="false"/>
          <w:color w:val="000000"/>
          <w:sz w:val="28"/>
        </w:rPr>
        <w:t>
      243-бапта:</w:t>
      </w:r>
      <w:r>
        <w:br/>
      </w:r>
      <w:r>
        <w:rPr>
          <w:rFonts w:ascii="Times New Roman"/>
          <w:b w:val="false"/>
          <w:i w:val="false"/>
          <w:color w:val="000000"/>
          <w:sz w:val="28"/>
        </w:rPr>
        <w:t>
      1 - тармақта:</w:t>
      </w:r>
      <w:r>
        <w:br/>
      </w:r>
      <w:r>
        <w:rPr>
          <w:rFonts w:ascii="Times New Roman"/>
          <w:b w:val="false"/>
          <w:i w:val="false"/>
          <w:color w:val="000000"/>
          <w:sz w:val="28"/>
        </w:rPr>
        <w:t>
      2) тармақшасында:</w:t>
      </w:r>
      <w:r>
        <w:br/>
      </w:r>
      <w:r>
        <w:rPr>
          <w:rFonts w:ascii="Times New Roman"/>
          <w:b w:val="false"/>
          <w:i w:val="false"/>
          <w:color w:val="000000"/>
          <w:sz w:val="28"/>
        </w:rPr>
        <w:t>
      «режимі» деген сөз «кеден рәсімі» деген сөздермен ауыстырылсын;</w:t>
      </w:r>
      <w:r>
        <w:br/>
      </w:r>
      <w:r>
        <w:rPr>
          <w:rFonts w:ascii="Times New Roman"/>
          <w:b w:val="false"/>
          <w:i w:val="false"/>
          <w:color w:val="000000"/>
          <w:sz w:val="28"/>
        </w:rPr>
        <w:t>
      «режимі» деген сөз «кеден рәсімі» деген сөздермен ауыстырылсын;</w:t>
      </w:r>
      <w:r>
        <w:br/>
      </w:r>
      <w:r>
        <w:rPr>
          <w:rFonts w:ascii="Times New Roman"/>
          <w:b w:val="false"/>
          <w:i w:val="false"/>
          <w:color w:val="000000"/>
          <w:sz w:val="28"/>
        </w:rPr>
        <w:t>
      «Қазақстан Республикасының» деген сөздер «кеден одағыньщ» деген сөздермен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«қайырымдылық және» деген сөздер «қайырымдылық және (немесе)» деген сөздермен ауыстырылсын;</w:t>
      </w:r>
      <w:r>
        <w:br/>
      </w:r>
      <w:r>
        <w:rPr>
          <w:rFonts w:ascii="Times New Roman"/>
          <w:b w:val="false"/>
          <w:i w:val="false"/>
          <w:color w:val="000000"/>
          <w:sz w:val="28"/>
        </w:rPr>
        <w:t>
      «шетелдік» деген сөзден кейін «және қазақстандық» деген сөздермен толықтырылсын;</w:t>
      </w:r>
      <w:r>
        <w:br/>
      </w:r>
      <w:r>
        <w:rPr>
          <w:rFonts w:ascii="Times New Roman"/>
          <w:b w:val="false"/>
          <w:i w:val="false"/>
          <w:color w:val="000000"/>
          <w:sz w:val="28"/>
        </w:rPr>
        <w:t>
      244-баптың 3-тармағы мынадай редакцияда жазылсын:</w:t>
      </w:r>
      <w:r>
        <w:br/>
      </w:r>
      <w:r>
        <w:rPr>
          <w:rFonts w:ascii="Times New Roman"/>
          <w:b w:val="false"/>
          <w:i w:val="false"/>
          <w:color w:val="000000"/>
          <w:sz w:val="28"/>
        </w:rPr>
        <w:t>
      «3. Салық төлеуші (салық агенті) салық қызметі органдарымен, Қазақстан Республикасының салық заңнамасында реттелетін қатынастарға өзге де қатысушылармен қатынастарда өз мүдделерін білдіруге уәкілеттік берген жеке немесе заңды тұлға салық төлеушінің (салық агентінің) уәкілетті өкілі болып танылады.</w:t>
      </w:r>
      <w:r>
        <w:br/>
      </w:r>
      <w:r>
        <w:rPr>
          <w:rFonts w:ascii="Times New Roman"/>
          <w:b w:val="false"/>
          <w:i w:val="false"/>
          <w:color w:val="000000"/>
          <w:sz w:val="28"/>
        </w:rPr>
        <w:t>
      Салық төлеушінің (салық агентінің) - заңды тұлғаның не заңды тұлғаның құрылымдық бөлімшесінің уәкілетті өкілі мұндай салық төлеушінің (салық агентінің) құрылтай құжаттары және (немесе) оның Қазақстан Республикасының азаматтық заңнамасына сәйкес берілген сенімхаты негізінде әрекет етеді, онда өкіл өкілеттіктерінің нақты тізбесі көрсетіледі.»;</w:t>
      </w:r>
      <w:r>
        <w:br/>
      </w:r>
      <w:r>
        <w:rPr>
          <w:rFonts w:ascii="Times New Roman"/>
          <w:b w:val="false"/>
          <w:i w:val="false"/>
          <w:color w:val="000000"/>
          <w:sz w:val="28"/>
        </w:rPr>
        <w:t>
      245-бап мынадай мазмұндағы 6-тармақпен толықтырылсын:</w:t>
      </w:r>
      <w:r>
        <w:br/>
      </w:r>
      <w:r>
        <w:rPr>
          <w:rFonts w:ascii="Times New Roman"/>
          <w:b w:val="false"/>
          <w:i w:val="false"/>
          <w:color w:val="000000"/>
          <w:sz w:val="28"/>
        </w:rPr>
        <w:t>
      «6. Салық қызметі органдарының рәмізі болады. Салық қызметі органдары рәмізінің сипаттамасы мен оны пайдалану тәртібін уәкілетті орган бекітеді.»;</w:t>
      </w:r>
      <w:r>
        <w:br/>
      </w:r>
      <w:r>
        <w:rPr>
          <w:rFonts w:ascii="Times New Roman"/>
          <w:b w:val="false"/>
          <w:i w:val="false"/>
          <w:color w:val="000000"/>
          <w:sz w:val="28"/>
        </w:rPr>
        <w:t>
      245-баптың 2-тармағының 1) тармақшасы «хабарлама» деген сөзден кейін «және (немесе) осы Кодексте белгіленген жағдайларда оның көшірмесін» деген сөздермен толықтырылсын;</w:t>
      </w:r>
      <w:r>
        <w:br/>
      </w:r>
      <w:r>
        <w:rPr>
          <w:rFonts w:ascii="Times New Roman"/>
          <w:b w:val="false"/>
          <w:i w:val="false"/>
          <w:color w:val="000000"/>
          <w:sz w:val="28"/>
        </w:rPr>
        <w:t>
      246-баптың 3-тармағының 3) тармақшасындағы «тиісті қаржы жылына арналған Республикалық Бюджет туралы Заңмен белгіленген» деген сөздер «Республикалық Бюджет туралы Заңда белгіленген және тиісті қаржы жылының 1 қаңтарында қолданыста болатын» деген сөздермен ауыстырылсын;</w:t>
      </w:r>
      <w:r>
        <w:br/>
      </w:r>
      <w:r>
        <w:rPr>
          <w:rFonts w:ascii="Times New Roman"/>
          <w:b w:val="false"/>
          <w:i w:val="false"/>
          <w:color w:val="000000"/>
          <w:sz w:val="28"/>
        </w:rPr>
        <w:t>
      246-бап мынадай мазмұндағы 4-тармақпен толықтырылсын:</w:t>
      </w:r>
      <w:r>
        <w:br/>
      </w:r>
      <w:r>
        <w:rPr>
          <w:rFonts w:ascii="Times New Roman"/>
          <w:b w:val="false"/>
          <w:i w:val="false"/>
          <w:color w:val="000000"/>
          <w:sz w:val="28"/>
        </w:rPr>
        <w:t>
      «4. Егер мүлікті сенімгерлікпен басқару шарты бойынша және Қазақстан Республикасының заңдарында көзделген сенімгерлікпен басқару туындайтын өзге жағдайларда сенімгерлікпен басқару құрылтайшысының салық міндеттемесін орындау толығымен сенімгерлікпен басқарушыға жүктелген болса, сенімгерлікпен басқару құрылтайшысының дара кәсіпкер ретінде тіркелмеуге құқығы бар.»;</w:t>
      </w:r>
      <w:r>
        <w:br/>
      </w:r>
      <w:r>
        <w:rPr>
          <w:rFonts w:ascii="Times New Roman"/>
          <w:b w:val="false"/>
          <w:i w:val="false"/>
          <w:color w:val="000000"/>
          <w:sz w:val="28"/>
        </w:rPr>
        <w:t>
      2) тармақшада «режимі» деген сөз «кеден рәсімі» деген сөздермен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«режимі» деген сөз «кеден рәсімі» деген сөздермен ауыстырылсын;</w:t>
      </w:r>
      <w:r>
        <w:br/>
      </w:r>
      <w:r>
        <w:rPr>
          <w:rFonts w:ascii="Times New Roman"/>
          <w:b w:val="false"/>
          <w:i w:val="false"/>
          <w:color w:val="000000"/>
          <w:sz w:val="28"/>
        </w:rPr>
        <w:t>
      4-тармақшада:</w:t>
      </w:r>
      <w:r>
        <w:br/>
      </w:r>
      <w:r>
        <w:rPr>
          <w:rFonts w:ascii="Times New Roman"/>
          <w:b w:val="false"/>
          <w:i w:val="false"/>
          <w:color w:val="000000"/>
          <w:sz w:val="28"/>
        </w:rPr>
        <w:t>
      «кедендік бақылау үшін қажетті басқа да талаптарын орындамауы» деген сөздер «ішкі тұтынуға арналған тауарларды қайта өңдеудің кедендік рәсімдерді» деген сөздермен ауыстырылсын»;</w:t>
      </w:r>
      <w:r>
        <w:br/>
      </w:r>
      <w:r>
        <w:rPr>
          <w:rFonts w:ascii="Times New Roman"/>
          <w:b w:val="false"/>
          <w:i w:val="false"/>
          <w:color w:val="000000"/>
          <w:sz w:val="28"/>
        </w:rPr>
        <w:t>
      248-бапта:</w:t>
      </w:r>
      <w:r>
        <w:br/>
      </w:r>
      <w:r>
        <w:rPr>
          <w:rFonts w:ascii="Times New Roman"/>
          <w:b w:val="false"/>
          <w:i w:val="false"/>
          <w:color w:val="000000"/>
          <w:sz w:val="28"/>
        </w:rPr>
        <w:t>
      21) тармақшаның үшінші абзацындағы «операцияларын өткізу бойынша айналымдар қосылған құн салығынан босатылады.» деген сөздер «операциялары;» деген сөзбен ауыстырылып, мынадай мазмұндағы 21) тармақшамен толықтырылсын:</w:t>
      </w:r>
      <w:r>
        <w:br/>
      </w:r>
      <w:r>
        <w:rPr>
          <w:rFonts w:ascii="Times New Roman"/>
          <w:b w:val="false"/>
          <w:i w:val="false"/>
          <w:color w:val="000000"/>
          <w:sz w:val="28"/>
        </w:rPr>
        <w:t>
      «21) бажсыз сауда дүкенінің кеден режиміне орналастырылған тауарларды өткізу бойынша айналымдар қосылған құн салығынан босатылады.»;</w:t>
      </w:r>
      <w:r>
        <w:br/>
      </w:r>
      <w:r>
        <w:rPr>
          <w:rFonts w:ascii="Times New Roman"/>
          <w:b w:val="false"/>
          <w:i w:val="false"/>
          <w:color w:val="000000"/>
          <w:sz w:val="28"/>
        </w:rPr>
        <w:t>
      249-баптың 2-тармағының үшінші бөлігі алып тасталсын; 250-бапта:</w:t>
      </w:r>
      <w:r>
        <w:br/>
      </w:r>
      <w:r>
        <w:rPr>
          <w:rFonts w:ascii="Times New Roman"/>
          <w:b w:val="false"/>
          <w:i w:val="false"/>
          <w:color w:val="000000"/>
          <w:sz w:val="28"/>
        </w:rPr>
        <w:t>
      1-тармақтың 2) тармақшасындағы «ұсынған» деген сөздер «жазып берген»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1) тармақшадағы «ұсынылған» деген сөз «жазып берілген» деген сөздермен ауыстырылсын;</w:t>
      </w:r>
      <w:r>
        <w:br/>
      </w:r>
      <w:r>
        <w:rPr>
          <w:rFonts w:ascii="Times New Roman"/>
          <w:b w:val="false"/>
          <w:i w:val="false"/>
          <w:color w:val="000000"/>
          <w:sz w:val="28"/>
        </w:rPr>
        <w:t>
      4) тармақшадағы «бұқаралық ақпарат құралының өзге де өнімінің» деген сөздер «өзге де бұқаралық ақпарат құралдары өнімдерінің, оған қоса олардың жалпыға бірдей қолжетімді төлекоммуникациялық желілердің интернет-ресурсында орналасқан өнімдерінің» деген сөздермен ауыстырылсын;</w:t>
      </w:r>
      <w:r>
        <w:br/>
      </w:r>
      <w:r>
        <w:rPr>
          <w:rFonts w:ascii="Times New Roman"/>
          <w:b w:val="false"/>
          <w:i w:val="false"/>
          <w:color w:val="000000"/>
          <w:sz w:val="28"/>
        </w:rPr>
        <w:t>
      тармақшаның үшінші абзацындағы «авиациялық» деген сөз «әуе» деген сөзбен ауыстырылсын;</w:t>
      </w:r>
      <w:r>
        <w:br/>
      </w:r>
      <w:r>
        <w:rPr>
          <w:rFonts w:ascii="Times New Roman"/>
          <w:b w:val="false"/>
          <w:i w:val="false"/>
          <w:color w:val="000000"/>
          <w:sz w:val="28"/>
        </w:rPr>
        <w:t>
      3-тармақта:</w:t>
      </w:r>
      <w:r>
        <w:br/>
      </w:r>
      <w:r>
        <w:rPr>
          <w:rFonts w:ascii="Times New Roman"/>
          <w:b w:val="false"/>
          <w:i w:val="false"/>
          <w:color w:val="000000"/>
          <w:sz w:val="28"/>
        </w:rPr>
        <w:t>
      бірінші бөліктегі «осы баптың 4-тармағында» деген сөздер «осы бапта» деген сөздермен ауыстырылсын;</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мынадай мазмұндағы 3-1 және 3-2-тармақтармен толықтырылсын:</w:t>
      </w:r>
      <w:r>
        <w:br/>
      </w:r>
      <w:r>
        <w:rPr>
          <w:rFonts w:ascii="Times New Roman"/>
          <w:b w:val="false"/>
          <w:i w:val="false"/>
          <w:color w:val="000000"/>
          <w:sz w:val="28"/>
        </w:rPr>
        <w:t>
      «3-1. Босатылған айналымның мақсаттары үшін сатып алынған, бірақ салық салынатын айналымның мақсаттары үшін пайдаланылған тауарлар, жұмыстар, көрсетілетін қызметтер бойынша өнім берушілер жазып берген шот-фактуралардағы қосылған құн салығының сомасы олар салық салынатын айналым мақсаттары үшін пайдаланылған салық кезеңінде осы тауарлар, жұмыстар, көрсетілетін қызметтер сатып алынған күні қолданыста болған ставка бойынша есепке жатқызылуға жатады.</w:t>
      </w:r>
      <w:r>
        <w:br/>
      </w:r>
      <w:r>
        <w:rPr>
          <w:rFonts w:ascii="Times New Roman"/>
          <w:b w:val="false"/>
          <w:i w:val="false"/>
          <w:color w:val="000000"/>
          <w:sz w:val="28"/>
        </w:rPr>
        <w:t>
      3-2. Аяқталмаған құрылыс объектісін өткізген жағдайда бұрын осы Кодекстің 249-бабына сәйкес қосылған құн салығынан босатылған айналым түрінде өткізуге арналған осы объектінің құрылысы процесінде пайдаланылған тауарлар, жұмыстар, көрсетілетін қызметтер бойынша қосылған құн салығы аяқталмаған құрылыс объектісін өткізу жүзеге асырылған салық кезеңінде аталған тауарларды, жұмыстарды, көрсетілетін қызметтерді сатып алған күні қолданыста болған ставка бойынша есепке жатқызылуға жатады.»;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Егер шот-фактураны жазып беру осы Кодекстің 263-бабы 7-тармағының екінші бөлігінде көзделген жағдайда тауарларды, жұмыстарды, көрсетілетін қызметтерді өткізу бойынша айналым жасау күнінен кейін жүзеге асырылса, қосылған құн салығы шот-фактураны жазып беру күні тура келетін салық кезеңінде есепке жатқызылады.</w:t>
      </w:r>
      <w:r>
        <w:br/>
      </w:r>
      <w:r>
        <w:rPr>
          <w:rFonts w:ascii="Times New Roman"/>
          <w:b w:val="false"/>
          <w:i w:val="false"/>
          <w:color w:val="000000"/>
          <w:sz w:val="28"/>
        </w:rPr>
        <w:t>
      Осы Кодекстің 263-бабының 20-тармағында көрсетілген жағдайларда лизинг алушы қосылған құн салығын лизинг берушінің осы Кодекстің 237- бабының 6-тармағында көрсетілген өткізу бойынша айналымды жасаған күні тура келетін салық кезеңінде есепке жатқызады.»;</w:t>
      </w:r>
      <w:r>
        <w:br/>
      </w:r>
      <w:r>
        <w:rPr>
          <w:rFonts w:ascii="Times New Roman"/>
          <w:b w:val="false"/>
          <w:i w:val="false"/>
          <w:color w:val="000000"/>
          <w:sz w:val="28"/>
        </w:rPr>
        <w:t>
      257 және 260-баптар мынадай редакцияда жазылсын:</w:t>
      </w:r>
      <w:r>
        <w:br/>
      </w:r>
      <w:r>
        <w:rPr>
          <w:rFonts w:ascii="Times New Roman"/>
          <w:b w:val="false"/>
          <w:i w:val="false"/>
          <w:color w:val="000000"/>
          <w:sz w:val="28"/>
        </w:rPr>
        <w:t>
      «257-бап. Есепке жатқызылуға жатпайтын құн салығы</w:t>
      </w:r>
      <w:r>
        <w:br/>
      </w:r>
      <w:r>
        <w:rPr>
          <w:rFonts w:ascii="Times New Roman"/>
          <w:b w:val="false"/>
          <w:i w:val="false"/>
          <w:color w:val="000000"/>
          <w:sz w:val="28"/>
        </w:rPr>
        <w:t>
      1. Қосылған құн салығы, егер:</w:t>
      </w:r>
      <w:r>
        <w:br/>
      </w:r>
      <w:r>
        <w:rPr>
          <w:rFonts w:ascii="Times New Roman"/>
          <w:b w:val="false"/>
          <w:i w:val="false"/>
          <w:color w:val="000000"/>
          <w:sz w:val="28"/>
        </w:rPr>
        <w:t>
      1) осы тармақта өзгеше көзделмесе, салық салынатын айналым мақсаттарында пайдаланылмайтын тауарларды, жұмыстарды, көрсетілетін қызметтерді;</w:t>
      </w:r>
      <w:r>
        <w:br/>
      </w:r>
      <w:r>
        <w:rPr>
          <w:rFonts w:ascii="Times New Roman"/>
          <w:b w:val="false"/>
          <w:i w:val="false"/>
          <w:color w:val="000000"/>
          <w:sz w:val="28"/>
        </w:rPr>
        <w:t>
      2) негізгі құралдар ретінде сатып алынатын жеңіл автомобильдерді;</w:t>
      </w:r>
      <w:r>
        <w:br/>
      </w:r>
      <w:r>
        <w:rPr>
          <w:rFonts w:ascii="Times New Roman"/>
          <w:b w:val="false"/>
          <w:i w:val="false"/>
          <w:color w:val="000000"/>
          <w:sz w:val="28"/>
        </w:rPr>
        <w:t>
      3) шот-фактуралары осы Кодексте белгіленген талаптар сақталмай жазып берілген тауарларды, жұмыстарды, көрсетілетін қызметтерді алуға байланысты төленуге жататын болса, есепке жазылмайды және осы Кодекстің 100-бабының 12-тармағында белгіленген тәртіппен ескеріледі.</w:t>
      </w:r>
      <w:r>
        <w:br/>
      </w:r>
      <w:r>
        <w:rPr>
          <w:rFonts w:ascii="Times New Roman"/>
          <w:b w:val="false"/>
          <w:i w:val="false"/>
          <w:color w:val="000000"/>
          <w:sz w:val="28"/>
        </w:rPr>
        <w:t>
      4) Қосылған құн салығы, егер ол салық салынбайтын айналымның мақсаттары үшін пайдалануға арналған (пайдаланылған), оның болуына байланысты салық төлеуші осы Кодекстің 260 және 261-баптарына сәйкес барабарлық әдісті қолданған (қолданатын) тауарларды, жұмыстарды, көрсетілетін қызметтерді алуға байланысты төленуге жататын болса, есепке жатқызылады.</w:t>
      </w:r>
      <w:r>
        <w:br/>
      </w:r>
      <w:r>
        <w:rPr>
          <w:rFonts w:ascii="Times New Roman"/>
          <w:b w:val="false"/>
          <w:i w:val="false"/>
          <w:color w:val="000000"/>
          <w:sz w:val="28"/>
        </w:rPr>
        <w:t>
      2. Мүлікті (тауарларды, жұмыстарды, көрсетілетін қызметтерді) өтеусіз негізде алған кезде, осындай мүлікті алған тұлға осындай мүлікті өтеусіз берген тұлғаның төлеуіне жататын қосылған құн салығының сомасын есепке жатқызбайды.»;</w:t>
      </w:r>
      <w:r>
        <w:br/>
      </w:r>
      <w:r>
        <w:rPr>
          <w:rFonts w:ascii="Times New Roman"/>
          <w:b w:val="false"/>
          <w:i w:val="false"/>
          <w:color w:val="000000"/>
          <w:sz w:val="28"/>
        </w:rPr>
        <w:t>
      «260-бап. Қосылған құн салығы салынбайтын өткізу бойынша айналымдар болған кезде қосылған құн салығын есепке жатқызу тәртібі</w:t>
      </w:r>
      <w:r>
        <w:br/>
      </w:r>
      <w:r>
        <w:rPr>
          <w:rFonts w:ascii="Times New Roman"/>
          <w:b w:val="false"/>
          <w:i w:val="false"/>
          <w:color w:val="000000"/>
          <w:sz w:val="28"/>
        </w:rPr>
        <w:t>
      1. Салық салынбайтын айналымдардың мақсаттары үшін пайдаланылатын тауарлар, жұмыстар, көрсетілетін қызметтер бойынша өнім берушіге төленуге жататын және импорт бойынша қосылған құн салығы, осы Кодекстің 257-бабы 1-тармағының екінші бөлігінде көрсетілген жағдайларды қоспағанда, есепке жатқызылмайды.</w:t>
      </w:r>
      <w:r>
        <w:br/>
      </w:r>
      <w:r>
        <w:rPr>
          <w:rFonts w:ascii="Times New Roman"/>
          <w:b w:val="false"/>
          <w:i w:val="false"/>
          <w:color w:val="000000"/>
          <w:sz w:val="28"/>
        </w:rPr>
        <w:t>
      2. Салық салынатын және салық салынбайтын айналымдар болған кезде қосылған құн салығын төлеушінің таңдауы бойынша барабарлық немесе бөлек әдіспен есепке жатқызылады.</w:t>
      </w:r>
      <w:r>
        <w:br/>
      </w:r>
      <w:r>
        <w:rPr>
          <w:rFonts w:ascii="Times New Roman"/>
          <w:b w:val="false"/>
          <w:i w:val="false"/>
          <w:color w:val="000000"/>
          <w:sz w:val="28"/>
        </w:rPr>
        <w:t>
      Есепке жатқызылған қосылған құн салығы сомасын анықтаудың таңдап алынған әдісі күнтізбелік жыл ішінде өзгертілмеуге тиіс.</w:t>
      </w:r>
      <w:r>
        <w:br/>
      </w:r>
      <w:r>
        <w:rPr>
          <w:rFonts w:ascii="Times New Roman"/>
          <w:b w:val="false"/>
          <w:i w:val="false"/>
          <w:color w:val="000000"/>
          <w:sz w:val="28"/>
        </w:rPr>
        <w:t>
      3. Осы Кодекстің 249-бабының 1-тармағына сәйкес өткізу бойынша айналымдар салық салудан босатылатын объектілер құрылысын жүзеге асыратын қосылған құн салығын төлеуші салық салынатын айналымдардың және осы Кодекстің 249-бабының 1-тармағына сәйкес салықтан босатылатын айналымдардың мақсаттары үшін пайдаланылатын тауарлар, жұмыстар, көрсетілетін қызметтер бойынша қосылған құн салығының сомаларын есепке жатқызудың бөлек әдісін қолдануға міндетті.</w:t>
      </w:r>
      <w:r>
        <w:br/>
      </w:r>
      <w:r>
        <w:rPr>
          <w:rFonts w:ascii="Times New Roman"/>
          <w:b w:val="false"/>
          <w:i w:val="false"/>
          <w:color w:val="000000"/>
          <w:sz w:val="28"/>
        </w:rPr>
        <w:t>
      4. Қосылған құн салығын төлеушіде:</w:t>
      </w:r>
      <w:r>
        <w:br/>
      </w:r>
      <w:r>
        <w:rPr>
          <w:rFonts w:ascii="Times New Roman"/>
          <w:b w:val="false"/>
          <w:i w:val="false"/>
          <w:color w:val="000000"/>
          <w:sz w:val="28"/>
        </w:rPr>
        <w:t>
      салық салынатын айналымдар;</w:t>
      </w:r>
      <w:r>
        <w:br/>
      </w:r>
      <w:r>
        <w:rPr>
          <w:rFonts w:ascii="Times New Roman"/>
          <w:b w:val="false"/>
          <w:i w:val="false"/>
          <w:color w:val="000000"/>
          <w:sz w:val="28"/>
        </w:rPr>
        <w:t>
      осы Кодекстің 249-бабының 1-тармағына сәйкес салық салудан босатылатын айналымдар;</w:t>
      </w:r>
      <w:r>
        <w:br/>
      </w:r>
      <w:r>
        <w:rPr>
          <w:rFonts w:ascii="Times New Roman"/>
          <w:b w:val="false"/>
          <w:i w:val="false"/>
          <w:color w:val="000000"/>
          <w:sz w:val="28"/>
        </w:rPr>
        <w:t>
      басқа да салық салынбайтын айналымдар болған жағдайда, қосылған құн салығын төлеуші осы Кодекстің 249-бабының 1-тармағына сәйкес қосылған құн салығынан босатылатын айналымдарды қоспағанда, салық салынатын айналымдар мен салық салынбайтын айналымдар бойынша есепке жатқызудың барабарлық әдісін қолдануға құқылы.</w:t>
      </w:r>
      <w:r>
        <w:br/>
      </w:r>
      <w:r>
        <w:rPr>
          <w:rFonts w:ascii="Times New Roman"/>
          <w:b w:val="false"/>
          <w:i w:val="false"/>
          <w:color w:val="000000"/>
          <w:sz w:val="28"/>
        </w:rPr>
        <w:t>
      5. Егер осы тармақта өзгеше белгіленбесе, салық кезеңінде есепке жатқызудың барабарлық және бөлек әдістерін бір мезгілде пайдаланатын қосылған құн салығын төлеушілер айналымның жалпы сомасындағы салық салынатын айналымның үлес салмағын айқындаған кезде есепке жатқызудың бөлек әдісі қолданылатын айналымдарды ескермейді.</w:t>
      </w:r>
      <w:r>
        <w:br/>
      </w:r>
      <w:r>
        <w:rPr>
          <w:rFonts w:ascii="Times New Roman"/>
          <w:b w:val="false"/>
          <w:i w:val="false"/>
          <w:color w:val="000000"/>
          <w:sz w:val="28"/>
        </w:rPr>
        <w:t>
      Бір мезгілде салық салынатын және салық салынбайтын айналымдардың мақсаттары үшін пайдаланылатын тауарлар, жұмыстар, көрсетілетін қызметтер бойынша есепке жатқызудың барабарлық әдісін қолданған кезде айналымның жалпы сомасындағы салық салынатын айналымның үлес салмағын айқындау үшін салық салынатын және салық салынбайтын айналымдардың жалпы сомасы ескеріледі.</w:t>
      </w:r>
      <w:r>
        <w:br/>
      </w:r>
      <w:r>
        <w:rPr>
          <w:rFonts w:ascii="Times New Roman"/>
          <w:b w:val="false"/>
          <w:i w:val="false"/>
          <w:color w:val="000000"/>
          <w:sz w:val="28"/>
        </w:rPr>
        <w:t>
      6. Осы бапқа сәйкес есепке жатқызылуға жатпайтын қосылған құн салығы осы Кодекстің 100-бабының 12-тармағында белгіленген тәртіппен ескеріледі.»;</w:t>
      </w:r>
      <w:r>
        <w:br/>
      </w:r>
      <w:r>
        <w:rPr>
          <w:rFonts w:ascii="Times New Roman"/>
          <w:b w:val="false"/>
          <w:i w:val="false"/>
          <w:color w:val="000000"/>
          <w:sz w:val="28"/>
        </w:rPr>
        <w:t>
      262-бап мынадай мазмұндағы б-тармақпен толықтырылсын:</w:t>
      </w:r>
      <w:r>
        <w:br/>
      </w:r>
      <w:r>
        <w:rPr>
          <w:rFonts w:ascii="Times New Roman"/>
          <w:b w:val="false"/>
          <w:i w:val="false"/>
          <w:color w:val="000000"/>
          <w:sz w:val="28"/>
        </w:rPr>
        <w:t>
      «6. Есепке жатқызудың бөлек әдісін пайдаланатын қосылған құн салығын төлеушілердің бір мезгілде салық салынатын және салық салынбайтын айналымдар мақсаттарында пайдаланылатын тауарлар, жұмыстар, көрсетілетін қызметтер бойынша қосылған құн салығының сомасы бөлігінде барабарлық әдісті қолдануға құқығы бар.»;</w:t>
      </w:r>
      <w:r>
        <w:br/>
      </w:r>
      <w:r>
        <w:rPr>
          <w:rFonts w:ascii="Times New Roman"/>
          <w:b w:val="false"/>
          <w:i w:val="false"/>
          <w:color w:val="000000"/>
          <w:sz w:val="28"/>
        </w:rPr>
        <w:t>
      263-бапта:</w:t>
      </w:r>
      <w:r>
        <w:br/>
      </w:r>
      <w:r>
        <w:rPr>
          <w:rFonts w:ascii="Times New Roman"/>
          <w:b w:val="false"/>
          <w:i w:val="false"/>
          <w:color w:val="000000"/>
          <w:sz w:val="28"/>
        </w:rPr>
        <w:t>
      2-тармақтағы «ресімдеуге» деген сөз «жазып беруге» деген сөздермен ауыстырылсын;</w:t>
      </w:r>
      <w:r>
        <w:br/>
      </w:r>
      <w:r>
        <w:rPr>
          <w:rFonts w:ascii="Times New Roman"/>
          <w:b w:val="false"/>
          <w:i w:val="false"/>
          <w:color w:val="000000"/>
          <w:sz w:val="28"/>
        </w:rPr>
        <w:t>
      5-тармақтың 2) тармақшасындағы «толтырылған» деген сөз «жазып берілген» деген сөздермен ауыстырылсын;</w:t>
      </w:r>
      <w:r>
        <w:br/>
      </w:r>
      <w:r>
        <w:rPr>
          <w:rFonts w:ascii="Times New Roman"/>
          <w:b w:val="false"/>
          <w:i w:val="false"/>
          <w:color w:val="000000"/>
          <w:sz w:val="28"/>
        </w:rPr>
        <w:t>
      6-тармақ мынадай мазмұндағы үшінші бөлікпен толықтырылсын:</w:t>
      </w:r>
      <w:r>
        <w:br/>
      </w:r>
      <w:r>
        <w:rPr>
          <w:rFonts w:ascii="Times New Roman"/>
          <w:b w:val="false"/>
          <w:i w:val="false"/>
          <w:color w:val="000000"/>
          <w:sz w:val="28"/>
        </w:rPr>
        <w:t>
      «Осы Кодекстің 78-бабында белгіленген талаптар сақталмаған жағдайда лизинг беруші «Салық кодексінің 78-бабы сақталмаған» деген белгісі бар шот-фактура немесе қосымша шот-фактура жазып береді.»;</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Егер осы бапта өзгеше көзделмесе, шот-фактура айналым жасалған күннен бұрын жазылмайды және өткізу бойынша айналым жасалған күннен кейінгі бес күннен кешіктірілмей жазып беріледі.</w:t>
      </w:r>
      <w:r>
        <w:br/>
      </w:r>
      <w:r>
        <w:rPr>
          <w:rFonts w:ascii="Times New Roman"/>
          <w:b w:val="false"/>
          <w:i w:val="false"/>
          <w:color w:val="000000"/>
          <w:sz w:val="28"/>
        </w:rPr>
        <w:t>
      Қосылған құн салығын төлеуші:</w:t>
      </w:r>
      <w:r>
        <w:br/>
      </w:r>
      <w:r>
        <w:rPr>
          <w:rFonts w:ascii="Times New Roman"/>
          <w:b w:val="false"/>
          <w:i w:val="false"/>
          <w:color w:val="000000"/>
          <w:sz w:val="28"/>
        </w:rPr>
        <w:t>
      қосылған құн салығы салынатын электр энергиясын, суды, газды, байланыс қызметін көрсетуді, коммуналдық қызмет көрсетуді, темір жол тасымалдарын, сондай-ақ көлік-экспедиторлық қызмет көрсетуді, банк операцияларын өткізу кезінде оның қорытындысы бойынша шот-фактура жазып берілетін айдан кейінгі айдың 20-шы күнінен кешіктірмей күнтізбелік айдың қорытындылары бойынша;</w:t>
      </w:r>
      <w:r>
        <w:br/>
      </w:r>
      <w:r>
        <w:rPr>
          <w:rFonts w:ascii="Times New Roman"/>
          <w:b w:val="false"/>
          <w:i w:val="false"/>
          <w:color w:val="000000"/>
          <w:sz w:val="28"/>
        </w:rPr>
        <w:t>
      есептелген сыйақы сомасы бөлігінде мүлікті қаржы лизингіне беру кезінде оның қорытындысы бойынша шот-фактура жазып берілетін тоқсаннан кейінгі айдың 20-шы күнінен кешіктірмей күнтізбелік тоқсанның қорытындылары бойынша шот-фактураны жазып беруге құқылы.»;</w:t>
      </w:r>
      <w:r>
        <w:br/>
      </w:r>
      <w:r>
        <w:rPr>
          <w:rFonts w:ascii="Times New Roman"/>
          <w:b w:val="false"/>
          <w:i w:val="false"/>
          <w:color w:val="000000"/>
          <w:sz w:val="28"/>
        </w:rPr>
        <w:t>
      15-тармақтың 2) тармақшасының мемлекеттік тілдегі мәтіні өзгермейді;</w:t>
      </w:r>
      <w:r>
        <w:br/>
      </w:r>
      <w:r>
        <w:rPr>
          <w:rFonts w:ascii="Times New Roman"/>
          <w:b w:val="false"/>
          <w:i w:val="false"/>
          <w:color w:val="000000"/>
          <w:sz w:val="28"/>
        </w:rPr>
        <w:t>
      18-тармақтың екінші бөлігіндегі «ұсынған» деген сөздер «жазып берген» деген сөздермен ауыстырылсын;</w:t>
      </w:r>
      <w:r>
        <w:br/>
      </w:r>
      <w:r>
        <w:rPr>
          <w:rFonts w:ascii="Times New Roman"/>
          <w:b w:val="false"/>
          <w:i w:val="false"/>
          <w:color w:val="000000"/>
          <w:sz w:val="28"/>
        </w:rPr>
        <w:t>
      19-тармақ мынадай редакцияда жазылсын:</w:t>
      </w:r>
      <w:r>
        <w:br/>
      </w:r>
      <w:r>
        <w:rPr>
          <w:rFonts w:ascii="Times New Roman"/>
          <w:b w:val="false"/>
          <w:i w:val="false"/>
          <w:color w:val="000000"/>
          <w:sz w:val="28"/>
        </w:rPr>
        <w:t>
      «19. Тапсырма шартына сәйкес келетін талаптармен өткізілетін тауарларды, жұмыстарды, көрсетілетін қызметтерді сатып алушыға шот-фактураны жазып беруді сенім білдіруші (осы Кодекстің 233-бабының 2-тармағында көзделген жағдайларда - сенім білдірілген адам) осы бөлімде көзделген тәртіппен жүзеге асырады.»;</w:t>
      </w:r>
      <w:r>
        <w:br/>
      </w:r>
      <w:r>
        <w:rPr>
          <w:rFonts w:ascii="Times New Roman"/>
          <w:b w:val="false"/>
          <w:i w:val="false"/>
          <w:color w:val="000000"/>
          <w:sz w:val="28"/>
        </w:rPr>
        <w:t>
      мынадай мазмұндағы 20-тармақпен толықтырылсын:</w:t>
      </w:r>
      <w:r>
        <w:br/>
      </w:r>
      <w:r>
        <w:rPr>
          <w:rFonts w:ascii="Times New Roman"/>
          <w:b w:val="false"/>
          <w:i w:val="false"/>
          <w:color w:val="000000"/>
          <w:sz w:val="28"/>
        </w:rPr>
        <w:t>
      «20. Осы Кодекстің 78-бабында белгіленген талаптар сақталмаған жағдайда лизинг беруші көрсетілген сақталмаушылық болған күннен бастап бес жұмыс күнінен кешіктірмей:</w:t>
      </w:r>
      <w:r>
        <w:br/>
      </w:r>
      <w:r>
        <w:rPr>
          <w:rFonts w:ascii="Times New Roman"/>
          <w:b w:val="false"/>
          <w:i w:val="false"/>
          <w:color w:val="000000"/>
          <w:sz w:val="28"/>
        </w:rPr>
        <w:t>
      мүлікті қаржы лизингіне беру бойынша - қосымша шот-фактура жазып беруге міндетті, онда қосылған құн салығы көрсетіле отырып, сыйақы сомасы қосылмаған босатылған айналымдардың теріс мәні және салық салынатын айналымдардың оң мәні қамтылуға тиіс;</w:t>
      </w:r>
      <w:r>
        <w:br/>
      </w:r>
      <w:r>
        <w:rPr>
          <w:rFonts w:ascii="Times New Roman"/>
          <w:b w:val="false"/>
          <w:i w:val="false"/>
          <w:color w:val="000000"/>
          <w:sz w:val="28"/>
        </w:rPr>
        <w:t>
      мүлікті қаржы лизингіне беру бойынша сыйақының есепке жазылған сомалары бөлігінде - қосымша шот-фактуралар жазып беруге міндетті, оларда қосылған құн салығы көрсетіле отырып, босатылған айналымдардың теріс мәні және салық салынатын айналымдардың оң мәні қамтылуға тиіс»;</w:t>
      </w:r>
      <w:r>
        <w:br/>
      </w:r>
      <w:r>
        <w:rPr>
          <w:rFonts w:ascii="Times New Roman"/>
          <w:b w:val="false"/>
          <w:i w:val="false"/>
          <w:color w:val="000000"/>
          <w:sz w:val="28"/>
        </w:rPr>
        <w:t>
      264-бапта:</w:t>
      </w:r>
      <w:r>
        <w:br/>
      </w:r>
      <w:r>
        <w:rPr>
          <w:rFonts w:ascii="Times New Roman"/>
          <w:b w:val="false"/>
          <w:i w:val="false"/>
          <w:color w:val="000000"/>
          <w:sz w:val="28"/>
        </w:rPr>
        <w:t>
      1-тармақтың екінші бөлігіндегі «берген» деген сөз «жазып берген» деген сөздермен ауыстырылсын;</w:t>
      </w:r>
      <w:r>
        <w:br/>
      </w:r>
      <w:r>
        <w:rPr>
          <w:rFonts w:ascii="Times New Roman"/>
          <w:b w:val="false"/>
          <w:i w:val="false"/>
          <w:color w:val="000000"/>
          <w:sz w:val="28"/>
        </w:rPr>
        <w:t>
      3-тармақта:</w:t>
      </w:r>
      <w:r>
        <w:br/>
      </w:r>
      <w:r>
        <w:rPr>
          <w:rFonts w:ascii="Times New Roman"/>
          <w:b w:val="false"/>
          <w:i w:val="false"/>
          <w:color w:val="000000"/>
          <w:sz w:val="28"/>
        </w:rPr>
        <w:t>
      бірінші бөліктегі «данада жасайды» деген сөздер «дана етіп жазып береді» деген сөздермен ауыстырылсын;</w:t>
      </w:r>
      <w:r>
        <w:br/>
      </w:r>
      <w:r>
        <w:rPr>
          <w:rFonts w:ascii="Times New Roman"/>
          <w:b w:val="false"/>
          <w:i w:val="false"/>
          <w:color w:val="000000"/>
          <w:sz w:val="28"/>
        </w:rPr>
        <w:t>
      төртінші бөліктің 1) тармақшасындағы «жасалған» деген сөз «жазып берілген» деген сөздермен ауыстырылсын;</w:t>
      </w:r>
      <w:r>
        <w:br/>
      </w:r>
      <w:r>
        <w:rPr>
          <w:rFonts w:ascii="Times New Roman"/>
          <w:b w:val="false"/>
          <w:i w:val="false"/>
          <w:color w:val="000000"/>
          <w:sz w:val="28"/>
        </w:rPr>
        <w:t>
      265-бап мынадай редакцияда жазылсын:</w:t>
      </w:r>
      <w:r>
        <w:br/>
      </w:r>
      <w:r>
        <w:rPr>
          <w:rFonts w:ascii="Times New Roman"/>
          <w:b w:val="false"/>
          <w:i w:val="false"/>
          <w:color w:val="000000"/>
          <w:sz w:val="28"/>
        </w:rPr>
        <w:t>
      «265-бап. Қосымша шот-фактураларды жазып беру</w:t>
      </w:r>
      <w:r>
        <w:br/>
      </w:r>
      <w:r>
        <w:rPr>
          <w:rFonts w:ascii="Times New Roman"/>
          <w:b w:val="false"/>
          <w:i w:val="false"/>
          <w:color w:val="000000"/>
          <w:sz w:val="28"/>
        </w:rPr>
        <w:t>
      1. Тауарларды, жұмыстарды, көрсетілетін қызметтерді беруші осы баптың 2-тармағында белгіленген тәртіппен қосымша шот-фактураны мынадай:</w:t>
      </w:r>
      <w:r>
        <w:br/>
      </w:r>
      <w:r>
        <w:rPr>
          <w:rFonts w:ascii="Times New Roman"/>
          <w:b w:val="false"/>
          <w:i w:val="false"/>
          <w:color w:val="000000"/>
          <w:sz w:val="28"/>
        </w:rPr>
        <w:t>
      1) осы Кодекстің 239-бабына сәйкес салық салынатын айналым мөлшері түзетілген;</w:t>
      </w:r>
      <w:r>
        <w:br/>
      </w:r>
      <w:r>
        <w:rPr>
          <w:rFonts w:ascii="Times New Roman"/>
          <w:b w:val="false"/>
          <w:i w:val="false"/>
          <w:color w:val="000000"/>
          <w:sz w:val="28"/>
        </w:rPr>
        <w:t>
      2) бір мезгілде мынадай шарттарға сәйкес болған:</w:t>
      </w:r>
      <w:r>
        <w:br/>
      </w:r>
      <w:r>
        <w:rPr>
          <w:rFonts w:ascii="Times New Roman"/>
          <w:b w:val="false"/>
          <w:i w:val="false"/>
          <w:color w:val="000000"/>
          <w:sz w:val="28"/>
        </w:rPr>
        <w:t>
      тауарларды, жұмыстарды, көрсетілетін қызметтерді беруші шот-фактураны осы Кодекстің 263-бабында көзделген жағдайларда осындай шот-фактура жазып берілген күні қолданыста болған салық ставкасы бойынша есептелген қосылған құн салығы сомасын көрсете отырып, өткізу бойынша айналым жасалған күннен бұрын жазып берген;</w:t>
      </w:r>
      <w:r>
        <w:br/>
      </w:r>
      <w:r>
        <w:rPr>
          <w:rFonts w:ascii="Times New Roman"/>
          <w:b w:val="false"/>
          <w:i w:val="false"/>
          <w:color w:val="000000"/>
          <w:sz w:val="28"/>
        </w:rPr>
        <w:t>
      1. шот-фактура жазып берілген күні қолданыста болған қосылған құн салығы ставкасы осындай шот-фактура бойынша өткізу бойынша айналым жасалған күні қолданыста болған қосылған құн салығы ставкасынан өзгеше болған жағдайларда жазып береді.</w:t>
      </w:r>
      <w:r>
        <w:br/>
      </w:r>
      <w:r>
        <w:rPr>
          <w:rFonts w:ascii="Times New Roman"/>
          <w:b w:val="false"/>
          <w:i w:val="false"/>
          <w:color w:val="000000"/>
          <w:sz w:val="28"/>
        </w:rPr>
        <w:t>
      2. Қосымша шот-фактурада:</w:t>
      </w:r>
      <w:r>
        <w:br/>
      </w:r>
      <w:r>
        <w:rPr>
          <w:rFonts w:ascii="Times New Roman"/>
          <w:b w:val="false"/>
          <w:i w:val="false"/>
          <w:color w:val="000000"/>
          <w:sz w:val="28"/>
        </w:rPr>
        <w:t>
      1) қосымша шот-фактураның араб цифрларымен көрсетілетін реттік нөмірі және оның жазып берілген күні;</w:t>
      </w:r>
      <w:r>
        <w:br/>
      </w:r>
      <w:r>
        <w:rPr>
          <w:rFonts w:ascii="Times New Roman"/>
          <w:b w:val="false"/>
          <w:i w:val="false"/>
          <w:color w:val="000000"/>
          <w:sz w:val="28"/>
        </w:rPr>
        <w:t>
      2) қосымша шот-фактура жазып берілетін шот-фактураның араб цифрларымен көрсетілетін реттік нөмірі және жазып берілген күні;</w:t>
      </w:r>
      <w:r>
        <w:br/>
      </w:r>
      <w:r>
        <w:rPr>
          <w:rFonts w:ascii="Times New Roman"/>
          <w:b w:val="false"/>
          <w:i w:val="false"/>
          <w:color w:val="000000"/>
          <w:sz w:val="28"/>
        </w:rPr>
        <w:t>
      3) тауарларды, жұмыстарды, көрсетілетін қызметтерді беруші мен алушының атауы, мекен-жайы және сәйкестендіру нөмірі;</w:t>
      </w:r>
      <w:r>
        <w:br/>
      </w:r>
      <w:r>
        <w:rPr>
          <w:rFonts w:ascii="Times New Roman"/>
          <w:b w:val="false"/>
          <w:i w:val="false"/>
          <w:color w:val="000000"/>
          <w:sz w:val="28"/>
        </w:rPr>
        <w:t>
      4) қосылған құн салығының ставкасы;</w:t>
      </w:r>
      <w:r>
        <w:br/>
      </w:r>
      <w:r>
        <w:rPr>
          <w:rFonts w:ascii="Times New Roman"/>
          <w:b w:val="false"/>
          <w:i w:val="false"/>
          <w:color w:val="000000"/>
          <w:sz w:val="28"/>
        </w:rPr>
        <w:t>
      5) қосылған құн салығын есепке алмай, салық салынатын айналымды түзету мөлшері;</w:t>
      </w:r>
      <w:r>
        <w:br/>
      </w:r>
      <w:r>
        <w:rPr>
          <w:rFonts w:ascii="Times New Roman"/>
          <w:b w:val="false"/>
          <w:i w:val="false"/>
          <w:color w:val="000000"/>
          <w:sz w:val="28"/>
        </w:rPr>
        <w:t>
      6) қосылған құн салығының түзетілген сомасы көрсетіледі.</w:t>
      </w:r>
      <w:r>
        <w:br/>
      </w:r>
      <w:r>
        <w:rPr>
          <w:rFonts w:ascii="Times New Roman"/>
          <w:b w:val="false"/>
          <w:i w:val="false"/>
          <w:color w:val="000000"/>
          <w:sz w:val="28"/>
        </w:rPr>
        <w:t>
      3. Қосымша шот-фактураны тауарларды, жұмыстарды, көрсетілетін қызметтерді беруші жазып береді және аталған тауарларды, жұмыстарды, көрсетілетін қызметтерді алушы растайды.»;</w:t>
      </w:r>
      <w:r>
        <w:br/>
      </w:r>
      <w:r>
        <w:rPr>
          <w:rFonts w:ascii="Times New Roman"/>
          <w:b w:val="false"/>
          <w:i w:val="false"/>
          <w:color w:val="000000"/>
          <w:sz w:val="28"/>
        </w:rPr>
        <w:t>
      267-баптың 2-тармағының 1) тармақшасы мынадай мазмұндағы он бірінші абзацпен толықтырылсын:</w:t>
      </w:r>
      <w:r>
        <w:br/>
      </w:r>
      <w:r>
        <w:rPr>
          <w:rFonts w:ascii="Times New Roman"/>
          <w:b w:val="false"/>
          <w:i w:val="false"/>
          <w:color w:val="000000"/>
          <w:sz w:val="28"/>
        </w:rPr>
        <w:t>
      «Осы тармақтың 1) тармақшасын қолдану мақсатында қызмет түрлерін айқындау техникалық реттеу саласындағы уәкілетті мемлекеттік орган бекіткен Экономикалық қызмет түрлерінің жалпы сыныптауышына сәйкес жүзеге асырылады;»;</w:t>
      </w:r>
      <w:r>
        <w:br/>
      </w:r>
      <w:r>
        <w:rPr>
          <w:rFonts w:ascii="Times New Roman"/>
          <w:b w:val="false"/>
          <w:i w:val="false"/>
          <w:color w:val="000000"/>
          <w:sz w:val="28"/>
        </w:rPr>
        <w:t>
      272-баптың 1-тармағының 1) тармақшасында:</w:t>
      </w:r>
      <w:r>
        <w:br/>
      </w:r>
      <w:r>
        <w:rPr>
          <w:rFonts w:ascii="Times New Roman"/>
          <w:b w:val="false"/>
          <w:i w:val="false"/>
          <w:color w:val="000000"/>
          <w:sz w:val="28"/>
        </w:rPr>
        <w:t>
      үшінші абзац алып тасталсын;</w:t>
      </w:r>
      <w:r>
        <w:br/>
      </w:r>
      <w:r>
        <w:rPr>
          <w:rFonts w:ascii="Times New Roman"/>
          <w:b w:val="false"/>
          <w:i w:val="false"/>
          <w:color w:val="000000"/>
          <w:sz w:val="28"/>
        </w:rPr>
        <w:t>
      бесінші абзацта «активтер» деген сөздерден кейін «жылжымайтын мүлікке құқығын мемлекеттік тіркеу» деген сөздермен толықтырылсын;</w:t>
      </w:r>
      <w:r>
        <w:br/>
      </w:r>
      <w:r>
        <w:rPr>
          <w:rFonts w:ascii="Times New Roman"/>
          <w:b w:val="false"/>
          <w:i w:val="false"/>
          <w:color w:val="000000"/>
          <w:sz w:val="28"/>
        </w:rPr>
        <w:t>
      273-бапта:</w:t>
      </w:r>
      <w:r>
        <w:br/>
      </w:r>
      <w:r>
        <w:rPr>
          <w:rFonts w:ascii="Times New Roman"/>
          <w:b w:val="false"/>
          <w:i w:val="false"/>
          <w:color w:val="000000"/>
          <w:sz w:val="28"/>
        </w:rPr>
        <w:t>
      3-тармақтың 3) тармақшасының екінші бөлімінде «243-245-баптар» деген сөздерден кейін «276-11 - 276-13-баптар» деген сөздермен толықтырылсын;</w:t>
      </w:r>
      <w:r>
        <w:br/>
      </w:r>
      <w:r>
        <w:rPr>
          <w:rFonts w:ascii="Times New Roman"/>
          <w:b w:val="false"/>
          <w:i w:val="false"/>
          <w:color w:val="000000"/>
          <w:sz w:val="28"/>
        </w:rPr>
        <w:t>
      мынадай мазмұндағы 37-1-тараумен толықтырылсын:</w:t>
      </w:r>
      <w:r>
        <w:br/>
      </w:r>
      <w:r>
        <w:rPr>
          <w:rFonts w:ascii="Times New Roman"/>
          <w:b w:val="false"/>
          <w:i w:val="false"/>
          <w:color w:val="000000"/>
          <w:sz w:val="28"/>
        </w:rPr>
        <w:t>
      «37-1-бөлім. Кеден одағында тауарлардың, жұмыстарды орындаудың, қызмет көрсетулердің экспорты мен импорты кезінде қосылған құн салығын салудың ерекшеліктері</w:t>
      </w:r>
      <w:r>
        <w:br/>
      </w:r>
      <w:r>
        <w:rPr>
          <w:rFonts w:ascii="Times New Roman"/>
          <w:b w:val="false"/>
          <w:i w:val="false"/>
          <w:color w:val="000000"/>
          <w:sz w:val="28"/>
        </w:rPr>
        <w:t>
      Осы тараудың ережелері кеден одағына мүше-мемлекеттердің арасында жасалған халықаралық шарттардың негізінде белгіленген, және тауарлардың, жұмыстарды орындаудың, қызмет көрсетулердің эксперты мен импорты кезінде қосылған құн салығын салуды, сондай-ақ Еуразиялық экономикалық қоғамдастықтың кеден одағына мүше-мемлекеттердің (бұдан әрі - кеден одағы) өзара саудада салық әкімшілендіру тәртібін реттейді.</w:t>
      </w:r>
      <w:r>
        <w:br/>
      </w:r>
      <w:r>
        <w:rPr>
          <w:rFonts w:ascii="Times New Roman"/>
          <w:b w:val="false"/>
          <w:i w:val="false"/>
          <w:color w:val="000000"/>
          <w:sz w:val="28"/>
        </w:rPr>
        <w:t>
      Егер осы Кодекстің басқа тарауларына қарағанда, осы тараудың тауарлардың, жұмыстарды орындаудың, қызмет көрсетулердің экспорты мен импорты кезінде қосылған құн салығын салуда, сондай-ақ оның салық әкімшілендіруінде өзге де нормалары белгіленсе, онда осы тараудың нормалары қолданылады.</w:t>
      </w:r>
      <w:r>
        <w:br/>
      </w:r>
      <w:r>
        <w:rPr>
          <w:rFonts w:ascii="Times New Roman"/>
          <w:b w:val="false"/>
          <w:i w:val="false"/>
          <w:color w:val="000000"/>
          <w:sz w:val="28"/>
        </w:rPr>
        <w:t>
      Осы тарауда тауарлардың, жұмыстарды орындаудың, қызмет көрсетулердің экспорты мен импорты кезінде қосылған құн салығын салуда, сондай-ақ оның салық әкімшілендіруіне қатысты реттелмеген мәселелер осы Кодекстің басқа тарауларымен, сондай-ақ осы Кодексті қолданысқа енгізу туралы заңнамалық актілермен реттеледі.</w:t>
      </w:r>
      <w:r>
        <w:br/>
      </w:r>
      <w:r>
        <w:rPr>
          <w:rFonts w:ascii="Times New Roman"/>
          <w:b w:val="false"/>
          <w:i w:val="false"/>
          <w:color w:val="000000"/>
          <w:sz w:val="28"/>
        </w:rPr>
        <w:t>
      Кеден одағына мүше басқа мемлекеттердің аумағынан Қазақстан Республикасының аумағына импортталатын тауарлар бойынша қосылған күн салығын өндіріп алуды Қазақстан Республикасының салық органдары салық салынатын импорттың мөлшеріне осы Кодекстің 268-бабы 1-тармағында белгіленген ставка бойынша жүзеге асырады.</w:t>
      </w:r>
      <w:r>
        <w:br/>
      </w:r>
      <w:r>
        <w:rPr>
          <w:rFonts w:ascii="Times New Roman"/>
          <w:b w:val="false"/>
          <w:i w:val="false"/>
          <w:color w:val="000000"/>
          <w:sz w:val="28"/>
        </w:rPr>
        <w:t>
      Осы баптың мақсаттары үшін шет ел валютасындағы тауарлардың, жұмыстардың, қызмет көрсетулердің құны тауарларды, жұмыстарды, қызмет көрсетулерді, салық салынатын импортты өткізу бойынша айналымды жасау күніндегі нарықтық бағам бойынша теңгемен қайта есептеледі.</w:t>
      </w:r>
      <w:r>
        <w:br/>
      </w:r>
      <w:r>
        <w:rPr>
          <w:rFonts w:ascii="Times New Roman"/>
          <w:b w:val="false"/>
          <w:i w:val="false"/>
          <w:color w:val="000000"/>
          <w:sz w:val="28"/>
        </w:rPr>
        <w:t>
      276-1-бап. Кеден одағына қолданылатын негізгі ұғымдар</w:t>
      </w:r>
      <w:r>
        <w:br/>
      </w:r>
      <w:r>
        <w:rPr>
          <w:rFonts w:ascii="Times New Roman"/>
          <w:b w:val="false"/>
          <w:i w:val="false"/>
          <w:color w:val="000000"/>
          <w:sz w:val="28"/>
        </w:rPr>
        <w:t>
      1. Осы тарауда қолданылатын түсініктер кеден одағына мүше мемлекеттердің арасында жасалған, Қазақстан Республикасы ратификациялаған халықаралық шарттарда көзделген.</w:t>
      </w:r>
      <w:r>
        <w:br/>
      </w:r>
      <w:r>
        <w:rPr>
          <w:rFonts w:ascii="Times New Roman"/>
          <w:b w:val="false"/>
          <w:i w:val="false"/>
          <w:color w:val="000000"/>
          <w:sz w:val="28"/>
        </w:rPr>
        <w:t>
      Егер, кеден одағына мүше мемлекеттердің арасында жасалған, Қазақстан Республикасы ратификациялаған халықаралық шарттарда осы тарауда қолданылатын түсініктер көзделмесе, осы Кодекстің тиісті баптарында, азаматтық және Қазақстан Республикасы заңнамасының өзге де салаларында көзделген.</w:t>
      </w:r>
      <w:r>
        <w:br/>
      </w:r>
      <w:r>
        <w:rPr>
          <w:rFonts w:ascii="Times New Roman"/>
          <w:b w:val="false"/>
          <w:i w:val="false"/>
          <w:color w:val="000000"/>
          <w:sz w:val="28"/>
        </w:rPr>
        <w:t>
      2. Осы тараудың мақсатында лизинг болып мүлікті, егер ол мына шарттардың біріне жауап берсе лизинг шарты бойынша үш жылдан артық мерзімге беру танылады:</w:t>
      </w:r>
      <w:r>
        <w:br/>
      </w:r>
      <w:r>
        <w:rPr>
          <w:rFonts w:ascii="Times New Roman"/>
          <w:b w:val="false"/>
          <w:i w:val="false"/>
          <w:color w:val="000000"/>
          <w:sz w:val="28"/>
        </w:rPr>
        <w:t>
      1) тіркелген бағалар бойынша лизинг алушының меншігіне мүлік беру лизинг шартымен анықталған;</w:t>
      </w:r>
      <w:r>
        <w:br/>
      </w:r>
      <w:r>
        <w:rPr>
          <w:rFonts w:ascii="Times New Roman"/>
          <w:b w:val="false"/>
          <w:i w:val="false"/>
          <w:color w:val="000000"/>
          <w:sz w:val="28"/>
        </w:rPr>
        <w:t>
      2) лизинг мерзімі мүлік лизингі бойынша берілетін пайдалы қызмет мерзімінің жетпіс бес пайызынан асады;</w:t>
      </w:r>
      <w:r>
        <w:br/>
      </w:r>
      <w:r>
        <w:rPr>
          <w:rFonts w:ascii="Times New Roman"/>
          <w:b w:val="false"/>
          <w:i w:val="false"/>
          <w:color w:val="000000"/>
          <w:sz w:val="28"/>
        </w:rPr>
        <w:t>
      3) лизингтік төлемдердің ағымдағы (дисконтталған) құны лизингтің барлық мерзімінде мүлік лизингі бойынша берілетін құнның тоқсан пайызынан асады.</w:t>
      </w:r>
      <w:r>
        <w:br/>
      </w:r>
      <w:r>
        <w:rPr>
          <w:rFonts w:ascii="Times New Roman"/>
          <w:b w:val="false"/>
          <w:i w:val="false"/>
          <w:color w:val="000000"/>
          <w:sz w:val="28"/>
        </w:rPr>
        <w:t>
      Осы тараудың мақсатында осындай беру лизинг берушінің мүлікті сатуы және лизинг алушының осы мүлікті сатып алуы ретінде қаралады. Бұл ретте, лизинг алушы лизинг мәнінің иесі ретінде, ал лизингтік төлемдер - тауардың құны бөлігінде лизинг алушыға ұсынылған кредит бойынша төлемдер ретінде қаралады. Бұл ретте, лизингтік төлемдер деп сыйақыны ескере отырып, тауар (лизинг мәні) құнының бөлігі түсіндіріледі.</w:t>
      </w:r>
      <w:r>
        <w:br/>
      </w:r>
      <w:r>
        <w:rPr>
          <w:rFonts w:ascii="Times New Roman"/>
          <w:b w:val="false"/>
          <w:i w:val="false"/>
          <w:color w:val="000000"/>
          <w:sz w:val="28"/>
        </w:rPr>
        <w:t>
      Осы тараудың мақсатында лизингтік мәмілелер жоғарыда көрсетілген шарттар сақталмаған жағдайда немесе олар бойынша лизингтік шарттар, осындай шарттар жасалған күннен бастап үш жыл өткенге дейін бұзылған (лизинг шарты бойынша міндеттемелер тоқтатылған) жағдайда лизинг деп танылмайды.</w:t>
      </w:r>
      <w:r>
        <w:br/>
      </w:r>
      <w:r>
        <w:rPr>
          <w:rFonts w:ascii="Times New Roman"/>
          <w:b w:val="false"/>
          <w:i w:val="false"/>
          <w:color w:val="000000"/>
          <w:sz w:val="28"/>
        </w:rPr>
        <w:t>
      Осы тараудың мақсатында лизинг шарты бойынша сыйақы деп мүлікті лизингке беруге байланысты барлық төлемдер, осындай мүлік алынған (берілген) құнды, лизинг алушыға лизинг беруші, өзара байланысты тарап болып табылмайтын тұлғаға төлемдерді қоспағанда түсіндіріледі.</w:t>
      </w:r>
      <w:r>
        <w:br/>
      </w:r>
      <w:r>
        <w:rPr>
          <w:rFonts w:ascii="Times New Roman"/>
          <w:b w:val="false"/>
          <w:i w:val="false"/>
          <w:color w:val="000000"/>
          <w:sz w:val="28"/>
        </w:rPr>
        <w:t>
      276-2-бап. Кеден одағындағы қосылған құн салығын төлеушілер</w:t>
      </w:r>
      <w:r>
        <w:br/>
      </w:r>
      <w:r>
        <w:rPr>
          <w:rFonts w:ascii="Times New Roman"/>
          <w:b w:val="false"/>
          <w:i w:val="false"/>
          <w:color w:val="000000"/>
          <w:sz w:val="28"/>
        </w:rPr>
        <w:t>
      Мыналар:</w:t>
      </w:r>
      <w:r>
        <w:br/>
      </w:r>
      <w:r>
        <w:rPr>
          <w:rFonts w:ascii="Times New Roman"/>
          <w:b w:val="false"/>
          <w:i w:val="false"/>
          <w:color w:val="000000"/>
          <w:sz w:val="28"/>
        </w:rPr>
        <w:t>
      1) осы Кодекстің 228-бабы 1-тармағының 1) тармақшасында көрсетілген тұлғалар;</w:t>
      </w:r>
      <w:r>
        <w:br/>
      </w:r>
      <w:r>
        <w:rPr>
          <w:rFonts w:ascii="Times New Roman"/>
          <w:b w:val="false"/>
          <w:i w:val="false"/>
          <w:color w:val="000000"/>
          <w:sz w:val="28"/>
        </w:rPr>
        <w:t>
      2) кеден одағына мүше мемлекеттердің аумағынан Қазақстан Республикасының аумағына тауарларды импорттаушы тұлғалар:</w:t>
      </w:r>
      <w:r>
        <w:br/>
      </w:r>
      <w:r>
        <w:rPr>
          <w:rFonts w:ascii="Times New Roman"/>
          <w:b w:val="false"/>
          <w:i w:val="false"/>
          <w:color w:val="000000"/>
          <w:sz w:val="28"/>
        </w:rPr>
        <w:t>
      резидент-заңды тұлға;</w:t>
      </w:r>
      <w:r>
        <w:br/>
      </w:r>
      <w:r>
        <w:rPr>
          <w:rFonts w:ascii="Times New Roman"/>
          <w:b w:val="false"/>
          <w:i w:val="false"/>
          <w:color w:val="000000"/>
          <w:sz w:val="28"/>
        </w:rPr>
        <w:t>
      резидент-заңды тұлғаның құрылымдық бөлімшесі, егер ол шарттың (келісімшарттың) тарапы болып табылатын жағдайда;</w:t>
      </w:r>
      <w:r>
        <w:br/>
      </w:r>
      <w:r>
        <w:rPr>
          <w:rFonts w:ascii="Times New Roman"/>
          <w:b w:val="false"/>
          <w:i w:val="false"/>
          <w:color w:val="000000"/>
          <w:sz w:val="28"/>
        </w:rPr>
        <w:t>
      заңды тұлға-резиденттің құрылымдық бөлімшесі, егер резидент-заңды тұлға мен кеден одағына мүше мемлекеттің салық төлеушісі арасындағы шарттың (келісімшарттың) талаптары бойынша тауарларды алушы резидент-заңды тұлғаның құрылымдық бөлімшесі болып табылатын жағдайда;</w:t>
      </w:r>
      <w:r>
        <w:br/>
      </w:r>
      <w:r>
        <w:rPr>
          <w:rFonts w:ascii="Times New Roman"/>
          <w:b w:val="false"/>
          <w:i w:val="false"/>
          <w:color w:val="000000"/>
          <w:sz w:val="28"/>
        </w:rPr>
        <w:t>
      Қазақстан Республикасының салық органдарында салық төлеуші ретінде тіркелген, филиалын, өкілдігін ашпай тұрақты мекеме арқылы қызметін жүзеге асыратын резидент емес-заңды тұлға;</w:t>
      </w:r>
      <w:r>
        <w:br/>
      </w:r>
      <w:r>
        <w:rPr>
          <w:rFonts w:ascii="Times New Roman"/>
          <w:b w:val="false"/>
          <w:i w:val="false"/>
          <w:color w:val="000000"/>
          <w:sz w:val="28"/>
        </w:rPr>
        <w:t>
      филиал, өкілдік арқылы Қазақстан Республикасында қызметін жүзеге асыратын резидент емес-заңды тұлға;</w:t>
      </w:r>
      <w:r>
        <w:br/>
      </w:r>
      <w:r>
        <w:rPr>
          <w:rFonts w:ascii="Times New Roman"/>
          <w:b w:val="false"/>
          <w:i w:val="false"/>
          <w:color w:val="000000"/>
          <w:sz w:val="28"/>
        </w:rPr>
        <w:t>
      тұрақты мекемені құрмай қызметін жүзеге асыратын резидент емес-заңды тұлға;</w:t>
      </w:r>
      <w:r>
        <w:br/>
      </w:r>
      <w:r>
        <w:rPr>
          <w:rFonts w:ascii="Times New Roman"/>
          <w:b w:val="false"/>
          <w:i w:val="false"/>
          <w:color w:val="000000"/>
          <w:sz w:val="28"/>
        </w:rPr>
        <w:t>
      сенімгерлік басқаруды құрушылармен сенімгерлік басқару шарттары бойынша не пайда сатып алушылармен сенімгерлік басқару пайда болған өзге жағдайларда қызметті жүзеге асыру шеңберінде тауарларды импорттайтын сенімгерлік басқарушылар;</w:t>
      </w:r>
      <w:r>
        <w:br/>
      </w:r>
      <w:r>
        <w:rPr>
          <w:rFonts w:ascii="Times New Roman"/>
          <w:b w:val="false"/>
          <w:i w:val="false"/>
          <w:color w:val="000000"/>
          <w:sz w:val="28"/>
        </w:rPr>
        <w:t>
      Қазақстан Республикасында аккредиттелген, шетел мемлекетінің дипломатиялық және оған теңестірілген өкілдігі, дипломатиялық, әкімшілік-техникалық персоналға жататын тұлғалар, олармен бірге тұратын олардың жанұя мүшелерін қоса алғанда;</w:t>
      </w:r>
      <w:r>
        <w:br/>
      </w:r>
      <w:r>
        <w:rPr>
          <w:rFonts w:ascii="Times New Roman"/>
          <w:b w:val="false"/>
          <w:i w:val="false"/>
          <w:color w:val="000000"/>
          <w:sz w:val="28"/>
        </w:rPr>
        <w:t>
      нотариалдық, адвокаттық қызметтерді жүзеге асыру мақсатында тауарларды импорттайтын жеке нотариустер, адвокаттар;</w:t>
      </w:r>
      <w:r>
        <w:br/>
      </w:r>
      <w:r>
        <w:rPr>
          <w:rFonts w:ascii="Times New Roman"/>
          <w:b w:val="false"/>
          <w:i w:val="false"/>
          <w:color w:val="000000"/>
          <w:sz w:val="28"/>
        </w:rPr>
        <w:t>
      Қазақстан Республикасының заңнамасына сәйкес кәсіпкерлік қызмет мақсатында тауарларды импорттайтын жеке тұлға;</w:t>
      </w:r>
      <w:r>
        <w:br/>
      </w:r>
      <w:r>
        <w:rPr>
          <w:rFonts w:ascii="Times New Roman"/>
          <w:b w:val="false"/>
          <w:i w:val="false"/>
          <w:color w:val="000000"/>
          <w:sz w:val="28"/>
        </w:rPr>
        <w:t>
      Қазақстан Республикасының мемлекеттік органдарында мемлекеттік тіркеуге жататын көліктік құралдарды импорттайтын жеке тұлға қосылған құн салығын төлеушілер болып табылады.</w:t>
      </w:r>
      <w:r>
        <w:br/>
      </w:r>
      <w:r>
        <w:rPr>
          <w:rFonts w:ascii="Times New Roman"/>
          <w:b w:val="false"/>
          <w:i w:val="false"/>
          <w:color w:val="000000"/>
          <w:sz w:val="28"/>
        </w:rPr>
        <w:t>
      276-3-бап. Салық салу объектілері, салық салынатын айналымды айқындау</w:t>
      </w:r>
      <w:r>
        <w:br/>
      </w:r>
      <w:r>
        <w:rPr>
          <w:rFonts w:ascii="Times New Roman"/>
          <w:b w:val="false"/>
          <w:i w:val="false"/>
          <w:color w:val="000000"/>
          <w:sz w:val="28"/>
        </w:rPr>
        <w:t>
      Егер, осы Кодекстің 276-4 бабында өзгесі белгіленбесе, кеден одағында қосылған құн салығы салынатын объектілер, сондай-ақ салық салынатын айналым осы Кодекстің 229, 230, 241-баптарына сәйкес анықталады.</w:t>
      </w:r>
      <w:r>
        <w:br/>
      </w:r>
      <w:r>
        <w:rPr>
          <w:rFonts w:ascii="Times New Roman"/>
          <w:b w:val="false"/>
          <w:i w:val="false"/>
          <w:color w:val="000000"/>
          <w:sz w:val="28"/>
        </w:rPr>
        <w:t>
      276-4-бап. Кеден одағында тауарларды, жұмыстарды, көрсетілетін қызметтерді өткізу және салық салынатын импорт бойынша айналымды айқындау</w:t>
      </w:r>
      <w:r>
        <w:br/>
      </w:r>
      <w:r>
        <w:rPr>
          <w:rFonts w:ascii="Times New Roman"/>
          <w:b w:val="false"/>
          <w:i w:val="false"/>
          <w:color w:val="000000"/>
          <w:sz w:val="28"/>
        </w:rPr>
        <w:t>
      1. Қазақстан Республикасының аумағынан басқа кеден одағына мүше мемлекеттің аумағына тауарлар экспорта тауарларды өткізу бойынша айналым болып табылады.</w:t>
      </w:r>
      <w:r>
        <w:br/>
      </w:r>
      <w:r>
        <w:rPr>
          <w:rFonts w:ascii="Times New Roman"/>
          <w:b w:val="false"/>
          <w:i w:val="false"/>
          <w:color w:val="000000"/>
          <w:sz w:val="28"/>
        </w:rPr>
        <w:t>
      2. Егер осы Кодекстің 231-бабының 2-тармағына сәйкес айналымдар, осы Кодекстің 276-5-бабы 2-тармағының негізінде оларды өткізу орны болып Қазақстан Республикасы танылатын болса кеден одағында жұмыстарды, көрсетілетін қызметтерді өткізу бойынша айналым болып табылады.</w:t>
      </w:r>
      <w:r>
        <w:br/>
      </w:r>
      <w:r>
        <w:rPr>
          <w:rFonts w:ascii="Times New Roman"/>
          <w:b w:val="false"/>
          <w:i w:val="false"/>
          <w:color w:val="000000"/>
          <w:sz w:val="28"/>
        </w:rPr>
        <w:t>
      3. Мыналар салық салынатын импорт болып табылады:</w:t>
      </w:r>
      <w:r>
        <w:br/>
      </w:r>
      <w:r>
        <w:rPr>
          <w:rFonts w:ascii="Times New Roman"/>
          <w:b w:val="false"/>
          <w:i w:val="false"/>
          <w:color w:val="000000"/>
          <w:sz w:val="28"/>
        </w:rPr>
        <w:t>
      1)Қазақстан Республикасының аумағына әкелінетін немесе әкелінген тауарлар (осы Кодекстің 276-15-бабының 2-тармағына сәйкес қосылған құн салығын салудан босатылғандарды қоспағанда).</w:t>
      </w:r>
      <w:r>
        <w:br/>
      </w:r>
      <w:r>
        <w:rPr>
          <w:rFonts w:ascii="Times New Roman"/>
          <w:b w:val="false"/>
          <w:i w:val="false"/>
          <w:color w:val="000000"/>
          <w:sz w:val="28"/>
        </w:rPr>
        <w:t>
      Осы тармақшаның ережесі сол сияқты Қазақстан Республикасының мемлекеттік органдарында мемлекеттік тіркеуге жататын, әкелінетін көліктік құралдарға қатысты қолданылады.</w:t>
      </w:r>
      <w:r>
        <w:br/>
      </w:r>
      <w:r>
        <w:rPr>
          <w:rFonts w:ascii="Times New Roman"/>
          <w:b w:val="false"/>
          <w:i w:val="false"/>
          <w:color w:val="000000"/>
          <w:sz w:val="28"/>
        </w:rPr>
        <w:t>
      2) Қазақстан Республикасының аумағына басқа кеден одағына мүше мемлекеттің аумағынан әкелінген алыс-берістік шикізатынан қайта өңделген өнімдер болып табылатын тауарлар.</w:t>
      </w:r>
      <w:r>
        <w:br/>
      </w:r>
      <w:r>
        <w:rPr>
          <w:rFonts w:ascii="Times New Roman"/>
          <w:b w:val="false"/>
          <w:i w:val="false"/>
          <w:color w:val="000000"/>
          <w:sz w:val="28"/>
        </w:rPr>
        <w:t>
      276-5-бап. Тауарларды, жұмыстарды, көрсетілген қызметтерді өткізу орны</w:t>
      </w:r>
      <w:r>
        <w:br/>
      </w:r>
      <w:r>
        <w:rPr>
          <w:rFonts w:ascii="Times New Roman"/>
          <w:b w:val="false"/>
          <w:i w:val="false"/>
          <w:color w:val="000000"/>
          <w:sz w:val="28"/>
        </w:rPr>
        <w:t>
      1. Тауарларды өткізу орны осы Кодекстің 236-бабының 1-тармағына сәйкес анықталады.</w:t>
      </w:r>
      <w:r>
        <w:br/>
      </w:r>
      <w:r>
        <w:rPr>
          <w:rFonts w:ascii="Times New Roman"/>
          <w:b w:val="false"/>
          <w:i w:val="false"/>
          <w:color w:val="000000"/>
          <w:sz w:val="28"/>
        </w:rPr>
        <w:t>
      2. Жұмыстарды, көрсетілетін қызметтерді өткізу орны Қазақстан Республикасының аумағы болып танылады, егер:</w:t>
      </w:r>
      <w:r>
        <w:br/>
      </w:r>
      <w:r>
        <w:rPr>
          <w:rFonts w:ascii="Times New Roman"/>
          <w:b w:val="false"/>
          <w:i w:val="false"/>
          <w:color w:val="000000"/>
          <w:sz w:val="28"/>
        </w:rPr>
        <w:t>
      1) жұмыстар, көрсетілетін қызметтер Қазақстан Республикасының аумағында орналасқан жылжымайтын мүлікпен тікелей байланысты.</w:t>
      </w:r>
      <w:r>
        <w:br/>
      </w:r>
      <w:r>
        <w:rPr>
          <w:rFonts w:ascii="Times New Roman"/>
          <w:b w:val="false"/>
          <w:i w:val="false"/>
          <w:color w:val="000000"/>
          <w:sz w:val="28"/>
        </w:rPr>
        <w:t>
      Осы тармақшаның ережесі сол сияқты жылжымайтын мүлікті жалға беру, жалға алу және өзге де негіздемелерде пайдалануға беру бойынша қызметтерге қатысты қолданылады.</w:t>
      </w:r>
      <w:r>
        <w:br/>
      </w:r>
      <w:r>
        <w:rPr>
          <w:rFonts w:ascii="Times New Roman"/>
          <w:b w:val="false"/>
          <w:i w:val="false"/>
          <w:color w:val="000000"/>
          <w:sz w:val="28"/>
        </w:rPr>
        <w:t>
      Осы тармақшаның мақсаты үшін жер учаскелері, жер қойнауының учаскелері, оқшауланған су объектілері және жермен тығыз байланыстының барлығы, яғни мақсатына шамадан тыс зиян келтірілмей көшірілуі мүмкін болмайтын объектілер, оның ішінде ормандар, көп жылдық көшеттер, ғимараттар, құрылыстар, құбырлар, электр беру желілері, мүліктік кешен ретіндегі кәсіпорындар және ғарыш объектілері жылжымайтын мүлік деп танылады;</w:t>
      </w:r>
      <w:r>
        <w:br/>
      </w:r>
      <w:r>
        <w:rPr>
          <w:rFonts w:ascii="Times New Roman"/>
          <w:b w:val="false"/>
          <w:i w:val="false"/>
          <w:color w:val="000000"/>
          <w:sz w:val="28"/>
        </w:rPr>
        <w:t>
      2) жұмыстар, көрсетілетін қызметтер Қазақстан Республикасының аумағында орналасқан жылжитын мүлікке, көліктік құралдарға тікелей байланысты (көлік құралдарын жалға беру, лизингі және өзге де негіздемелерде пайдалануға беру бойынша қызметтерді қоспағанда).</w:t>
      </w:r>
      <w:r>
        <w:br/>
      </w:r>
      <w:r>
        <w:rPr>
          <w:rFonts w:ascii="Times New Roman"/>
          <w:b w:val="false"/>
          <w:i w:val="false"/>
          <w:color w:val="000000"/>
          <w:sz w:val="28"/>
        </w:rPr>
        <w:t>
      Осы тармақшаның мақсаттары үшін жылжитын мүлік болып осы баптың 1) тармақшасында көрсетілген жылжымайтын мүлікке, көліктік құралдарға жатпайтын заттар танылады.</w:t>
      </w:r>
      <w:r>
        <w:br/>
      </w:r>
      <w:r>
        <w:rPr>
          <w:rFonts w:ascii="Times New Roman"/>
          <w:b w:val="false"/>
          <w:i w:val="false"/>
          <w:color w:val="000000"/>
          <w:sz w:val="28"/>
        </w:rPr>
        <w:t>
      Осы тармақшаның мақсаттары үшін көліктік құралдар болып әуе және су кемелері, ішкі жүзу кемелері, аралас (өзен-теңіз) жүзу кемелері; темір жол жылжымалы құрамы; автобустар, автомобильдер, тіркемелер мен жартылай тіркемелерді қоса алғанда; жүк контейнерлері танылады.</w:t>
      </w:r>
      <w:r>
        <w:br/>
      </w:r>
      <w:r>
        <w:rPr>
          <w:rFonts w:ascii="Times New Roman"/>
          <w:b w:val="false"/>
          <w:i w:val="false"/>
          <w:color w:val="000000"/>
          <w:sz w:val="28"/>
        </w:rPr>
        <w:t>
      3) мәдениет, өнер, оқу (білім беру), дене шынықтыру, туризм, демалыс және спорт саласындағы қызметтер Қазақстан Республикасының аумағында көрсетілген;</w:t>
      </w:r>
      <w:r>
        <w:br/>
      </w:r>
      <w:r>
        <w:rPr>
          <w:rFonts w:ascii="Times New Roman"/>
          <w:b w:val="false"/>
          <w:i w:val="false"/>
          <w:color w:val="000000"/>
          <w:sz w:val="28"/>
        </w:rPr>
        <w:t>
      4) Қазақстан Республикасының салық төлеушілері мыналарды сатып алады:</w:t>
      </w:r>
      <w:r>
        <w:br/>
      </w:r>
      <w:r>
        <w:rPr>
          <w:rFonts w:ascii="Times New Roman"/>
          <w:b w:val="false"/>
          <w:i w:val="false"/>
          <w:color w:val="000000"/>
          <w:sz w:val="28"/>
        </w:rPr>
        <w:t>
      консультативтік, заң, бухгалтерлік, аудиторлық, инжинирингтік, жарнамалық, дизайнерлік, маркетингтік қызметтер, ақпаратты өңдеу бойынша қызметтер, сондай-ақ ғылыми-зерттеу, тәжірибелік-конструкторлық және тәжірибелік-технологиялық (технологиялық) жұмыстар;</w:t>
      </w:r>
      <w:r>
        <w:br/>
      </w:r>
      <w:r>
        <w:rPr>
          <w:rFonts w:ascii="Times New Roman"/>
          <w:b w:val="false"/>
          <w:i w:val="false"/>
          <w:color w:val="000000"/>
          <w:sz w:val="28"/>
        </w:rPr>
        <w:t>
      ЭЕМ мен деректер қорлары (есептеу техникасының бағдарламалық құралдары мен ақпараттық өнімдері) үшін бағдарламаларды әзірлеу, оларды бейімдеу және түрлендіру, осындай бағдарламалар мен деректер қорын сүйемелдеу бойынша жұмыстар, көрсетілетін қызметтер;</w:t>
      </w:r>
      <w:r>
        <w:br/>
      </w:r>
      <w:r>
        <w:rPr>
          <w:rFonts w:ascii="Times New Roman"/>
          <w:b w:val="false"/>
          <w:i w:val="false"/>
          <w:color w:val="000000"/>
          <w:sz w:val="28"/>
        </w:rPr>
        <w:t>
      егер, персонал сатып алушының қызмет орнында жұмыс істейтін жағдайда персонал беру бойынша қызметтер.</w:t>
      </w:r>
      <w:r>
        <w:br/>
      </w:r>
      <w:r>
        <w:rPr>
          <w:rFonts w:ascii="Times New Roman"/>
          <w:b w:val="false"/>
          <w:i w:val="false"/>
          <w:color w:val="000000"/>
          <w:sz w:val="28"/>
        </w:rPr>
        <w:t>
      Осы тармақшаның ережесі сол сияқты мына жағдайларда қолданылады:</w:t>
      </w:r>
      <w:r>
        <w:br/>
      </w:r>
      <w:r>
        <w:rPr>
          <w:rFonts w:ascii="Times New Roman"/>
          <w:b w:val="false"/>
          <w:i w:val="false"/>
          <w:color w:val="000000"/>
          <w:sz w:val="28"/>
        </w:rPr>
        <w:t>
      патенттерді, лицензияларды беру, ұсыну, мемлекет қорғайтын өнеркәсіптік меншік объектілеріне құқығын растайтын өзге де құжаттарды беру, сауда таңбаларын, тауар белгілерін, фирмалық атауларын, авторлық, сабақтас құқықтар немесе өзге де осыған ұқсас құқықтарды беру;</w:t>
      </w:r>
      <w:r>
        <w:br/>
      </w:r>
      <w:r>
        <w:rPr>
          <w:rFonts w:ascii="Times New Roman"/>
          <w:b w:val="false"/>
          <w:i w:val="false"/>
          <w:color w:val="000000"/>
          <w:sz w:val="28"/>
        </w:rPr>
        <w:t>
      көлік құралдарын өзге де негіздерде жалға беру, лизинг және пайдалануға беруді қоспағанда, жылжымалы мүлікті өзге де негіздерде жалға беру, лизингке және пайдалануға беру;</w:t>
      </w:r>
      <w:r>
        <w:br/>
      </w:r>
      <w:r>
        <w:rPr>
          <w:rFonts w:ascii="Times New Roman"/>
          <w:b w:val="false"/>
          <w:i w:val="false"/>
          <w:color w:val="000000"/>
          <w:sz w:val="28"/>
        </w:rPr>
        <w:t>
      шартқа (келісімшартқа) негізгі қатысушының атынан осы тармақшада көзделген жұмыстарды орындау, қызметтерді көрсету үшін басқа тұлғаны тартатын тұлғаның қызметтер көрсетуі;</w:t>
      </w:r>
      <w:r>
        <w:br/>
      </w:r>
      <w:r>
        <w:rPr>
          <w:rFonts w:ascii="Times New Roman"/>
          <w:b w:val="false"/>
          <w:i w:val="false"/>
          <w:color w:val="000000"/>
          <w:sz w:val="28"/>
        </w:rPr>
        <w:t>
      5) егер осы баптың осы 2-тармағы 1)-4) тармақшаларында өзгеше көзделмесе, Қазақстан Республикасының салық төлеушісі жұмыстарды орындайды, қызметтер көрсетеді.</w:t>
      </w:r>
      <w:r>
        <w:br/>
      </w:r>
      <w:r>
        <w:rPr>
          <w:rFonts w:ascii="Times New Roman"/>
          <w:b w:val="false"/>
          <w:i w:val="false"/>
          <w:color w:val="000000"/>
          <w:sz w:val="28"/>
        </w:rPr>
        <w:t>
      Осы тармақшаның ережесі сондай-ақ көлік құралдарын жалға, лизинг және өзге де негіздерде пайдалануға берген кезде де қолданылады.</w:t>
      </w:r>
      <w:r>
        <w:br/>
      </w:r>
      <w:r>
        <w:rPr>
          <w:rFonts w:ascii="Times New Roman"/>
          <w:b w:val="false"/>
          <w:i w:val="false"/>
          <w:color w:val="000000"/>
          <w:sz w:val="28"/>
        </w:rPr>
        <w:t>
      3. Жұмыстарды, көрсетілетін қызметтерді өткізу орнын растайтын құжаттар болып мыналар табылады:</w:t>
      </w:r>
      <w:r>
        <w:br/>
      </w:r>
      <w:r>
        <w:rPr>
          <w:rFonts w:ascii="Times New Roman"/>
          <w:b w:val="false"/>
          <w:i w:val="false"/>
          <w:color w:val="000000"/>
          <w:sz w:val="28"/>
        </w:rPr>
        <w:t>
      Қазақстан Республикасының салық төлеушісі мен кеден одағына мүше мемлекеттердің салық төлеушісі арасында жасалған жұмыстарды орындауға, қызметтерді көрсетуге арналған шарт (келісімшарт);</w:t>
      </w:r>
      <w:r>
        <w:br/>
      </w:r>
      <w:r>
        <w:rPr>
          <w:rFonts w:ascii="Times New Roman"/>
          <w:b w:val="false"/>
          <w:i w:val="false"/>
          <w:color w:val="000000"/>
          <w:sz w:val="28"/>
        </w:rPr>
        <w:t>
      жұмыстардың орындалу, қызметтердің көрсетілу фактісін растайтын құжаттар;</w:t>
      </w:r>
      <w:r>
        <w:br/>
      </w:r>
      <w:r>
        <w:rPr>
          <w:rFonts w:ascii="Times New Roman"/>
          <w:b w:val="false"/>
          <w:i w:val="false"/>
          <w:color w:val="000000"/>
          <w:sz w:val="28"/>
        </w:rPr>
        <w:t>
      Қазақстан Республикасының заңнамасында көзделген өзге де құжаттар.</w:t>
      </w:r>
      <w:r>
        <w:br/>
      </w:r>
      <w:r>
        <w:rPr>
          <w:rFonts w:ascii="Times New Roman"/>
          <w:b w:val="false"/>
          <w:i w:val="false"/>
          <w:color w:val="000000"/>
          <w:sz w:val="28"/>
        </w:rPr>
        <w:t>
      4. Егер салық төлеуші қызметтің, жұмыстардың бірнеше түрі орындаған жағдайда, салық салу тәртібі қызметті, бір жұмысты іске асыру, басқа да қызметтерді, жұмыстарды іске асыруға қарағанда қосалқы сипаттарды алып жүргізіледі, қосалқы қызметтерді, жұмыстарды іске асыратын орын негізгі қызметтерін, жұмыстарын іске асыратын орны болып танылады.</w:t>
      </w:r>
      <w:r>
        <w:br/>
      </w:r>
      <w:r>
        <w:rPr>
          <w:rFonts w:ascii="Times New Roman"/>
          <w:b w:val="false"/>
          <w:i w:val="false"/>
          <w:color w:val="000000"/>
          <w:sz w:val="28"/>
        </w:rPr>
        <w:t>
      276-6-бап. Тауарларды, жұмыстарды, көрсетілетін қызметтерді, салық салынатын импортты өткізу бойынша айналым жасау күні.</w:t>
      </w:r>
      <w:r>
        <w:br/>
      </w:r>
      <w:r>
        <w:rPr>
          <w:rFonts w:ascii="Times New Roman"/>
          <w:b w:val="false"/>
          <w:i w:val="false"/>
          <w:color w:val="000000"/>
          <w:sz w:val="28"/>
        </w:rPr>
        <w:t>
      1. Тауарларды экспортқа өткізу кезінде қосылған құн салығын есептеу мақсатында тауарларды өткізу бойынша айналым жасау күні тауарларды түсіруді растайтын, тауарлардың сатып алушыға (бірінші тасымалдаушыға) ресімделген бастапқы бухгалтерлік (есептік) құжатының жасалу уақыты бойынша бірінші күн ретінде айқындалатын түсіру күні болып табылады.</w:t>
      </w:r>
      <w:r>
        <w:br/>
      </w:r>
      <w:r>
        <w:rPr>
          <w:rFonts w:ascii="Times New Roman"/>
          <w:b w:val="false"/>
          <w:i w:val="false"/>
          <w:color w:val="000000"/>
          <w:sz w:val="28"/>
        </w:rPr>
        <w:t>
      2. Егер осы бапта өзгеше белгіленбесе, салық салынатын импортты жасау күні салық төлеушінің импортталған тауарларды (оның ішінде оларды дайындау туралы шарттар (келісімшарттар) бойынша жұмыстарды орындау нәтижесі болып табылатын тауарларды), сондай-ақ алыс-берістік шикізатын қайта өңдеу өнімі болып табылатын заттар, тауарлар түрінде қарыз беруді көздейтін шарттар (келісімшарттар) бойынша алынған тауарларды есепке қабылдаған күн болып танылады.</w:t>
      </w:r>
      <w:r>
        <w:br/>
      </w:r>
      <w:r>
        <w:rPr>
          <w:rFonts w:ascii="Times New Roman"/>
          <w:b w:val="false"/>
          <w:i w:val="false"/>
          <w:color w:val="000000"/>
          <w:sz w:val="28"/>
        </w:rPr>
        <w:t>
      Осы тараудың мақсаты үшін импортталған тауарларды есепке алу күні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осындай тауарларды кіріске алу күні болып табылады.</w:t>
      </w:r>
      <w:r>
        <w:br/>
      </w:r>
      <w:r>
        <w:rPr>
          <w:rFonts w:ascii="Times New Roman"/>
          <w:b w:val="false"/>
          <w:i w:val="false"/>
          <w:color w:val="000000"/>
          <w:sz w:val="28"/>
        </w:rPr>
        <w:t>
      Қазақстан Республикасының заңнамасында бухгалтерлік есепті жүргізуді жүзеге асыру міндеті көзделмеген тұлғалар үшін импортталған тауарларды есепке алу күні осындай тауарларды алуды (не сатып алуды) растайтын құжат жазып берілген күн бойынша анықталады. Бұл ретте, тауарларды жеткізуді растайтын құжаттар болған кезінде, импортталған тауарларды есепке алу күні тасымалдаушының тауарларды сатып алушыға берген күні танылады.</w:t>
      </w:r>
      <w:r>
        <w:br/>
      </w:r>
      <w:r>
        <w:rPr>
          <w:rFonts w:ascii="Times New Roman"/>
          <w:b w:val="false"/>
          <w:i w:val="false"/>
          <w:color w:val="000000"/>
          <w:sz w:val="28"/>
        </w:rPr>
        <w:t>
      3. Кеден одағына мүше басқа мемлекеттердің аумағынан Қазақстан Республикасының аумағына тауарларды (лизинг мәндерін) әкелген кезде, осындай тауарлардың (лизинг мәндерінің) меншік құқығының лизинг алушыға өтуін көздейтін лизинг шарты бойынша салық салынатын импортты жасау күні сыйақыны ескермей, лизинг шартына сәйкес (төлемнің іс жүзіндегі мөлшері мен жүзеге асырылған күніне қарамастан) тауарлардың (лизинг мәндерінің) бөлігін төлеу күні болып табылады.</w:t>
      </w:r>
      <w:r>
        <w:br/>
      </w:r>
      <w:r>
        <w:rPr>
          <w:rFonts w:ascii="Times New Roman"/>
          <w:b w:val="false"/>
          <w:i w:val="false"/>
          <w:color w:val="000000"/>
          <w:sz w:val="28"/>
        </w:rPr>
        <w:t>
      Егер, лизинг шарты бойынша тауарлар (лизинг мәндері) құнының бөлігін төлеу мерзімінің басталу күні тауарларды (лизинг мәндерін) Қазақстан Республикасының аумағына әкелетін күнге дейін белгіленген жағдайда салық салынатын импортты жасаудың бастапқы күні импортталған тауарларды есепке алған күн болып табылады.</w:t>
      </w:r>
      <w:r>
        <w:br/>
      </w:r>
      <w:r>
        <w:rPr>
          <w:rFonts w:ascii="Times New Roman"/>
          <w:b w:val="false"/>
          <w:i w:val="false"/>
          <w:color w:val="000000"/>
          <w:sz w:val="28"/>
        </w:rPr>
        <w:t>
      Егер, лизинг алушының лизинг шартында көзделген лизингтік төлемдерді мерзімінен бұрын өтеуі үш жыл өткен соң жүзеге асырылатын жағдайда түпкілікті есеп айырысу күні осы лизинг шарты бойынша салық салынатын импортты жасау жасаудың соңғы күні болып табылады.</w:t>
      </w:r>
      <w:r>
        <w:br/>
      </w:r>
      <w:r>
        <w:rPr>
          <w:rFonts w:ascii="Times New Roman"/>
          <w:b w:val="false"/>
          <w:i w:val="false"/>
          <w:color w:val="000000"/>
          <w:sz w:val="28"/>
        </w:rPr>
        <w:t>
      4. Жұмыстарды, көрсетілетін қызметтерді өткізу бойынша айналым жасау күні, егер осы тармақшада өзгеше көзделмесе жұмыстарды орындаған, қызметтерді көрсеткен күн болып табылады</w:t>
      </w:r>
      <w:r>
        <w:br/>
      </w:r>
      <w:r>
        <w:rPr>
          <w:rFonts w:ascii="Times New Roman"/>
          <w:b w:val="false"/>
          <w:i w:val="false"/>
          <w:color w:val="000000"/>
          <w:sz w:val="28"/>
        </w:rPr>
        <w:t>
      Жұмыстарды орындаған, қызметтерді көрсеткен күн жұмыстар орындалу, қызметтердің көрсетілу фактісін растайтын құжатқа қол қойылған күн болып танылады.</w:t>
      </w:r>
      <w:r>
        <w:br/>
      </w:r>
      <w:r>
        <w:rPr>
          <w:rFonts w:ascii="Times New Roman"/>
          <w:b w:val="false"/>
          <w:i w:val="false"/>
          <w:color w:val="000000"/>
          <w:sz w:val="28"/>
        </w:rPr>
        <w:t>
      Егер жұмыстар, қызмет көрсетулер тұрақты (үзіліссіз) негізде өткізілетін болса, онда өткізу бойынша салық салынатын айналым жасау күні:</w:t>
      </w:r>
      <w:r>
        <w:br/>
      </w:r>
      <w:r>
        <w:rPr>
          <w:rFonts w:ascii="Times New Roman"/>
          <w:b w:val="false"/>
          <w:i w:val="false"/>
          <w:color w:val="000000"/>
          <w:sz w:val="28"/>
        </w:rPr>
        <w:t>
      шот-фактура жазылған күннің;</w:t>
      </w:r>
      <w:r>
        <w:br/>
      </w:r>
      <w:r>
        <w:rPr>
          <w:rFonts w:ascii="Times New Roman"/>
          <w:b w:val="false"/>
          <w:i w:val="false"/>
          <w:color w:val="000000"/>
          <w:sz w:val="28"/>
        </w:rPr>
        <w:t>
      әрбір төлемді (есеп айырысу нысанына қарамастан) алған күннің қайсысы бірінші басталса, сол күн болып табылады.</w:t>
      </w:r>
      <w:r>
        <w:br/>
      </w:r>
      <w:r>
        <w:rPr>
          <w:rFonts w:ascii="Times New Roman"/>
          <w:b w:val="false"/>
          <w:i w:val="false"/>
          <w:color w:val="000000"/>
          <w:sz w:val="28"/>
        </w:rPr>
        <w:t>
      Тұрақты (үзіліссіз) негізде өткізу, егер жұмыстарды, көрсетілетін қызметтерді алушы олардың нәтижелерін өз өндірістік қызметінде жұмыстарды орындау, қызметтер көрсету күнінде пайдалана алуы шартымен, он екі ай және одан артық мерзімге жасалған ұзақ мерзімді шарт негізінде жұмыстарды орындауды, қызметтер көрсетуді білдіреді.</w:t>
      </w:r>
      <w:r>
        <w:br/>
      </w:r>
      <w:r>
        <w:rPr>
          <w:rFonts w:ascii="Times New Roman"/>
          <w:b w:val="false"/>
          <w:i w:val="false"/>
          <w:color w:val="000000"/>
          <w:sz w:val="28"/>
        </w:rPr>
        <w:t>
      Қазақстан Республикасының салық төлеушісі Қазақстан Республикасында қосылған құн салығын төлеуші болып табылмайтын және қызметін филиалдар, өкілдіктер арқылы жүзеге асырмайтын және кеден одағына мүше мемлекеттердің салық төлеушісі (төлеушісі) болып табылатын резидент еместен жұмыстарды, қызмет көрсетулерді сатып алған жағдайда -жұмыстардың орындалуы, қызметтердің көрсетілуі фактісін растайтын құжаттарға қол қою күні.</w:t>
      </w:r>
      <w:r>
        <w:br/>
      </w:r>
      <w:r>
        <w:rPr>
          <w:rFonts w:ascii="Times New Roman"/>
          <w:b w:val="false"/>
          <w:i w:val="false"/>
          <w:color w:val="000000"/>
          <w:sz w:val="28"/>
        </w:rPr>
        <w:t>
      276-7-бап. Тауарлардың экспорта кезінде салық салынатын айналымның мөлшерін айқындау</w:t>
      </w:r>
      <w:r>
        <w:br/>
      </w:r>
      <w:r>
        <w:rPr>
          <w:rFonts w:ascii="Times New Roman"/>
          <w:b w:val="false"/>
          <w:i w:val="false"/>
          <w:color w:val="000000"/>
          <w:sz w:val="28"/>
        </w:rPr>
        <w:t>
      1. Тауарлардың экспорта кезінде салық салынатын айналым мөлшері, егер осы бапта және Қазақстан Республикасының трансферттік баға белгілеу заңнамасында өзгеше көзделмесе, мәміле жасасқан тараптар қолданатын бағалар мен тарифтердің негізінде өткізілетін тауарлардың құны негізінде айқындалады.</w:t>
      </w:r>
      <w:r>
        <w:br/>
      </w:r>
      <w:r>
        <w:rPr>
          <w:rFonts w:ascii="Times New Roman"/>
          <w:b w:val="false"/>
          <w:i w:val="false"/>
          <w:color w:val="000000"/>
          <w:sz w:val="28"/>
        </w:rPr>
        <w:t>
      2. Лизинг шарты бойынша тауарлардың (лизинг мәнінің) экспорта кезінде салық салынатын айналым мөлшері лизинг шартында көзделген тауардың (лизинг мәнінің) бастапқы құнының бөлігі мөлшерінде, әрбір лизингтік төлемді алған күні, бірақ іс жүзінде алынған төлем сомасынан аспайтын мөлшерде айқындалады.</w:t>
      </w:r>
      <w:r>
        <w:br/>
      </w:r>
      <w:r>
        <w:rPr>
          <w:rFonts w:ascii="Times New Roman"/>
          <w:b w:val="false"/>
          <w:i w:val="false"/>
          <w:color w:val="000000"/>
          <w:sz w:val="28"/>
        </w:rPr>
        <w:t>
      Бұл ретте тауардың (лизинг мәнінің) бастапқы құны деп сыйақыны есепке алмай, шартта көрсетілген лизинг мәнінің құны түсініледі.</w:t>
      </w:r>
      <w:r>
        <w:br/>
      </w:r>
      <w:r>
        <w:rPr>
          <w:rFonts w:ascii="Times New Roman"/>
          <w:b w:val="false"/>
          <w:i w:val="false"/>
          <w:color w:val="000000"/>
          <w:sz w:val="28"/>
        </w:rPr>
        <w:t>
      3. Зат түріндегі қарыз беруді көздейтін шарт (келісімшарт) бойынша тауарлардың экспорты кезінде салық салынатын айналым мөлшері шартта (келісімшартта) көзделген берілетін (ұсынылатын) тауарлардың құны, шартта (келісімшартта) құны болмаған жағдайда - тауарларға ілеспе құжаттарда көрсетілген құн, шартта (келісімшартта) және тауарларға ілеспе құжаттарда құны болмаған жағдайда - бухгалтерлік есепте көрсетілген тауарлардың құны болып табылады.</w:t>
      </w:r>
      <w:r>
        <w:br/>
      </w:r>
      <w:r>
        <w:rPr>
          <w:rFonts w:ascii="Times New Roman"/>
          <w:b w:val="false"/>
          <w:i w:val="false"/>
          <w:color w:val="000000"/>
          <w:sz w:val="28"/>
        </w:rPr>
        <w:t>
      Бұл ретте осы тараудың мақсаттары үшін тауарларға ілеспе құжаттар деп: халықаралық автомобиль жүк құжаттамалары, темір жол көліктік жүк құжаттамалары, багаж тізімдемесі, багаж түбіртегі, әуе жүк құжаттамалары, коносамент, сондай-ақ тауарларды құбыр тасымалымен және электр беру желілері арқылы өткізу кезінде пайдаланылатын құжаттар мен Қазақстан Республикасының көлік туралы заңнамалық актілерінде және Қазақстан Республикасының халықаралық шарттарында көзделген тасымалдар кезінде тауарлар мен көлік құралдарына ілесе жүретін өзге де құжаттар; шот-фактуралар, арнайы тізбелер, тиеу және орау парақтары, сондай-ақ тауарлар туралы мәліметтерді, оның ішінде тауарлардың құнын растайтын және Қазақстан Республикасының халықаралық шарттарына сәйкес пайдаланылатын басқа да құжаттар түсініледі.</w:t>
      </w:r>
      <w:r>
        <w:br/>
      </w:r>
      <w:r>
        <w:rPr>
          <w:rFonts w:ascii="Times New Roman"/>
          <w:b w:val="false"/>
          <w:i w:val="false"/>
          <w:color w:val="000000"/>
          <w:sz w:val="28"/>
        </w:rPr>
        <w:t>
      276-8-бап. Салық салынатын импорттың мөлшерін айқындау</w:t>
      </w:r>
      <w:r>
        <w:br/>
      </w:r>
      <w:r>
        <w:rPr>
          <w:rFonts w:ascii="Times New Roman"/>
          <w:b w:val="false"/>
          <w:i w:val="false"/>
          <w:color w:val="000000"/>
          <w:sz w:val="28"/>
        </w:rPr>
        <w:t>
      1. Тауарлардың салық салынатын импортының, оның ішінде оларды шығару жөніндегі шарттар (келісімшарттар) бойынша жұмыстарды орындау нәтижесі болып табылатын тауарлардың мөлшері, егер осы бапта өзгеше көзделмесе, Кеден одағына мүше басқа мемлекеттердің аумағынан Қазақстан Республикасының аумағына әкелген тауарлар құны негізінде айқындалады.</w:t>
      </w:r>
      <w:r>
        <w:br/>
      </w:r>
      <w:r>
        <w:rPr>
          <w:rFonts w:ascii="Times New Roman"/>
          <w:b w:val="false"/>
          <w:i w:val="false"/>
          <w:color w:val="000000"/>
          <w:sz w:val="28"/>
        </w:rPr>
        <w:t>
      2. Осы баптың мақсаты үшін тауарлардың құны салық салу мақсатында бағаларды айқындау принциптері негізінде анықталады.</w:t>
      </w:r>
      <w:r>
        <w:br/>
      </w:r>
      <w:r>
        <w:rPr>
          <w:rFonts w:ascii="Times New Roman"/>
          <w:b w:val="false"/>
          <w:i w:val="false"/>
          <w:color w:val="000000"/>
          <w:sz w:val="28"/>
        </w:rPr>
        <w:t>
      Салық салу мақсатында бағаларды айқындау принциптері, егер осы бапта өзгеше көзделмесе, тауарлардың бағалары негізінде, тауарлардың құнын айқындауды білдіреді, егер олар бұрын мыналарға енгізілмесе:</w:t>
      </w:r>
      <w:r>
        <w:br/>
      </w:r>
      <w:r>
        <w:rPr>
          <w:rFonts w:ascii="Times New Roman"/>
          <w:b w:val="false"/>
          <w:i w:val="false"/>
          <w:color w:val="000000"/>
          <w:sz w:val="28"/>
        </w:rPr>
        <w:t>
      1) тауарды әуежайға, портқа немесе Қазақстан Республикасының кедендік аумағынан әкететін өзге орынға дейін жеткізу бойынша шығыстар:</w:t>
      </w:r>
      <w:r>
        <w:br/>
      </w:r>
      <w:r>
        <w:rPr>
          <w:rFonts w:ascii="Times New Roman"/>
          <w:b w:val="false"/>
          <w:i w:val="false"/>
          <w:color w:val="000000"/>
          <w:sz w:val="28"/>
        </w:rPr>
        <w:t>
      тасымалдау құны;</w:t>
      </w:r>
      <w:r>
        <w:br/>
      </w:r>
      <w:r>
        <w:rPr>
          <w:rFonts w:ascii="Times New Roman"/>
          <w:b w:val="false"/>
          <w:i w:val="false"/>
          <w:color w:val="000000"/>
          <w:sz w:val="28"/>
        </w:rPr>
        <w:t>
      тауарларды тиеу, түсіру, қайта тиеу және ауыстырып тиеу бойынша шығыстар.</w:t>
      </w:r>
      <w:r>
        <w:br/>
      </w:r>
      <w:r>
        <w:rPr>
          <w:rFonts w:ascii="Times New Roman"/>
          <w:b w:val="false"/>
          <w:i w:val="false"/>
          <w:color w:val="000000"/>
          <w:sz w:val="28"/>
        </w:rPr>
        <w:t>
      Бұл ретте осы тараудың мақсаттары үшін тауарларды әкелудің өзге орны болып мыналар табылады:</w:t>
      </w:r>
      <w:r>
        <w:br/>
      </w:r>
      <w:r>
        <w:rPr>
          <w:rFonts w:ascii="Times New Roman"/>
          <w:b w:val="false"/>
          <w:i w:val="false"/>
          <w:color w:val="000000"/>
          <w:sz w:val="28"/>
        </w:rPr>
        <w:t>
      халықаралық автомобиль қатынасында тауарларды тасу кезінде -шарттың (келісімшарттың) талаптарына сәйкес айқындалған, не болмаса тауарларға ілеспе құжаттарға сәйкес жеткізу орны, ал жеткізу шарттарын айқындау мүмкіндігі болмаған жағдайда - салық төлеуші көліктік шығыстардың есебін табыс етумен Қазақстан Республикасының мемлекеттік шекарасына дейін; көліктік шығыстардың есебін табыс етпеген жағдайда -Қазақстан Республикасының аумағындағы соңғы тағайындау пунктіне дейін;</w:t>
      </w:r>
      <w:r>
        <w:br/>
      </w:r>
      <w:r>
        <w:rPr>
          <w:rFonts w:ascii="Times New Roman"/>
          <w:b w:val="false"/>
          <w:i w:val="false"/>
          <w:color w:val="000000"/>
          <w:sz w:val="28"/>
        </w:rPr>
        <w:t>
      халықаралық және мемлекетаралық темір жол қатынасында тауарларды тасу кезінде - Қазақстан Республикасының Үкіметі белгілеген бірінші шекаралық өткізу пункті (станциясы);</w:t>
      </w:r>
      <w:r>
        <w:br/>
      </w:r>
      <w:r>
        <w:rPr>
          <w:rFonts w:ascii="Times New Roman"/>
          <w:b w:val="false"/>
          <w:i w:val="false"/>
          <w:color w:val="000000"/>
          <w:sz w:val="28"/>
        </w:rPr>
        <w:t>
      тауарларды магистралдық құбыр жүйесі бойынша немесе электр беру желілері бойынша тасымалдаған кезде - тауарларды тапсыру пункты;</w:t>
      </w:r>
      <w:r>
        <w:br/>
      </w:r>
      <w:r>
        <w:rPr>
          <w:rFonts w:ascii="Times New Roman"/>
          <w:b w:val="false"/>
          <w:i w:val="false"/>
          <w:color w:val="000000"/>
          <w:sz w:val="28"/>
        </w:rPr>
        <w:t>
      2) сақтандыру құны;</w:t>
      </w:r>
      <w:r>
        <w:br/>
      </w:r>
      <w:r>
        <w:rPr>
          <w:rFonts w:ascii="Times New Roman"/>
          <w:b w:val="false"/>
          <w:i w:val="false"/>
          <w:color w:val="000000"/>
          <w:sz w:val="28"/>
        </w:rPr>
        <w:t>
      3) сатып алушы шеккен шығыстар;</w:t>
      </w:r>
      <w:r>
        <w:br/>
      </w:r>
      <w:r>
        <w:rPr>
          <w:rFonts w:ascii="Times New Roman"/>
          <w:b w:val="false"/>
          <w:i w:val="false"/>
          <w:color w:val="000000"/>
          <w:sz w:val="28"/>
        </w:rPr>
        <w:t>
      контейнерлердің немесе айналымға көп түсетін басқа да ыдыстардың, егер олар бағаланатын тауарлармен біртұтас зат ретінде қаралса құны;</w:t>
      </w:r>
      <w:r>
        <w:br/>
      </w:r>
      <w:r>
        <w:rPr>
          <w:rFonts w:ascii="Times New Roman"/>
          <w:b w:val="false"/>
          <w:i w:val="false"/>
          <w:color w:val="000000"/>
          <w:sz w:val="28"/>
        </w:rPr>
        <w:t>
      буып-түю материалдары мен буып-түю жөніндегі жұмыстардың құнын қоса алғанда, буып-түю құны.</w:t>
      </w:r>
      <w:r>
        <w:br/>
      </w:r>
      <w:r>
        <w:rPr>
          <w:rFonts w:ascii="Times New Roman"/>
          <w:b w:val="false"/>
          <w:i w:val="false"/>
          <w:color w:val="000000"/>
          <w:sz w:val="28"/>
        </w:rPr>
        <w:t>
      Егер шарттың (келісімшарттың) талаптары бойынша осы тармақтың 1) - 3) тармақшаларында көрсетілген шығыстар мәміле бағасына енгізілген жағдайда, онда әкелінген тауарлардың құны шартта (келісімшартта) көрсетілген мәміле бағасы негізінде айқындалады.</w:t>
      </w:r>
      <w:r>
        <w:br/>
      </w:r>
      <w:r>
        <w:rPr>
          <w:rFonts w:ascii="Times New Roman"/>
          <w:b w:val="false"/>
          <w:i w:val="false"/>
          <w:color w:val="000000"/>
          <w:sz w:val="28"/>
        </w:rPr>
        <w:t>
      3. Тауарлардың салық салынатын импортының мөлшеріне акцизделетін тауарлар бойынша акциздің сомасы енгізіледі.</w:t>
      </w:r>
      <w:r>
        <w:br/>
      </w:r>
      <w:r>
        <w:rPr>
          <w:rFonts w:ascii="Times New Roman"/>
          <w:b w:val="false"/>
          <w:i w:val="false"/>
          <w:color w:val="000000"/>
          <w:sz w:val="28"/>
        </w:rPr>
        <w:t>
      Лизинг шарттары бойынша тауарлардың (лизинг мәндерінің) салық салынатын импортының мөлшеріне акцизделетін тауарлар бойынша акциздің есептелген сомасы импортталған акцизделетін тауарларды (лизинг мәндерін) есепке алған кезде енгізіледі.</w:t>
      </w:r>
      <w:r>
        <w:br/>
      </w:r>
      <w:r>
        <w:rPr>
          <w:rFonts w:ascii="Times New Roman"/>
          <w:b w:val="false"/>
          <w:i w:val="false"/>
          <w:color w:val="000000"/>
          <w:sz w:val="28"/>
        </w:rPr>
        <w:t>
      4. Тауар алмасу (бартерлік) шарттары (келісімшарттары), сондай-ақ зат түріндегі қарыз беруді көздейтін шарттар (келісімшарттар) бойынша алған тауарлардың салық салынатын импортының мөлшері шартта (келісімшартта) көзделген тауарлардың құны, шартта (келісімшартта) құны болмаған жағдайда - тауарларға ілеспе құжаттарда көрсетілген құны, шартта (келісімшартта) және тауарларға ілеспе құжаттарда құны болмаған жағдайда - осы баптың 2-тармағында көрсетілген шығыстарды, егер олар құнға енгізілмесе, оны ескере отырып, бухгалтерлік есепте көрсетілген тауарлардың құны негізінде айқындалады.</w:t>
      </w:r>
      <w:r>
        <w:br/>
      </w:r>
      <w:r>
        <w:rPr>
          <w:rFonts w:ascii="Times New Roman"/>
          <w:b w:val="false"/>
          <w:i w:val="false"/>
          <w:color w:val="000000"/>
          <w:sz w:val="28"/>
        </w:rPr>
        <w:t>
      Тауар алмасу (бартерлік) шарттары (келісімшарттары), сондай-ақ зат түріндегі қарыз беруді көздейтін шарттар (келісімшарттар) бойынша алған тауарлардың салық салынатын импортының мөлшері осы баптың 2-тармағында көзделген салық салу мақсатында баға анықтау принциптерін ескере отырып, тауар құнының негізінде айқындалады.</w:t>
      </w:r>
      <w:r>
        <w:br/>
      </w:r>
      <w:r>
        <w:rPr>
          <w:rFonts w:ascii="Times New Roman"/>
          <w:b w:val="false"/>
          <w:i w:val="false"/>
          <w:color w:val="000000"/>
          <w:sz w:val="28"/>
        </w:rPr>
        <w:t>
      5. Алыс-берістік шикізатын қайта өңдеу өнімі болып табылатын тауарлардың салық салынатын импортының мөлшері, осы алыс-берістік шикізатын қайта өңдеу бойынша жұмыстардың құны негізінде айқындалады.</w:t>
      </w:r>
      <w:r>
        <w:br/>
      </w:r>
      <w:r>
        <w:rPr>
          <w:rFonts w:ascii="Times New Roman"/>
          <w:b w:val="false"/>
          <w:i w:val="false"/>
          <w:color w:val="000000"/>
          <w:sz w:val="28"/>
        </w:rPr>
        <w:t>
      6. Меншік құқығының лизинг алушыға өтуін көздейтін лизинг шарты (келісімшарты) бойынша тауарлардың салық салынатын импортының мөлшері, осы баптың 2-тармағында көзделген салық салу мақсатында баға анықтау принциптерін ескере отырып, сыйақыны есепке алмай, осы Кодекстің 276-6-бабы 3-тармағында белгіленген мерзімге көзделген тауар (лизинг мәні) құнының бөлігі мөлшерінде айқындалады.</w:t>
      </w:r>
      <w:r>
        <w:br/>
      </w:r>
      <w:r>
        <w:rPr>
          <w:rFonts w:ascii="Times New Roman"/>
          <w:b w:val="false"/>
          <w:i w:val="false"/>
          <w:color w:val="000000"/>
          <w:sz w:val="28"/>
        </w:rPr>
        <w:t>
      Егер, осы бап 2-тармағының 1)-3) тармақшаларында көрсетілген тартқан шығындар тауардың құнына енгізілмеген жағдайда, онда осындай шығыстар тауарлардың (лизинг мәндерінің) салық салынатын импортын жасаудың алғашқы күніне тауарлардың (лизинг мәндерінің) салық салынатын импортының мөлшеріне енгізілуге жатады.</w:t>
      </w:r>
      <w:r>
        <w:br/>
      </w:r>
      <w:r>
        <w:rPr>
          <w:rFonts w:ascii="Times New Roman"/>
          <w:b w:val="false"/>
          <w:i w:val="false"/>
          <w:color w:val="000000"/>
          <w:sz w:val="28"/>
        </w:rPr>
        <w:t>
      Егер, лизинг шарты бойынша</w:t>
      </w:r>
      <w:r>
        <w:br/>
      </w:r>
      <w:r>
        <w:rPr>
          <w:rFonts w:ascii="Times New Roman"/>
          <w:b w:val="false"/>
          <w:i w:val="false"/>
          <w:color w:val="000000"/>
          <w:sz w:val="28"/>
        </w:rPr>
        <w:t>
      Шетел валютасындағы лизингтік төлем салық салынатын импортты жасау күніне Қазақстан Республикасы Ұлттық банкінің бағамы бойынша ұлттық валютаға қайта есептеледі.</w:t>
      </w:r>
      <w:r>
        <w:br/>
      </w:r>
      <w:r>
        <w:rPr>
          <w:rFonts w:ascii="Times New Roman"/>
          <w:b w:val="false"/>
          <w:i w:val="false"/>
          <w:color w:val="000000"/>
          <w:sz w:val="28"/>
        </w:rPr>
        <w:t>
      6. Кеден одағына мүше мемлекеттердің аумағынан Қазақстан Республикасының аумағына тауарлардың импорты кезінде қосылған құн салығы бойынша салық міндеттемесін бақылауды жүзеге асырғанда, салық қызметі органдары Қазақстан Республикасының Үкіметі белгілеген, сондай-ақ Қазақстан Республикасының трансферттік баға белгілеу заңнамасының талаптарын ескере отырып, салық салынатын импорттың мөлшерін түзетуге құқы бар.</w:t>
      </w:r>
      <w:r>
        <w:br/>
      </w:r>
      <w:r>
        <w:rPr>
          <w:rFonts w:ascii="Times New Roman"/>
          <w:b w:val="false"/>
          <w:i w:val="false"/>
          <w:color w:val="000000"/>
          <w:sz w:val="28"/>
        </w:rPr>
        <w:t>
      276-9-бап. Жұмыстарды, көрсетілетін қызметтерді өткізу бойынша салық салынатын айналымның мөлшерін айқындау</w:t>
      </w:r>
      <w:r>
        <w:br/>
      </w:r>
      <w:r>
        <w:rPr>
          <w:rFonts w:ascii="Times New Roman"/>
          <w:b w:val="false"/>
          <w:i w:val="false"/>
          <w:color w:val="000000"/>
          <w:sz w:val="28"/>
        </w:rPr>
        <w:t>
      Егер осы тарауда өзгеше белгіленбесе, жұмыстарды, көрсетілетін қызметтерді өткізу бойынша салық салынатын айналымның мөлшері осы Кодекстің 238 және 241-баптарына сәйкес айқындалады.</w:t>
      </w:r>
      <w:r>
        <w:br/>
      </w:r>
      <w:r>
        <w:rPr>
          <w:rFonts w:ascii="Times New Roman"/>
          <w:b w:val="false"/>
          <w:i w:val="false"/>
          <w:color w:val="000000"/>
          <w:sz w:val="28"/>
        </w:rPr>
        <w:t>
      276-10-бап. Кеден одағындағы тауарлардың экспорта</w:t>
      </w:r>
      <w:r>
        <w:br/>
      </w:r>
      <w:r>
        <w:rPr>
          <w:rFonts w:ascii="Times New Roman"/>
          <w:b w:val="false"/>
          <w:i w:val="false"/>
          <w:color w:val="000000"/>
          <w:sz w:val="28"/>
        </w:rPr>
        <w:t>
      1. Кеден одағына мүше басқа мемлекеттердің аумағынан Қазақстан Республикасының аумағына тауарлардың эксперты кезінде қосылған құн салығының нөлдік ставкасы қолданылады.</w:t>
      </w:r>
      <w:r>
        <w:br/>
      </w:r>
      <w:r>
        <w:rPr>
          <w:rFonts w:ascii="Times New Roman"/>
          <w:b w:val="false"/>
          <w:i w:val="false"/>
          <w:color w:val="000000"/>
          <w:sz w:val="28"/>
        </w:rPr>
        <w:t>
      Егер осы тарауда өзгеше белгіленбесе, Кеден одағына мүше басқа мемлекеттердің аумағынан Қазақстан Республикасының аумағына тауарлардың экспорта кезінде қосылған құн салығын төлеуші осы Кодекстің 34-тарауына сәйкес қосылған құн салығының сомасын есепке жатқызуға құқылы.</w:t>
      </w:r>
      <w:r>
        <w:br/>
      </w:r>
      <w:r>
        <w:rPr>
          <w:rFonts w:ascii="Times New Roman"/>
          <w:b w:val="false"/>
          <w:i w:val="false"/>
          <w:color w:val="000000"/>
          <w:sz w:val="28"/>
        </w:rPr>
        <w:t>
      2. Осы баптың ережесі сол сияқты Қазақстан Республикасының аумағынан әкетілетін, оларды дайындау туралы шарттар бойынша жұмыстарды орындау нәтижесі болып табылатын тауарларға қатысты да қолданылады. Көрсетілген тауарларға алыс-берістік шикізатын қайта өңдеу бойынша жұмыстарды орындау нәтижесі болып табылатын тауарлар жатпайды.</w:t>
      </w:r>
      <w:r>
        <w:br/>
      </w:r>
      <w:r>
        <w:rPr>
          <w:rFonts w:ascii="Times New Roman"/>
          <w:b w:val="false"/>
          <w:i w:val="false"/>
          <w:color w:val="000000"/>
          <w:sz w:val="28"/>
        </w:rPr>
        <w:t>
      3. Меншік құқығының лизинг алушыға өтуін көздейтін лизинг шарты бойынша, зат түріндегі қарыз беруді көздейтін шарт (келісімшарт) бойынша, тауарларды дайындау туралы шарт бойынша Қазақстан Республикасының аумағынан Кеден одағына мүше басқа мемлекеттердің аумағына тауарды (лизинг мәнін) әкету кезінде қосылған құн салығының нөлдік ставкасы қолданылады.</w:t>
      </w:r>
      <w:r>
        <w:br/>
      </w:r>
      <w:r>
        <w:rPr>
          <w:rFonts w:ascii="Times New Roman"/>
          <w:b w:val="false"/>
          <w:i w:val="false"/>
          <w:color w:val="000000"/>
          <w:sz w:val="28"/>
        </w:rPr>
        <w:t>
      276-11-бап. Тауарлар экспортын растау</w:t>
      </w:r>
      <w:r>
        <w:br/>
      </w:r>
      <w:r>
        <w:rPr>
          <w:rFonts w:ascii="Times New Roman"/>
          <w:b w:val="false"/>
          <w:i w:val="false"/>
          <w:color w:val="000000"/>
          <w:sz w:val="28"/>
        </w:rPr>
        <w:t>
      1. Тауарлар экспортын растайтын құжаттарға мыналар жатады:</w:t>
      </w:r>
      <w:r>
        <w:br/>
      </w:r>
      <w:r>
        <w:rPr>
          <w:rFonts w:ascii="Times New Roman"/>
          <w:b w:val="false"/>
          <w:i w:val="false"/>
          <w:color w:val="000000"/>
          <w:sz w:val="28"/>
        </w:rPr>
        <w:t>
      1) өзгерістер, толықтырулар мен оларға қосымшалар ескеріле отырып, солардың негізінде тауарлар экспорты жүзеге асырылатын шарттар (келісімшарттар) (бұдан әрі - шарттар (келісімшарттар), тауарлар лизингі немесе зат түріндегі қарыз берген жағдайда - зат түріндегі қарыз беруді көздейтін шарттар (келісімшарттар), тауарларды дайындауға арналған шарттар (келісімшарттар);</w:t>
      </w:r>
      <w:r>
        <w:br/>
      </w:r>
      <w:r>
        <w:rPr>
          <w:rFonts w:ascii="Times New Roman"/>
          <w:b w:val="false"/>
          <w:i w:val="false"/>
          <w:color w:val="000000"/>
          <w:sz w:val="28"/>
        </w:rPr>
        <w:t>
      2) тауарларды әкелу және жанама салықтарды төленгені туралы өтініш (аумағына тауарлардың импортталған кеден одағына мүше мемлекеттердің жанама салықтарды төленгені (босатқаны немесе салық міндеттемелерін орындаудың өзге тәртібі) туралы салық органының белгісімен, қағаз тасығышта) (бұдан әрі - Тауарларды әкелу және жанама салықтарды төленгені туралы өтініш;</w:t>
      </w:r>
      <w:r>
        <w:br/>
      </w:r>
      <w:r>
        <w:rPr>
          <w:rFonts w:ascii="Times New Roman"/>
          <w:b w:val="false"/>
          <w:i w:val="false"/>
          <w:color w:val="000000"/>
          <w:sz w:val="28"/>
        </w:rPr>
        <w:t>
      Тауарларды әкелу және жанама салықтарды төленгені туралы өтініштің нысанын, оны толтыру мен табыс етудің Тәртібін уәкілетті орган бекітеді;</w:t>
      </w:r>
      <w:r>
        <w:br/>
      </w:r>
      <w:r>
        <w:rPr>
          <w:rFonts w:ascii="Times New Roman"/>
          <w:b w:val="false"/>
          <w:i w:val="false"/>
          <w:color w:val="000000"/>
          <w:sz w:val="28"/>
        </w:rPr>
        <w:t>
      3) кеден одағына мүше бір мемлекеттердің аумағынан кеден одағына мүше басқа мемлекеттердің аумағына тауарлардың әкелінуін растайтын тауарларға ілеспе құжаттар.</w:t>
      </w:r>
      <w:r>
        <w:br/>
      </w:r>
      <w:r>
        <w:rPr>
          <w:rFonts w:ascii="Times New Roman"/>
          <w:b w:val="false"/>
          <w:i w:val="false"/>
          <w:color w:val="000000"/>
          <w:sz w:val="28"/>
        </w:rPr>
        <w:t>
      Магистралдық құбыр жүйесі бойынша немесе электр беру желілері бойынша тауарларды экспорт режимінде әкеткен жағдайда, тауарларға ілеспе құжаттардың көшірмелерінің орнына тауарларды қабылдап алу-тапсыру актісі табыс етіледі;</w:t>
      </w:r>
      <w:r>
        <w:br/>
      </w:r>
      <w:r>
        <w:rPr>
          <w:rFonts w:ascii="Times New Roman"/>
          <w:b w:val="false"/>
          <w:i w:val="false"/>
          <w:color w:val="000000"/>
          <w:sz w:val="28"/>
        </w:rPr>
        <w:t>
      4) салық төлеушінің Қазақстан Республикасының заңнамасында белгіленген тәртіпте Қазақстан Республикасының аумағындағы екінші деңгейдегі банктерде ашылған банк шоттарына валюталық түсімнің түсуін растайтын құжаттар.</w:t>
      </w:r>
      <w:r>
        <w:br/>
      </w:r>
      <w:r>
        <w:rPr>
          <w:rFonts w:ascii="Times New Roman"/>
          <w:b w:val="false"/>
          <w:i w:val="false"/>
          <w:color w:val="000000"/>
          <w:sz w:val="28"/>
        </w:rPr>
        <w:t>
      Сыртқы сауда тауар айырбасы жөніндегі (бартерлік) операциялар бойынша тауарлар экспорты болған жағдайда, зат түріндегі қарыз беру, қайтарылуға тиіс қосылған құн салығының сомасын айқындау кезінде шарттың (келісімшарттың), сондай-ақ олардың аталған операциялар бойынша алған тауарлардың импортын растайтын құжаттардың болуы есепке алынады.</w:t>
      </w:r>
      <w:r>
        <w:br/>
      </w:r>
      <w:r>
        <w:rPr>
          <w:rFonts w:ascii="Times New Roman"/>
          <w:b w:val="false"/>
          <w:i w:val="false"/>
          <w:color w:val="000000"/>
          <w:sz w:val="28"/>
        </w:rPr>
        <w:t>
      Меншік құқығының лизинг алушыға өтуін көздейтін лизинг шарты (келісімшарт) бойынша тауарларды әкеткен жағдайда, қосылған құн салығын төлеуші Қазақстан Республикасында ашқан оның банк шоттарына тауардың (лизинг мәнінің) бастапқы құнының өтеу бөлігінде лизингтік төлемнің түсуін растайтын құжаттарды салық органына табыс етеді;</w:t>
      </w:r>
      <w:r>
        <w:br/>
      </w:r>
      <w:r>
        <w:rPr>
          <w:rFonts w:ascii="Times New Roman"/>
          <w:b w:val="false"/>
          <w:i w:val="false"/>
          <w:color w:val="000000"/>
          <w:sz w:val="28"/>
        </w:rPr>
        <w:t>
      5)зияткерлік меншік объектісіне құқығы туралы, сондай-ақ зияткерлік меншік объектісін экспорттаған жағдайда - оның құны туралы зияткерлік меншік құқығын қорғау саласындағы уәкілетті мемлекеттік органның растамасы.</w:t>
      </w:r>
      <w:r>
        <w:br/>
      </w:r>
      <w:r>
        <w:rPr>
          <w:rFonts w:ascii="Times New Roman"/>
          <w:b w:val="false"/>
          <w:i w:val="false"/>
          <w:color w:val="000000"/>
          <w:sz w:val="28"/>
        </w:rPr>
        <w:t>
      2. Қайта өңдеу үшін бұрын алдын Қазақстан Республикасының аумағынан кеден одағына мүше мемлекеттердің аумағына әкетілген алыс-беріс шикізатын қайта өңдеу өнімдерін кеден одағына мүше мемлекеттердің аумағында өткізген жағдайда, қайта өңдеу өнімдерінің экспортын растау мынадай құжаттардың негізінде жүзеге асырылады:</w:t>
      </w:r>
      <w:r>
        <w:br/>
      </w:r>
      <w:r>
        <w:rPr>
          <w:rFonts w:ascii="Times New Roman"/>
          <w:b w:val="false"/>
          <w:i w:val="false"/>
          <w:color w:val="000000"/>
          <w:sz w:val="28"/>
        </w:rPr>
        <w:t>
      1) алыс-берістік шикізатын қайта өңдеуге арналған шарттар (келісімшарттар);</w:t>
      </w:r>
      <w:r>
        <w:br/>
      </w:r>
      <w:r>
        <w:rPr>
          <w:rFonts w:ascii="Times New Roman"/>
          <w:b w:val="false"/>
          <w:i w:val="false"/>
          <w:color w:val="000000"/>
          <w:sz w:val="28"/>
        </w:rPr>
        <w:t>
      2) қайта өңдеу өнімдерінің экспорты жүзеге асырылатын шарттар (келісімшарттар);</w:t>
      </w:r>
      <w:r>
        <w:br/>
      </w:r>
      <w:r>
        <w:rPr>
          <w:rFonts w:ascii="Times New Roman"/>
          <w:b w:val="false"/>
          <w:i w:val="false"/>
          <w:color w:val="000000"/>
          <w:sz w:val="28"/>
        </w:rPr>
        <w:t>
      3) алыс-берістік шикізатын қайта өңдеу жұмыстарды орындау фактісін растайтын құжаттар;</w:t>
      </w:r>
      <w:r>
        <w:br/>
      </w:r>
      <w:r>
        <w:rPr>
          <w:rFonts w:ascii="Times New Roman"/>
          <w:b w:val="false"/>
          <w:i w:val="false"/>
          <w:color w:val="000000"/>
          <w:sz w:val="28"/>
        </w:rPr>
        <w:t>
      4) Қазақстан Республикасының аумағынан кеден одағына мүше мемлекеттердің аумағына алыс-беріс шикізатын әкетуді растайтын тауарлық ілеспе құжаттамалары;</w:t>
      </w:r>
      <w:r>
        <w:br/>
      </w:r>
      <w:r>
        <w:rPr>
          <w:rFonts w:ascii="Times New Roman"/>
          <w:b w:val="false"/>
          <w:i w:val="false"/>
          <w:color w:val="000000"/>
          <w:sz w:val="28"/>
        </w:rPr>
        <w:t>
      5) Жанама салықтарды төленгені туралы өтініш (аумағына қайта өңдеу өнімдері импортталған кеден одағына мүше мемлекеттердің жанама салықтарды төленгені (босатқаны немесе салық міндеттемелерін орындаудың өзге тәртібі);</w:t>
      </w:r>
      <w:r>
        <w:br/>
      </w:r>
      <w:r>
        <w:rPr>
          <w:rFonts w:ascii="Times New Roman"/>
          <w:b w:val="false"/>
          <w:i w:val="false"/>
          <w:color w:val="000000"/>
          <w:sz w:val="28"/>
        </w:rPr>
        <w:t>
      6) кеден одағына мүше мемлекеттердің аумағынан қайта өңдеу өнімдерін әкетуді растайтын тауарлық ілеспе құжаттамалары;</w:t>
      </w:r>
      <w:r>
        <w:br/>
      </w:r>
      <w:r>
        <w:rPr>
          <w:rFonts w:ascii="Times New Roman"/>
          <w:b w:val="false"/>
          <w:i w:val="false"/>
          <w:color w:val="000000"/>
          <w:sz w:val="28"/>
        </w:rPr>
        <w:t>
      Егер алыс-беріс шикізатын қайта өңдеу бойынша жұмыстар кеден одағына мүше мемлекеттердің аумағында орындалып, қайта өңдеу өнімдері олардың салық төлеушісіне өткізілген жағдайда, - осындай қайта өңдеу өнімдерін тиеп-жөнелтуді растайтын құжаттар;</w:t>
      </w:r>
      <w:r>
        <w:br/>
      </w:r>
      <w:r>
        <w:rPr>
          <w:rFonts w:ascii="Times New Roman"/>
          <w:b w:val="false"/>
          <w:i w:val="false"/>
          <w:color w:val="000000"/>
          <w:sz w:val="28"/>
        </w:rPr>
        <w:t>
      7) Қазақстан Республикасының аумағында ашылған салық төлеушінің банк шоттарына валюталық түсімнің түсуін растайтын құжаттар.</w:t>
      </w:r>
      <w:r>
        <w:br/>
      </w:r>
      <w:r>
        <w:rPr>
          <w:rFonts w:ascii="Times New Roman"/>
          <w:b w:val="false"/>
          <w:i w:val="false"/>
          <w:color w:val="000000"/>
          <w:sz w:val="28"/>
        </w:rPr>
        <w:t>
      Қайтарылуға тиіс қосылған құн салығының сомасын айқындау кезінде сыртқы сауда тауар айырбасы жөніндегі (бартерлік) операциялар бойынша қайта өңдеу өнімдерінің эксперты болған жағдайда, шарттың (келісімшарттың), сондай-ақ олардың аталған операциялар бойынша алған тауарлардың импортын растайтын құжаттардың болуы есепке алынады.</w:t>
      </w:r>
      <w:r>
        <w:br/>
      </w:r>
      <w:r>
        <w:rPr>
          <w:rFonts w:ascii="Times New Roman"/>
          <w:b w:val="false"/>
          <w:i w:val="false"/>
          <w:color w:val="000000"/>
          <w:sz w:val="28"/>
        </w:rPr>
        <w:t>
      2. Қайта өңдеу үшін бұрын Қазақстан Республикасының аумағынан кеден одағына мүше мемлекеттердің аумағына әкетілген алыс-берістік шикізатын қайта өңдеу өнімдерін кеден одағына мүше емес мемлекеттің аумағына одан әрі экспорттаған жағдайда, қайта өңдеу өнімдерінің экспортын растау мынадай құжаттардың негізінде жүзеге асырылады:</w:t>
      </w:r>
      <w:r>
        <w:br/>
      </w:r>
      <w:r>
        <w:rPr>
          <w:rFonts w:ascii="Times New Roman"/>
          <w:b w:val="false"/>
          <w:i w:val="false"/>
          <w:color w:val="000000"/>
          <w:sz w:val="28"/>
        </w:rPr>
        <w:t>
      1) алыс-берістік шикізатын қайта өңдеуге арналған шарттар (келісімшарттар);</w:t>
      </w:r>
      <w:r>
        <w:br/>
      </w:r>
      <w:r>
        <w:rPr>
          <w:rFonts w:ascii="Times New Roman"/>
          <w:b w:val="false"/>
          <w:i w:val="false"/>
          <w:color w:val="000000"/>
          <w:sz w:val="28"/>
        </w:rPr>
        <w:t>
      2) қайта өңдеу өнімдерінің экспорты жүзеге асырылатын шарттар (келісімшарттар);</w:t>
      </w:r>
      <w:r>
        <w:br/>
      </w:r>
      <w:r>
        <w:rPr>
          <w:rFonts w:ascii="Times New Roman"/>
          <w:b w:val="false"/>
          <w:i w:val="false"/>
          <w:color w:val="000000"/>
          <w:sz w:val="28"/>
        </w:rPr>
        <w:t>
      3) алыс-берістік шикізатын қайта өңдеу жұмыстарды орындау фактісін растайтын құжаттар;</w:t>
      </w:r>
      <w:r>
        <w:br/>
      </w:r>
      <w:r>
        <w:rPr>
          <w:rFonts w:ascii="Times New Roman"/>
          <w:b w:val="false"/>
          <w:i w:val="false"/>
          <w:color w:val="000000"/>
          <w:sz w:val="28"/>
        </w:rPr>
        <w:t>
      4) Қазақстан Республикасының аумағынан кеден одағына мүше мемлекеттердің аумағына алыс-берістік шикізатын әкетуді растайтын тауарлық ілеспе құжаттамалары;</w:t>
      </w:r>
      <w:r>
        <w:br/>
      </w:r>
      <w:r>
        <w:rPr>
          <w:rFonts w:ascii="Times New Roman"/>
          <w:b w:val="false"/>
          <w:i w:val="false"/>
          <w:color w:val="000000"/>
          <w:sz w:val="28"/>
        </w:rPr>
        <w:t>
      5) қайта өңдеу өнімдерін кеден одағы шегінен әкетуін растайтын тауарлық ілеспе құжаттамалары;</w:t>
      </w:r>
      <w:r>
        <w:br/>
      </w:r>
      <w:r>
        <w:rPr>
          <w:rFonts w:ascii="Times New Roman"/>
          <w:b w:val="false"/>
          <w:i w:val="false"/>
          <w:color w:val="000000"/>
          <w:sz w:val="28"/>
        </w:rPr>
        <w:t>
      6) тауарларды экспорт режимінде шығаруды жүзеге асыратын кеден одағына мүше мемлекеттің кеден органының белгілері бар, сондай-ақ осы баптың 7) тармақшасында көрсетілген жағдайларды қоспағанда, кеден одағының кеден шекарасындағы өткізу пунктінде орналасқан кеден одағына мүше мемлекеттің кеден органының белгісі бар жүктің кедендік декларациясы;</w:t>
      </w:r>
      <w:r>
        <w:br/>
      </w:r>
      <w:r>
        <w:rPr>
          <w:rFonts w:ascii="Times New Roman"/>
          <w:b w:val="false"/>
          <w:i w:val="false"/>
          <w:color w:val="000000"/>
          <w:sz w:val="28"/>
        </w:rPr>
        <w:t>
      7) мынадай жағдайларда:</w:t>
      </w:r>
      <w:r>
        <w:br/>
      </w:r>
      <w:r>
        <w:rPr>
          <w:rFonts w:ascii="Times New Roman"/>
          <w:b w:val="false"/>
          <w:i w:val="false"/>
          <w:color w:val="000000"/>
          <w:sz w:val="28"/>
        </w:rPr>
        <w:t>
      8) магистралдық құбыр жүйесі бойынша немесе электр беру желілері бойынша тауарларды экспорт режимінде әкету кезінде;</w:t>
      </w:r>
      <w:r>
        <w:br/>
      </w:r>
      <w:r>
        <w:rPr>
          <w:rFonts w:ascii="Times New Roman"/>
          <w:b w:val="false"/>
          <w:i w:val="false"/>
          <w:color w:val="000000"/>
          <w:sz w:val="28"/>
        </w:rPr>
        <w:t>
      кезең-кезеңдік декларациялау рәсімін қолдана отырып, тауарларды экспорт режимінде әкету кезінде;</w:t>
      </w:r>
      <w:r>
        <w:br/>
      </w:r>
      <w:r>
        <w:rPr>
          <w:rFonts w:ascii="Times New Roman"/>
          <w:b w:val="false"/>
          <w:i w:val="false"/>
          <w:color w:val="000000"/>
          <w:sz w:val="28"/>
        </w:rPr>
        <w:t>
      уақытша декларациялау рәсімін қолдана отырып, тауарларды экспорт режимінде әкету кезінде кедендік ресімдеуді жүргізген кеден одағына мүше мемлекеттің кеден органының белгілері бар жүктің толық кедендік декларациясы;</w:t>
      </w:r>
      <w:r>
        <w:br/>
      </w:r>
      <w:r>
        <w:rPr>
          <w:rFonts w:ascii="Times New Roman"/>
          <w:b w:val="false"/>
          <w:i w:val="false"/>
          <w:color w:val="000000"/>
          <w:sz w:val="28"/>
        </w:rPr>
        <w:t>
      8) салық төлеушінің Қазақстан Республикасының аумағында ашылған банк шоттарына валюталық түсімнің түсуін растайтын құжаттар. Қайтарылуға тиіс қосылған құн салығының сомасын айқындау кезінде сыртқы сауда тауар айырбасы жөніндегі (бартерлік) операциялар бойынша қайта өңдеу өнімдерінің экспорты болған жағдайда, шарттың (келісімшарттың), сондай-ақ олардың аталған операциялар бойынша алған тауарлардың импортын растайтын құжаттардың болуы есепке алынады.</w:t>
      </w:r>
      <w:r>
        <w:br/>
      </w:r>
      <w:r>
        <w:rPr>
          <w:rFonts w:ascii="Times New Roman"/>
          <w:b w:val="false"/>
          <w:i w:val="false"/>
          <w:color w:val="000000"/>
          <w:sz w:val="28"/>
        </w:rPr>
        <w:t>
      276-12-бап. Кеден одағында халықаралық тасымалдауға салық салу</w:t>
      </w:r>
      <w:r>
        <w:br/>
      </w:r>
      <w:r>
        <w:rPr>
          <w:rFonts w:ascii="Times New Roman"/>
          <w:b w:val="false"/>
          <w:i w:val="false"/>
          <w:color w:val="000000"/>
          <w:sz w:val="28"/>
        </w:rPr>
        <w:t>
      1. Егер осы бапта өзгеше белгіленбесе, кеден одағында халықаралық тасымалдауға салық салу осы Кодекстің 244-бабына сәйкес жүргізіледі.</w:t>
      </w:r>
      <w:r>
        <w:br/>
      </w:r>
      <w:r>
        <w:rPr>
          <w:rFonts w:ascii="Times New Roman"/>
          <w:b w:val="false"/>
          <w:i w:val="false"/>
          <w:color w:val="000000"/>
          <w:sz w:val="28"/>
        </w:rPr>
        <w:t>
      2. Кеден одағында магистралдық құбыр жүйесі бойынша экспортталатын тауарларды тасымалдау, егер тасымалдауды рәсімдеу кеден одағының аумағындағы сатып алушыға не аталған тауарларды сатып алушыға одан әрі жеткізуді жүзеге асыратын басқа тұлғаларға экспортталатын тауарларды беруді растайтын құжаттармен жүзеге асырылған болса, халықаралық тасымалдау деп есептеледі.</w:t>
      </w:r>
      <w:r>
        <w:br/>
      </w:r>
      <w:r>
        <w:rPr>
          <w:rFonts w:ascii="Times New Roman"/>
          <w:b w:val="false"/>
          <w:i w:val="false"/>
          <w:color w:val="000000"/>
          <w:sz w:val="28"/>
        </w:rPr>
        <w:t>
      3. Осы баптың 2-тармағының мақсаты үшін сатып алушыға экспортталатын тауарларды беруді растайтын құжаттар мыналар болып табылады:</w:t>
      </w:r>
      <w:r>
        <w:br/>
      </w:r>
      <w:r>
        <w:rPr>
          <w:rFonts w:ascii="Times New Roman"/>
          <w:b w:val="false"/>
          <w:i w:val="false"/>
          <w:color w:val="000000"/>
          <w:sz w:val="28"/>
        </w:rPr>
        <w:t>
      1) тауарларды импорттаушыдан экспорттаушы алған Тауарларды әкелуі және жанама салықтарды төленгені туралы өтініштің көшірмесі;</w:t>
      </w:r>
      <w:r>
        <w:br/>
      </w:r>
      <w:r>
        <w:rPr>
          <w:rFonts w:ascii="Times New Roman"/>
          <w:b w:val="false"/>
          <w:i w:val="false"/>
          <w:color w:val="000000"/>
          <w:sz w:val="28"/>
        </w:rPr>
        <w:t>
      2) орындалған жұмыстардың актілері, жүктерді қабылдап алу-тапсыру актілері;</w:t>
      </w:r>
      <w:r>
        <w:br/>
      </w:r>
      <w:r>
        <w:rPr>
          <w:rFonts w:ascii="Times New Roman"/>
          <w:b w:val="false"/>
          <w:i w:val="false"/>
          <w:color w:val="000000"/>
          <w:sz w:val="28"/>
        </w:rPr>
        <w:t>
      3) шот-фактуралар.</w:t>
      </w:r>
      <w:r>
        <w:br/>
      </w:r>
      <w:r>
        <w:rPr>
          <w:rFonts w:ascii="Times New Roman"/>
          <w:b w:val="false"/>
          <w:i w:val="false"/>
          <w:color w:val="000000"/>
          <w:sz w:val="28"/>
        </w:rPr>
        <w:t>
      4. Осы баптың 2-тармағының мақсаты үшін кеден одағында магистралдық құбыр жүйесі бойынша транзиттік жүктерді Қазақстан Республикасының аумағы бойынша тасымалдауды растайтын құжаттар мыналар болып табылады:</w:t>
      </w:r>
      <w:r>
        <w:br/>
      </w:r>
      <w:r>
        <w:rPr>
          <w:rFonts w:ascii="Times New Roman"/>
          <w:b w:val="false"/>
          <w:i w:val="false"/>
          <w:color w:val="000000"/>
          <w:sz w:val="28"/>
        </w:rPr>
        <w:t>
      1) орындалған жұмыстардың актілері, жүктерді қабылдап алу-тапсыру актілері;</w:t>
      </w:r>
      <w:r>
        <w:br/>
      </w:r>
      <w:r>
        <w:rPr>
          <w:rFonts w:ascii="Times New Roman"/>
          <w:b w:val="false"/>
          <w:i w:val="false"/>
          <w:color w:val="000000"/>
          <w:sz w:val="28"/>
        </w:rPr>
        <w:t>
      2) шот-фактуралар.</w:t>
      </w:r>
      <w:r>
        <w:br/>
      </w:r>
      <w:r>
        <w:rPr>
          <w:rFonts w:ascii="Times New Roman"/>
          <w:b w:val="false"/>
          <w:i w:val="false"/>
          <w:color w:val="000000"/>
          <w:sz w:val="28"/>
        </w:rPr>
        <w:t>
      276-13-бап. Кеден одағында алыс-берістік шикізатын қайта өңдеу жөніндегі жұмыстарға салық салу</w:t>
      </w:r>
      <w:r>
        <w:br/>
      </w:r>
      <w:r>
        <w:rPr>
          <w:rFonts w:ascii="Times New Roman"/>
          <w:b w:val="false"/>
          <w:i w:val="false"/>
          <w:color w:val="000000"/>
          <w:sz w:val="28"/>
        </w:rPr>
        <w:t>
      1. Кеден одағына мүше басқа мемлекеттің аумағынан Қазақстан Республикасының аумағына әкелінген алыс-берістік шикізатын қайта өңдеу бойынша жұмыстарға, кейіннен өңделген өнімді басқа мемлекеттің аумағына шығаруға, осы баптың 7-тармағында және осы Кодекстің 276-14-бабында көзделген тауарларды қайта өңдеу шарттары мен алыс-берістік шикізатын қайта өңдеу мерзімі сақталған кезде нөлдік ставка бойынша қосылған құн салығы салынады.</w:t>
      </w:r>
      <w:r>
        <w:br/>
      </w:r>
      <w:r>
        <w:rPr>
          <w:rFonts w:ascii="Times New Roman"/>
          <w:b w:val="false"/>
          <w:i w:val="false"/>
          <w:color w:val="000000"/>
          <w:sz w:val="28"/>
        </w:rPr>
        <w:t>
      2. Қазақстан Республикасының салық төлеушісі кеден одағына мүше мемлекеттің аумағынан Қазақстан Республикасының аумағына әкелінген, алыс-берістік шикізатын қайта өңдеу жөніндегі жұмыстарды орындаған, кейіннен қайта өңделген өнімді сол кеден одағына мүше мемлекеттің аумағына шығарған жағдайда, Қазақстан Республикасы салық төлеушісінің алыс-берістік шикізатын қайта өңдеу жөніндегі жұмыстарды орындау фактісін растаушы мыналар болып табылады:</w:t>
      </w:r>
      <w:r>
        <w:br/>
      </w:r>
      <w:r>
        <w:rPr>
          <w:rFonts w:ascii="Times New Roman"/>
          <w:b w:val="false"/>
          <w:i w:val="false"/>
          <w:color w:val="000000"/>
          <w:sz w:val="28"/>
        </w:rPr>
        <w:t>
      1) кеден одағына мүше мемлекеттердің салық төлеушілерінің арасында жасалған шарттар (келісімшарттар);</w:t>
      </w:r>
      <w:r>
        <w:br/>
      </w:r>
      <w:r>
        <w:rPr>
          <w:rFonts w:ascii="Times New Roman"/>
          <w:b w:val="false"/>
          <w:i w:val="false"/>
          <w:color w:val="000000"/>
          <w:sz w:val="28"/>
        </w:rPr>
        <w:t>
      2) алыс-берістік шикізатын қайта өңдеу жөніндегі жұмыстарды орындау фактісін растайтын құжаттар;</w:t>
      </w:r>
      <w:r>
        <w:br/>
      </w:r>
      <w:r>
        <w:rPr>
          <w:rFonts w:ascii="Times New Roman"/>
          <w:b w:val="false"/>
          <w:i w:val="false"/>
          <w:color w:val="000000"/>
          <w:sz w:val="28"/>
        </w:rPr>
        <w:t>
      3) алыс-берістік шикізатын Қазақстан Республикасының аумағына әкелуін растайтын құжаттар (оның ішінде, қайта өңдеу өнімдерін әкелу (әкету) туралы міндеттеме);</w:t>
      </w:r>
      <w:r>
        <w:br/>
      </w:r>
      <w:r>
        <w:rPr>
          <w:rFonts w:ascii="Times New Roman"/>
          <w:b w:val="false"/>
          <w:i w:val="false"/>
          <w:color w:val="000000"/>
          <w:sz w:val="28"/>
        </w:rPr>
        <w:t>
      4) қайта өңдеу өнімдерін Қазақстан Республикасының аумағынан әкетуін растайтын құжаттар (оның ішінде, қайта өңдеу өнімдерін әкелу (әкету) туралы міндеттемені орындау);</w:t>
      </w:r>
      <w:r>
        <w:br/>
      </w:r>
      <w:r>
        <w:rPr>
          <w:rFonts w:ascii="Times New Roman"/>
          <w:b w:val="false"/>
          <w:i w:val="false"/>
          <w:color w:val="000000"/>
          <w:sz w:val="28"/>
        </w:rPr>
        <w:t>
      5) алыс-берістік шикізатын қайта өңдеу жөніндегі жұмыстардың құнымен бірге қосылған құн салығының төленгенін растайтын, Тауарларды әкелу және жанама салықтарды төлеу туралы өтініш;</w:t>
      </w:r>
      <w:r>
        <w:br/>
      </w:r>
      <w:r>
        <w:rPr>
          <w:rFonts w:ascii="Times New Roman"/>
          <w:b w:val="false"/>
          <w:i w:val="false"/>
          <w:color w:val="000000"/>
          <w:sz w:val="28"/>
        </w:rPr>
        <w:t>
      6) Қазақстан Республикасының аумағында екінші деңгейдегі банктердегі салық төлеушінің банктік шоттарына валюталық түсімнің түсуін, Қазақстан Республикасының заңнамасында белгіленген тәртіппен ашылуын растайтын осы Кодекстің 635-бабы 4-тармағында көзделген құжаттар;</w:t>
      </w:r>
      <w:r>
        <w:br/>
      </w:r>
      <w:r>
        <w:rPr>
          <w:rFonts w:ascii="Times New Roman"/>
          <w:b w:val="false"/>
          <w:i w:val="false"/>
          <w:color w:val="000000"/>
          <w:sz w:val="28"/>
        </w:rPr>
        <w:t>
      7) тауарларды қайта өңдеу шарттары туралы тиісті уәкілетті органның қорытындысы.</w:t>
      </w:r>
      <w:r>
        <w:br/>
      </w:r>
      <w:r>
        <w:rPr>
          <w:rFonts w:ascii="Times New Roman"/>
          <w:b w:val="false"/>
          <w:i w:val="false"/>
          <w:color w:val="000000"/>
          <w:sz w:val="28"/>
        </w:rPr>
        <w:t>
      3. Қазақстан Республикасының салық төлеушісі кеден одағына мүше мемлекеттің аумағынан Қазақстан Республикасының аумағына әкелінген, алыс-берістік шикізатын қайта өңдеу жөніндегі жұмыстарды орындаған, кейіннен қайта өңделген өнімді басқа кеден одағына мүше мемлекеттің аумағына өткізген жағдайда, Қазақстан Республикасы салық төлеушісінің алыс-берістік шикізаттың қайта өңдеу жөніндегі жұмыстарды орындау фактісін растауы үшін мыналарды ұсынады:</w:t>
      </w:r>
      <w:r>
        <w:br/>
      </w:r>
      <w:r>
        <w:rPr>
          <w:rFonts w:ascii="Times New Roman"/>
          <w:b w:val="false"/>
          <w:i w:val="false"/>
          <w:color w:val="000000"/>
          <w:sz w:val="28"/>
        </w:rPr>
        <w:t>
      1) кеден одағына мүше мемлекеттердің салық төлеушілері арасында жасалған алыс-берістік шикізатын қайта өңдеуге, дайын өнімді жеткізуге арналған шарттар (келісімшарттар);</w:t>
      </w:r>
      <w:r>
        <w:br/>
      </w:r>
      <w:r>
        <w:rPr>
          <w:rFonts w:ascii="Times New Roman"/>
          <w:b w:val="false"/>
          <w:i w:val="false"/>
          <w:color w:val="000000"/>
          <w:sz w:val="28"/>
        </w:rPr>
        <w:t>
      2) алыс-берістік шикізатын қайта өңдеу жөніндегі жұмыстарды орындау фактісін растайтын құжаттар;</w:t>
      </w:r>
      <w:r>
        <w:br/>
      </w:r>
      <w:r>
        <w:rPr>
          <w:rFonts w:ascii="Times New Roman"/>
          <w:b w:val="false"/>
          <w:i w:val="false"/>
          <w:color w:val="000000"/>
          <w:sz w:val="28"/>
        </w:rPr>
        <w:t>
      3) алыс-берістік шикізатын және дайын өнімді қабылдап алу-тапсыру актісі;</w:t>
      </w:r>
      <w:r>
        <w:br/>
      </w:r>
      <w:r>
        <w:rPr>
          <w:rFonts w:ascii="Times New Roman"/>
          <w:b w:val="false"/>
          <w:i w:val="false"/>
          <w:color w:val="000000"/>
          <w:sz w:val="28"/>
        </w:rPr>
        <w:t>
      4) алыс-берістік шикізатын Қазақстан Республикасының аумағына әкелуін растайтын құжаттар (оның ішінде, қайта өңдеу өнімдерін әкелу/әкету туралы міндеттеме);</w:t>
      </w:r>
      <w:r>
        <w:br/>
      </w:r>
      <w:r>
        <w:rPr>
          <w:rFonts w:ascii="Times New Roman"/>
          <w:b w:val="false"/>
          <w:i w:val="false"/>
          <w:color w:val="000000"/>
          <w:sz w:val="28"/>
        </w:rPr>
        <w:t>
      5) қайта өңдеу өнімдерін Қазақстан Республикасының аумағынан әкетуін растайтын құжаттар (оның ішінде, қайта өңдеу өнімдерін әкелу (әкету) туралы міндеттеме);</w:t>
      </w:r>
      <w:r>
        <w:br/>
      </w:r>
      <w:r>
        <w:rPr>
          <w:rFonts w:ascii="Times New Roman"/>
          <w:b w:val="false"/>
          <w:i w:val="false"/>
          <w:color w:val="000000"/>
          <w:sz w:val="28"/>
        </w:rPr>
        <w:t>
      6) алыс-берістік шикізат иесінен алынған алыс-берістік шикізатын қайта өңдеу жөніндегі жұмыстардың құнымен бірге, қосылған құн салығының төленгенін растайтын Тауарларды әкелу және жанама салықтарды төлеу туралы өтініш;</w:t>
      </w:r>
      <w:r>
        <w:br/>
      </w:r>
      <w:r>
        <w:rPr>
          <w:rFonts w:ascii="Times New Roman"/>
          <w:b w:val="false"/>
          <w:i w:val="false"/>
          <w:color w:val="000000"/>
          <w:sz w:val="28"/>
        </w:rPr>
        <w:t>
      7) тауарларды қайта өңдеу шарттары туралы тиісті уәкілетті органның қорытындысы.</w:t>
      </w:r>
      <w:r>
        <w:br/>
      </w:r>
      <w:r>
        <w:rPr>
          <w:rFonts w:ascii="Times New Roman"/>
          <w:b w:val="false"/>
          <w:i w:val="false"/>
          <w:color w:val="000000"/>
          <w:sz w:val="28"/>
        </w:rPr>
        <w:t>
      4. Қазақстан Республикасының салық төлеушісі кеден одағына мүше мемлекеттің аумағынан Қазақстан Республикасының аумағына әкелінген, алыс-берістік шикізатын қайта өңдеу жөніндегі жұмыстарды орындаған, кейіннен қайта өңделген өнімді кеден одағына мүше емес мемлекеттік аумағына шығарған жағдайда, Қазақстан Республикасы салық төлеушісінің алыс-берістік шикізатын қайта өңдеу жөніндегі жұмыстарды орындау фактісін растауы үшін мыналарды ұсынады:</w:t>
      </w:r>
      <w:r>
        <w:br/>
      </w:r>
      <w:r>
        <w:rPr>
          <w:rFonts w:ascii="Times New Roman"/>
          <w:b w:val="false"/>
          <w:i w:val="false"/>
          <w:color w:val="000000"/>
          <w:sz w:val="28"/>
        </w:rPr>
        <w:t>
      1)кеден одағына мүше мемлекеттердің салық төлеушілері арасында жасалған шарттар (келісімшарттар);</w:t>
      </w:r>
      <w:r>
        <w:br/>
      </w:r>
      <w:r>
        <w:rPr>
          <w:rFonts w:ascii="Times New Roman"/>
          <w:b w:val="false"/>
          <w:i w:val="false"/>
          <w:color w:val="000000"/>
          <w:sz w:val="28"/>
        </w:rPr>
        <w:t>
      2) алыс-берістік шикізатын қайта өңдеу жөніндегі жұмыстарды орындау фактісін растайтын құжаттар;</w:t>
      </w:r>
      <w:r>
        <w:br/>
      </w:r>
      <w:r>
        <w:rPr>
          <w:rFonts w:ascii="Times New Roman"/>
          <w:b w:val="false"/>
          <w:i w:val="false"/>
          <w:color w:val="000000"/>
          <w:sz w:val="28"/>
        </w:rPr>
        <w:t>
      3) алыс-берістік шикізатын Қазақстан Республикасының аумағына әкелуін растайтын құжаттар (оның ішінде, қайта өңдеу өнімдерін әкелу (әкету) туралы міндеттеме);</w:t>
      </w:r>
      <w:r>
        <w:br/>
      </w:r>
      <w:r>
        <w:rPr>
          <w:rFonts w:ascii="Times New Roman"/>
          <w:b w:val="false"/>
          <w:i w:val="false"/>
          <w:color w:val="000000"/>
          <w:sz w:val="28"/>
        </w:rPr>
        <w:t>
      4) қайта өңдеу өнімдерін Қазақстан Республикасының аумағынан әкетуін растайтын құжаттар (оның ішінде, қайта өңдеу өнімдерін әкелу (әкету) туралы міндеттеме);</w:t>
      </w:r>
      <w:r>
        <w:br/>
      </w:r>
      <w:r>
        <w:rPr>
          <w:rFonts w:ascii="Times New Roman"/>
          <w:b w:val="false"/>
          <w:i w:val="false"/>
          <w:color w:val="000000"/>
          <w:sz w:val="28"/>
        </w:rPr>
        <w:t>
      5) кедендік ресімдеуді жүзеге асырған кеден одағына мүше мемлекеттің кеден одағы бекіткен экспорт режимінде кеден одағына мүше емес мемлекеттің аумағына тауарларды әкету кезінде ресімделетін кедендік декларациясының көшірмесі;</w:t>
      </w:r>
      <w:r>
        <w:br/>
      </w:r>
      <w:r>
        <w:rPr>
          <w:rFonts w:ascii="Times New Roman"/>
          <w:b w:val="false"/>
          <w:i w:val="false"/>
          <w:color w:val="000000"/>
          <w:sz w:val="28"/>
        </w:rPr>
        <w:t>
      6) Қазақстан Республикасының аумағында екінші деңгейдегі банктердегі салық төлеушінің банктік шоттарына валюталық түсімнің түсуін, Қазақстан Республикасының заңнамасында белгіленген тәртіппен ашылуын растайтын осы Кодекстің 635-бабы 4-тармағында көзделген құжаттар;</w:t>
      </w:r>
      <w:r>
        <w:br/>
      </w:r>
      <w:r>
        <w:rPr>
          <w:rFonts w:ascii="Times New Roman"/>
          <w:b w:val="false"/>
          <w:i w:val="false"/>
          <w:color w:val="000000"/>
          <w:sz w:val="28"/>
        </w:rPr>
        <w:t>
      7) тауарларды қайта өңдеу шарттары туралы тиісті уәкілетті органның қорытындысы.</w:t>
      </w:r>
      <w:r>
        <w:br/>
      </w:r>
      <w:r>
        <w:rPr>
          <w:rFonts w:ascii="Times New Roman"/>
          <w:b w:val="false"/>
          <w:i w:val="false"/>
          <w:color w:val="000000"/>
          <w:sz w:val="28"/>
        </w:rPr>
        <w:t>
      5. Кеден одағына мүше басқа мемлекеттің аумағынан Қазақстан Республикасының аумағына әкелінген алыс-берістік шикізатын қайта өңдеу жөніндегі жұмыстар, кейіннен өңделген өнімді Қазақстан Республикасының аумағында шығару осы Кодекстің 268-бабының 1-тармағында белгіленген ставка бойынша қосылған құн салығын салуға жатады.</w:t>
      </w:r>
      <w:r>
        <w:br/>
      </w:r>
      <w:r>
        <w:rPr>
          <w:rFonts w:ascii="Times New Roman"/>
          <w:b w:val="false"/>
          <w:i w:val="false"/>
          <w:color w:val="000000"/>
          <w:sz w:val="28"/>
        </w:rPr>
        <w:t>
      6. Қазақстан Республикасының салық төлеушісі алыс-берістік шикізатын қайта өңдеуге әкету (әкелу) жүзеге асырылған жағдайда қайта өңдеу өнімдерін әкету (әкелу), сондай-ақ оның уәкілетті орган бекіткен тәртіппен, нысан бойынша және мерзімде орындалуы туралы міндеттемені ұсынады.</w:t>
      </w:r>
      <w:r>
        <w:br/>
      </w:r>
      <w:r>
        <w:rPr>
          <w:rFonts w:ascii="Times New Roman"/>
          <w:b w:val="false"/>
          <w:i w:val="false"/>
          <w:color w:val="000000"/>
          <w:sz w:val="28"/>
        </w:rPr>
        <w:t>
      7. Алыс-берістік шикізатын қайта өңдеу Қазақстан Республикасының Үкіметі бекіткен тауарларды қайта өңдеу шарттарына сәйкес болуы тиіс.</w:t>
      </w:r>
      <w:r>
        <w:br/>
      </w:r>
      <w:r>
        <w:rPr>
          <w:rFonts w:ascii="Times New Roman"/>
          <w:b w:val="false"/>
          <w:i w:val="false"/>
          <w:color w:val="000000"/>
          <w:sz w:val="28"/>
        </w:rPr>
        <w:t>
      8. Тиісті уәкілетті мемлекеттік органның тауарларды қайта өңдеу шарттары туралы қорытындысы мынадай мәліметтерді қамтуы тиіс:</w:t>
      </w:r>
      <w:r>
        <w:br/>
      </w:r>
      <w:r>
        <w:rPr>
          <w:rFonts w:ascii="Times New Roman"/>
          <w:b w:val="false"/>
          <w:i w:val="false"/>
          <w:color w:val="000000"/>
          <w:sz w:val="28"/>
        </w:rPr>
        <w:t>
      1) Сыртқы экономикалық қызметтің тауар номенклатурасына сәйкес қайта өңделетін тауарлар мен өнімдердің, атауы, сыныптамасы, олардың саны, және құны;</w:t>
      </w:r>
      <w:r>
        <w:br/>
      </w:r>
      <w:r>
        <w:rPr>
          <w:rFonts w:ascii="Times New Roman"/>
          <w:b w:val="false"/>
          <w:i w:val="false"/>
          <w:color w:val="000000"/>
          <w:sz w:val="28"/>
        </w:rPr>
        <w:t>
      2) қайта өңдеуге арналған шарттың (келісімшарттың) күні және нөмірі, қайта өңдеу мерзімі;</w:t>
      </w:r>
      <w:r>
        <w:br/>
      </w:r>
      <w:r>
        <w:rPr>
          <w:rFonts w:ascii="Times New Roman"/>
          <w:b w:val="false"/>
          <w:i w:val="false"/>
          <w:color w:val="000000"/>
          <w:sz w:val="28"/>
        </w:rPr>
        <w:t>
      3) қайта өңдеу өнімдерінің шығу нормалары;</w:t>
      </w:r>
      <w:r>
        <w:br/>
      </w:r>
      <w:r>
        <w:rPr>
          <w:rFonts w:ascii="Times New Roman"/>
          <w:b w:val="false"/>
          <w:i w:val="false"/>
          <w:color w:val="000000"/>
          <w:sz w:val="28"/>
        </w:rPr>
        <w:t>
      4) қайта өңдеу сипаттамасы;</w:t>
      </w:r>
      <w:r>
        <w:br/>
      </w:r>
      <w:r>
        <w:rPr>
          <w:rFonts w:ascii="Times New Roman"/>
          <w:b w:val="false"/>
          <w:i w:val="false"/>
          <w:color w:val="000000"/>
          <w:sz w:val="28"/>
        </w:rPr>
        <w:t>
      5) қайта өңдеуді жүзеге асыратын тұлға туралы мәліметтер.</w:t>
      </w:r>
      <w:r>
        <w:br/>
      </w:r>
      <w:r>
        <w:rPr>
          <w:rFonts w:ascii="Times New Roman"/>
          <w:b w:val="false"/>
          <w:i w:val="false"/>
          <w:color w:val="000000"/>
          <w:sz w:val="28"/>
        </w:rPr>
        <w:t>
      9. Тұлғаның шоғырландырылған сұрауы бойынша, салық органының рұқсатымен қайта өңделген өнімдерді қайта өңдеуші бұрын шығарған тауарлармен ауыстыруға, егер олар өздерінің сипаттары, саны, құны, сапасы және техникалық сипаты бойынша қайта өңделген өнімдерге сәйкес келетін болса, ауыстыруға жол беріледі.</w:t>
      </w:r>
      <w:r>
        <w:br/>
      </w:r>
      <w:r>
        <w:rPr>
          <w:rFonts w:ascii="Times New Roman"/>
          <w:b w:val="false"/>
          <w:i w:val="false"/>
          <w:color w:val="000000"/>
          <w:sz w:val="28"/>
        </w:rPr>
        <w:t>
      276-14-бап. Алыс-берістік шикізатын қайта өңдеу мерзімі</w:t>
      </w:r>
      <w:r>
        <w:br/>
      </w:r>
      <w:r>
        <w:rPr>
          <w:rFonts w:ascii="Times New Roman"/>
          <w:b w:val="false"/>
          <w:i w:val="false"/>
          <w:color w:val="000000"/>
          <w:sz w:val="28"/>
        </w:rPr>
        <w:t>
      1. Қазақстан Республикасының аумағынан кеден одағына мүше мемлекеттің аумағына әкетілген, сондай-ақ Қазақстан Республикасының аумағына ден одағына мүше мемлекеттің аумағынан әкелінген алыс-берістік шикізатын қайта өңдеу мерзімі алыс-берістік шикізатын қайта өңдеуге арналған шарттардың (келісімшарттардың) талаптарына сәйкес айқындалады және алыс-берістік шикізатын есепке қабылдау және (немесе) түсіру күнінен бастап екі жылдан аспауы тиіс.</w:t>
      </w:r>
      <w:r>
        <w:br/>
      </w:r>
      <w:r>
        <w:rPr>
          <w:rFonts w:ascii="Times New Roman"/>
          <w:b w:val="false"/>
          <w:i w:val="false"/>
          <w:color w:val="000000"/>
          <w:sz w:val="28"/>
        </w:rPr>
        <w:t>
      2. Осы баптың 1-тармағында белгіленген мерзім өтіп кеткен жағдайда, Қазақстан Республикасының аумағынан қайта өңдеу үшін әкетілген алыс-берістік шикізат салық салу мақсатында импорт бойынша айналым деп танылады және осы тарауға сәйкес Қазақстан Республикасының аумағына тауарларды әкелген күннен бастап қосылған құн салығы салынуы тиіс.</w:t>
      </w:r>
      <w:r>
        <w:br/>
      </w:r>
      <w:r>
        <w:rPr>
          <w:rFonts w:ascii="Times New Roman"/>
          <w:b w:val="false"/>
          <w:i w:val="false"/>
          <w:color w:val="000000"/>
          <w:sz w:val="28"/>
        </w:rPr>
        <w:t>
      3. Осы баптың 1-тармағында белгіленген мерзім етіп кеткен жағдайда, Қазақстан Республикасының аумағынан кеден одағына мүше мемлекеттің аумағына қайта өңдеу үшін әкетілген алыс-берістік шикізат салық салу мақсатында өткізу бойынша айналым деп танылады және осы Кодекстің 268-бабы 1-тармағында белгіленген тәртіпте Қазақстан Республикасының аумағынан тауарларды әкеткен күннен бастап қосылған құн салығы салынуы тиіс.</w:t>
      </w:r>
      <w:r>
        <w:br/>
      </w:r>
      <w:r>
        <w:rPr>
          <w:rFonts w:ascii="Times New Roman"/>
          <w:b w:val="false"/>
          <w:i w:val="false"/>
          <w:color w:val="000000"/>
          <w:sz w:val="28"/>
        </w:rPr>
        <w:t>
      276-15-бап. Кеден одағында қосылған құн салығынан босатылған айналымдар</w:t>
      </w:r>
      <w:r>
        <w:br/>
      </w:r>
      <w:r>
        <w:rPr>
          <w:rFonts w:ascii="Times New Roman"/>
          <w:b w:val="false"/>
          <w:i w:val="false"/>
          <w:color w:val="000000"/>
          <w:sz w:val="28"/>
        </w:rPr>
        <w:t>
      1. мыналарды:</w:t>
      </w:r>
      <w:r>
        <w:br/>
      </w:r>
      <w:r>
        <w:rPr>
          <w:rFonts w:ascii="Times New Roman"/>
          <w:b w:val="false"/>
          <w:i w:val="false"/>
          <w:color w:val="000000"/>
          <w:sz w:val="28"/>
        </w:rPr>
        <w:t>
      1) осы Кодекстің 33-тарауында көрсетілген жұмыстарды, көрсетілетін қызметтерді;</w:t>
      </w:r>
      <w:r>
        <w:br/>
      </w:r>
      <w:r>
        <w:rPr>
          <w:rFonts w:ascii="Times New Roman"/>
          <w:b w:val="false"/>
          <w:i w:val="false"/>
          <w:color w:val="000000"/>
          <w:sz w:val="28"/>
        </w:rPr>
        <w:t>
      2) Қазақстан Республикасының аумағына кеден одағына мүше мемлекеттердің аумағынан әкелінген тауарды жөндеу, оны қалпына келтіру, құрама бөліктерін ауыстыру бойынша қызметтерді іске асыру бойынша айналымдар қосылған құн салығын салудан босатылады.</w:t>
      </w:r>
      <w:r>
        <w:br/>
      </w:r>
      <w:r>
        <w:rPr>
          <w:rFonts w:ascii="Times New Roman"/>
          <w:b w:val="false"/>
          <w:i w:val="false"/>
          <w:color w:val="000000"/>
          <w:sz w:val="28"/>
        </w:rPr>
        <w:t>
      Осы тармақшада көрсетілген қызметтерді көрсетілуін растайтын құжаттар осы Кодекстің 276-5-бабының 3-тармағында көзделген құжаттар болып табылады.</w:t>
      </w:r>
      <w:r>
        <w:br/>
      </w:r>
      <w:r>
        <w:rPr>
          <w:rFonts w:ascii="Times New Roman"/>
          <w:b w:val="false"/>
          <w:i w:val="false"/>
          <w:color w:val="000000"/>
          <w:sz w:val="28"/>
        </w:rPr>
        <w:t>
      Осы тармақшада көрсетілген қызметтер тізбесін Қазақстан Республикасының Үкіметі бекітеді.</w:t>
      </w:r>
      <w:r>
        <w:br/>
      </w:r>
      <w:r>
        <w:rPr>
          <w:rFonts w:ascii="Times New Roman"/>
          <w:b w:val="false"/>
          <w:i w:val="false"/>
          <w:color w:val="000000"/>
          <w:sz w:val="28"/>
        </w:rPr>
        <w:t>
      3) осы баптың 2-тармағының 2) тармақшасында көрсетілген тауарлардан өндірілген тауарларды өткізу, оларды осы баптың 2-тармағының 2) тармақшасында анықталған салық төлеушілер Қазақстан Республикасының аумағында іске асыруы бойынша айналымдар;</w:t>
      </w:r>
      <w:r>
        <w:br/>
      </w:r>
      <w:r>
        <w:rPr>
          <w:rFonts w:ascii="Times New Roman"/>
          <w:b w:val="false"/>
          <w:i w:val="false"/>
          <w:color w:val="000000"/>
          <w:sz w:val="28"/>
        </w:rPr>
        <w:t>
      4) Қазақстан Республикасының лизинг алушы-салық төлеушісінің кеден одағына басқа мүше мемлекеттің лизинг берушісіне лизинг шарты бойынша төлейтін сыйақысы;</w:t>
      </w:r>
      <w:r>
        <w:br/>
      </w:r>
      <w:r>
        <w:rPr>
          <w:rFonts w:ascii="Times New Roman"/>
          <w:b w:val="false"/>
          <w:i w:val="false"/>
          <w:color w:val="000000"/>
          <w:sz w:val="28"/>
        </w:rPr>
        <w:t>
      2. Қосылған құн салығынан мыналар босатылады:</w:t>
      </w:r>
      <w:r>
        <w:br/>
      </w:r>
      <w:r>
        <w:rPr>
          <w:rFonts w:ascii="Times New Roman"/>
          <w:b w:val="false"/>
          <w:i w:val="false"/>
          <w:color w:val="000000"/>
          <w:sz w:val="28"/>
        </w:rPr>
        <w:t>
      1) осы Кодекстің 228-бабында көзделген тауарлардың импорты.</w:t>
      </w:r>
      <w:r>
        <w:br/>
      </w:r>
      <w:r>
        <w:rPr>
          <w:rFonts w:ascii="Times New Roman"/>
          <w:b w:val="false"/>
          <w:i w:val="false"/>
          <w:color w:val="000000"/>
          <w:sz w:val="28"/>
        </w:rPr>
        <w:t>
      Осы тармақшада көрсетілген кеден одағы шеңберінде тауарлар импортын қосылған құн салығынан босату тәртібін Қазақстан Республикасының Үкіметі айқындайды.</w:t>
      </w:r>
      <w:r>
        <w:br/>
      </w:r>
      <w:r>
        <w:rPr>
          <w:rFonts w:ascii="Times New Roman"/>
          <w:b w:val="false"/>
          <w:i w:val="false"/>
          <w:color w:val="000000"/>
          <w:sz w:val="28"/>
        </w:rPr>
        <w:t>
      2) кеден одағына мүше мемлекеттің аумағынан Қазақстан Республикасының аумағына қайта өңдеуге арналған тауарларды, сондай-ақ тауарларды қайта өңдеу бойынша операциялар жүзеге асырылатын тауарларды әкелу. Бұл ретте импортталатын тауарлар тізбесі мен осындай тауарларды әкелуді жүзеге асыратын салық төлеушілердің тізбесі, сондай-ақ аталған тізбелерге тауарлар мен салық төлеушілерді жатқызу тәртібін Қазақстан Республикасының Үкіметі айқындайды;</w:t>
      </w:r>
      <w:r>
        <w:br/>
      </w:r>
      <w:r>
        <w:rPr>
          <w:rFonts w:ascii="Times New Roman"/>
          <w:b w:val="false"/>
          <w:i w:val="false"/>
          <w:color w:val="000000"/>
          <w:sz w:val="28"/>
        </w:rPr>
        <w:t>
      3.Қазақстан Республикасының Үкіметі бекіткен тізбеде көзделген тауарларды Қазақстан Республикасының аумағына уақытша әкелу уәкілетті орган белгілеген тәртіппен, нысан бойынша және мерзімдерде қосылған құн салығын төлеуден босатылады.</w:t>
      </w:r>
      <w:r>
        <w:br/>
      </w:r>
      <w:r>
        <w:rPr>
          <w:rFonts w:ascii="Times New Roman"/>
          <w:b w:val="false"/>
          <w:i w:val="false"/>
          <w:color w:val="000000"/>
          <w:sz w:val="28"/>
        </w:rPr>
        <w:t>
      Осы тармақтың мақсаты үшін кеден одағына мүше мемлекеттің аумағынан Қазақстан Республикасының аумағына тауарларды уақытша әкелу әкелген тауарлардың құрамы мен сипаттарын өзгертпей одан кейін Қазақстан Республикасының аумағынан әкету туралы міндеттемемен тауарларды Қазақстан Республикасының аумағына әкелу деп түсініледі.</w:t>
      </w:r>
      <w:r>
        <w:br/>
      </w:r>
      <w:r>
        <w:rPr>
          <w:rFonts w:ascii="Times New Roman"/>
          <w:b w:val="false"/>
          <w:i w:val="false"/>
          <w:color w:val="000000"/>
          <w:sz w:val="28"/>
        </w:rPr>
        <w:t>
      Бұл ретте, салық төлеуші уақытша әкелінген тауарларды, көліктік құралдарды Қазақстан Республикасының аумағынан кейіннен әкету және оны уәкілетті орган белгілеген нысан бойынша және тәртіппен орындау туралы міндеттемелер ұсынады.</w:t>
      </w:r>
      <w:r>
        <w:br/>
      </w:r>
      <w:r>
        <w:rPr>
          <w:rFonts w:ascii="Times New Roman"/>
          <w:b w:val="false"/>
          <w:i w:val="false"/>
          <w:color w:val="000000"/>
          <w:sz w:val="28"/>
        </w:rPr>
        <w:t>
      Қызметін тұрақты мекеме арқылы жүзеге асыратын резидент емес заңды тұлғалар қосылған құн салығы бойынша салық міндеттемесін орындауды, аталған тізбеде көзделмеген тауарларды Қазақстан Республикасының аумағына уақытша әкелген кезде, уәкілетті орган белгілеген тәртіппен, нысан бойынша және мерзімдерде жүргізеді.</w:t>
      </w:r>
      <w:r>
        <w:br/>
      </w:r>
      <w:r>
        <w:rPr>
          <w:rFonts w:ascii="Times New Roman"/>
          <w:b w:val="false"/>
          <w:i w:val="false"/>
          <w:color w:val="000000"/>
          <w:sz w:val="28"/>
        </w:rPr>
        <w:t>
      Қазақстан Республикасының аумағына уақытша әкелінген тауарларды әкетпеген жағдайда, салық салу мақсатында осындай әкелу импорт бойынша салық салынатын айналым деп танылады және осы Кодекстің 268-бабы 1-тармағында белгіленген тәртіппен Қазақстан Республикасының аумағына тауарларды әкелген күннен бастап қосылған құн салығы салынуға жатады.</w:t>
      </w:r>
      <w:r>
        <w:br/>
      </w:r>
      <w:r>
        <w:rPr>
          <w:rFonts w:ascii="Times New Roman"/>
          <w:b w:val="false"/>
          <w:i w:val="false"/>
          <w:color w:val="000000"/>
          <w:sz w:val="28"/>
        </w:rPr>
        <w:t>
      4. Қазақстан Республикасының аумағына бұрын әкелінген тауарларды Қазақстан Республикасының заңнамасына сәйкес импортқа қосылған құн салығы салудан босату берілгендерден өзге мақсаттарда пайдаланған жағдайда, импорт бойынша мұндай тауарларға қосылған құн салығы тауарларды әкелген кезде қосылған құн салығын төлеу үшін белгіленген мерзімнен өсімақыны есептеумен, осы Кодексте айқындалған тәртіп пен мөлшерде төлеуге жатады.</w:t>
      </w:r>
      <w:r>
        <w:br/>
      </w:r>
      <w:r>
        <w:rPr>
          <w:rFonts w:ascii="Times New Roman"/>
          <w:b w:val="false"/>
          <w:i w:val="false"/>
          <w:color w:val="000000"/>
          <w:sz w:val="28"/>
        </w:rPr>
        <w:t>
      276-16-бап. Кеден одағында қосылған құн салығының сомаларын есепке жатқызу тәртібі</w:t>
      </w:r>
      <w:r>
        <w:br/>
      </w:r>
      <w:r>
        <w:rPr>
          <w:rFonts w:ascii="Times New Roman"/>
          <w:b w:val="false"/>
          <w:i w:val="false"/>
          <w:color w:val="000000"/>
          <w:sz w:val="28"/>
        </w:rPr>
        <w:t>
      1. Егер осы бапта өзгеше белгіленбесе, қосылған құн салығы осы Кодекстің 34-тарауында белгіленген тәртіпте есепке жатқызылады.</w:t>
      </w:r>
      <w:r>
        <w:br/>
      </w:r>
      <w:r>
        <w:rPr>
          <w:rFonts w:ascii="Times New Roman"/>
          <w:b w:val="false"/>
          <w:i w:val="false"/>
          <w:color w:val="000000"/>
          <w:sz w:val="28"/>
        </w:rPr>
        <w:t>
      2. Кеден одағына мүше мемлекеттердің аумағынан Қазақстан Республикасының аумағына тауарлардың импорты кезінде саналғандар және есептелгендер шегінде Қазақстан Республикасының бюджетіне белгіленген тәртіппен төленген импортталған тауарлар бойынша қосылған құн салығының сомасы есепке жатқызылады.</w:t>
      </w:r>
      <w:r>
        <w:br/>
      </w:r>
      <w:r>
        <w:rPr>
          <w:rFonts w:ascii="Times New Roman"/>
          <w:b w:val="false"/>
          <w:i w:val="false"/>
          <w:color w:val="000000"/>
          <w:sz w:val="28"/>
        </w:rPr>
        <w:t>
      Лизинг шарты бойынша тауарлардың импорты кезінде қосылған құн салығының сомалары бюджетке төленген, бірақ осы Кодекстің 276-8-бабы 5-тармағына сәйкес айқындалатын салық кезеңі үшін салық салынатын импорттың көлеміне келетін қосылған құн салығының сомасынан артпайтын қосылған құн салығының сомасы болып табылады. Бұл ретте алдыңғы салық кезеңдері үшін есептелген (есеп жүргізілген), оның ішінде осы Кодекстің 599, 601-баптарында белгіленген тәртіппен есепке жатқызу жолымен төленген қосылған құн салығының сомалары ағымдағы салық кезеңінде есепке жатқызылуы тиіс.</w:t>
      </w:r>
      <w:r>
        <w:br/>
      </w:r>
      <w:r>
        <w:rPr>
          <w:rFonts w:ascii="Times New Roman"/>
          <w:b w:val="false"/>
          <w:i w:val="false"/>
          <w:color w:val="000000"/>
          <w:sz w:val="28"/>
        </w:rPr>
        <w:t>
      3. Кеден одағына мүше басқа мемлекеттің салық төлеушісі - лизинг берушісінің алуына жататын, Қазақстан Республикасының салық төлеушісі - лизинг беруші тауарларды (лизинг мәнін) лизингке берген кезде, Қазақстан Республикасының салық төлеушісі - лизинг беруші есебіне жатқызылуы тиіс қосылған құн салығының сомалары лизингтік төлемдерді алған тауардың (лизинг мәнінің) құнына келетін бөлігінде айқындалады.</w:t>
      </w:r>
      <w:r>
        <w:br/>
      </w:r>
      <w:r>
        <w:rPr>
          <w:rFonts w:ascii="Times New Roman"/>
          <w:b w:val="false"/>
          <w:i w:val="false"/>
          <w:color w:val="000000"/>
          <w:sz w:val="28"/>
        </w:rPr>
        <w:t>
      276-17-бап. Шот-фактура</w:t>
      </w:r>
      <w:r>
        <w:br/>
      </w:r>
      <w:r>
        <w:rPr>
          <w:rFonts w:ascii="Times New Roman"/>
          <w:b w:val="false"/>
          <w:i w:val="false"/>
          <w:color w:val="000000"/>
          <w:sz w:val="28"/>
        </w:rPr>
        <w:t>
      1. Шот-фактураны жазып беру тәртібі осы бапта өзгеше белгіленбесе, осы Кодекстің 35-тарауына сәйкес айқындалады.</w:t>
      </w:r>
      <w:r>
        <w:br/>
      </w:r>
      <w:r>
        <w:rPr>
          <w:rFonts w:ascii="Times New Roman"/>
          <w:b w:val="false"/>
          <w:i w:val="false"/>
          <w:color w:val="000000"/>
          <w:sz w:val="28"/>
        </w:rPr>
        <w:t>
      2. Қазақстан Республикасының аумағынан кеден одағына мүше басқа мемлекеттің аумағына тауарлардың экспорты жағдайында тауарларды өткізу бойынша айналым жасалған күннен бастап бес күнтізбелік күннен кешіктірмей шот-фактура жазып беріледі.</w:t>
      </w:r>
      <w:r>
        <w:br/>
      </w:r>
      <w:r>
        <w:rPr>
          <w:rFonts w:ascii="Times New Roman"/>
          <w:b w:val="false"/>
          <w:i w:val="false"/>
          <w:color w:val="000000"/>
          <w:sz w:val="28"/>
        </w:rPr>
        <w:t>
      3. Кеден одағына мүше бір мемлекеттің аумағынан Қазақстан Республикасының аумағына әкелінетін, кейіннен басқа мемлекеттің аумағына қайта өңдеу өнімдері түрінде әкетілетін алыс-берістік шикізатын қайта өңдеу жөніндегі жұмыстарды орындаған жағдайда, әкетілетін алыс-берістік шикізатын қайта өңдеу жөніндегі жұмыстарды орындауын растайтын құжатқа қол қою күніне шот-фактура жазып береді.</w:t>
      </w:r>
      <w:r>
        <w:br/>
      </w:r>
      <w:r>
        <w:rPr>
          <w:rFonts w:ascii="Times New Roman"/>
          <w:b w:val="false"/>
          <w:i w:val="false"/>
          <w:color w:val="000000"/>
          <w:sz w:val="28"/>
        </w:rPr>
        <w:t>
      276-18-бап. Тауарлардың импорты кезінде қосылған құн салығын төлеушілерді айқындаудың ерекшеліктері</w:t>
      </w:r>
      <w:r>
        <w:br/>
      </w:r>
      <w:r>
        <w:rPr>
          <w:rFonts w:ascii="Times New Roman"/>
          <w:b w:val="false"/>
          <w:i w:val="false"/>
          <w:color w:val="000000"/>
          <w:sz w:val="28"/>
        </w:rPr>
        <w:t>
      1. Егер тауарлар Қазақстан Республикасының салық төлеушісі кеден одағына мүше бір мемлекеттің салық төлеушісімен шарт (келісімшарт) негізінде алынған жағдайда, тауарлар оның аумағына импортталған Қазақстан Республикасының салық төлеушісі - тауарлардың меншік иесі не болмаса сенімді өкілі, комиссионер қосылған құн салығын төлеуді жүзеге асырады.</w:t>
      </w:r>
      <w:r>
        <w:br/>
      </w:r>
      <w:r>
        <w:rPr>
          <w:rFonts w:ascii="Times New Roman"/>
          <w:b w:val="false"/>
          <w:i w:val="false"/>
          <w:color w:val="000000"/>
          <w:sz w:val="28"/>
        </w:rPr>
        <w:t>
      Осы тараудың мақсаттары үшін тауарлардың меншік иесі тауарларға меншік құқығы бар немесе тауарларға меншік құқығының өтуі шартпен (келісімшартпен) көзделген тұлға деп түсінілуі керек.</w:t>
      </w:r>
      <w:r>
        <w:br/>
      </w:r>
      <w:r>
        <w:rPr>
          <w:rFonts w:ascii="Times New Roman"/>
          <w:b w:val="false"/>
          <w:i w:val="false"/>
          <w:color w:val="000000"/>
          <w:sz w:val="28"/>
        </w:rPr>
        <w:t>
      2. Егер тауарлар Қазақстан Республикасының салық төлеушісі кеден одағына мүше бір мемлекеттің салық төлеушісімен шарт (келісімшарт) негізінде алынған жағдайда және бұл ретте тауарлар кеден одағына мүше үшінші бір мемлекеттің аумағынан импортталса, тауарлар оның аумағына импортталған Қазақстан Республикасының салық төлеушісі - тауарлардың меншік иесі қосылған құн салығын төлейді.</w:t>
      </w:r>
      <w:r>
        <w:br/>
      </w:r>
      <w:r>
        <w:rPr>
          <w:rFonts w:ascii="Times New Roman"/>
          <w:b w:val="false"/>
          <w:i w:val="false"/>
          <w:color w:val="000000"/>
          <w:sz w:val="28"/>
        </w:rPr>
        <w:t>
      3. Егер тауарлар Қазақстан Республикасының салық төлеушісіне тапсырмалар, комиссияның шарт (келісімшарт) негізінде кеден одағына мүше бір мемлекеттің салық төлеушісі өткізген жағдайда, тауарлар кеден одағына мүше үшінші бір мемлекеттің аумағынан импортталса, тауарлар оның аумағына импортталған Қазақстан Республикасының салық төлеушісі - сенімді өкілі, комиссионер қосылған құн салығын төлейді.</w:t>
      </w:r>
      <w:r>
        <w:br/>
      </w:r>
      <w:r>
        <w:rPr>
          <w:rFonts w:ascii="Times New Roman"/>
          <w:b w:val="false"/>
          <w:i w:val="false"/>
          <w:color w:val="000000"/>
          <w:sz w:val="28"/>
        </w:rPr>
        <w:t>
      4. Егер кеден одағына мүше басқа бір мемлекеттің салық төлеушісі бұрын-алдын Қазақстан Республикасының аумағына импорттаған, олар бойынша қосылған құн салығын төленген тауарларды Қазақстан Республикасының салық төлеушісі алған жағдайда, тауарлар оның аумағына импортталған Қазақстан Республикасының салық төлеушісі - тауарлардың меншік иесі не болмаса сенімді өкілі, комиссионер қосылған құн салығын төлеуді жүзеге асырады.</w:t>
      </w:r>
      <w:r>
        <w:br/>
      </w:r>
      <w:r>
        <w:rPr>
          <w:rFonts w:ascii="Times New Roman"/>
          <w:b w:val="false"/>
          <w:i w:val="false"/>
          <w:color w:val="000000"/>
          <w:sz w:val="28"/>
        </w:rPr>
        <w:t>
      Қазақстан Республикасының салық төлеушісі ұйымдастырған көрмелік-жәрмеңкелік саудада кеден одағына мүше мемлекеттің аумағынан бұрын-алдын Қазақстан Республикасының аумағына импортталған тауарларды Қазақстан Республикасының салық төлеушісі алған жағдайда, Қазақстан Республикасының резидент емесімен оларды сатып алу-сатуға шарт (келісімшарт) болған кезде, олар бойынша қосылған құн салығын төленбеген болса, тауарлардың меншік иесі қосылған құн салығын төлейді.</w:t>
      </w:r>
      <w:r>
        <w:br/>
      </w:r>
      <w:r>
        <w:rPr>
          <w:rFonts w:ascii="Times New Roman"/>
          <w:b w:val="false"/>
          <w:i w:val="false"/>
          <w:color w:val="000000"/>
          <w:sz w:val="28"/>
        </w:rPr>
        <w:t>
      Сатып алу-сатуға шарт (келісімшарт) болмаған кезде, мұндай тауарлар бойынша қосылған құн салығын көрмелік-жәрмеңкелік сауданы ұйымдастырған Қазақстан Республикасының салық төлеушісі төлеуді жүзеге асырады.</w:t>
      </w:r>
      <w:r>
        <w:br/>
      </w:r>
      <w:r>
        <w:rPr>
          <w:rFonts w:ascii="Times New Roman"/>
          <w:b w:val="false"/>
          <w:i w:val="false"/>
          <w:color w:val="000000"/>
          <w:sz w:val="28"/>
        </w:rPr>
        <w:t>
      Көрмелік-жәрмеңкелік сауданы ұйымдастырған Қазақстан Республикасының салық төлеушісі мұндай сауданы кеден одағына мүше мемлекеттерден саудадағы қатысушылар тізімін қоса берумен, өткізу туралы оны өткізуі бастағанға дейін 10 жұмыс күні ішінде орналасқан орны бойынша салық органына жазбаша түрде хабарлауы міндетті.</w:t>
      </w:r>
      <w:r>
        <w:br/>
      </w:r>
      <w:r>
        <w:rPr>
          <w:rFonts w:ascii="Times New Roman"/>
          <w:b w:val="false"/>
          <w:i w:val="false"/>
          <w:color w:val="000000"/>
          <w:sz w:val="28"/>
        </w:rPr>
        <w:t>
      Көрмелік-жәрмеңкелік сауда жөніндегі қосылған құн салығын төлеуге бақылау тәртібін уәкілетті орган айқындайды.</w:t>
      </w:r>
      <w:r>
        <w:br/>
      </w:r>
      <w:r>
        <w:rPr>
          <w:rFonts w:ascii="Times New Roman"/>
          <w:b w:val="false"/>
          <w:i w:val="false"/>
          <w:color w:val="000000"/>
          <w:sz w:val="28"/>
        </w:rPr>
        <w:t>
      5. Егер тауарлар Қазақстан Республикасының салық төлеушісі кеден одағына мүше емес мемлекеттің салық төлеушісімен шарт негізінде алынған жағдайда және бұл ретте тауарлар кеден одағына мүше мемлекеттің аумағынан импортталса, тауарлар оның аумағына импортталған Қазақстан Республикасының салық төлеушісі - сенімді өкілі, комиссионер қосылған құн салығын төлейді.</w:t>
      </w:r>
      <w:r>
        <w:br/>
      </w:r>
      <w:r>
        <w:rPr>
          <w:rFonts w:ascii="Times New Roman"/>
          <w:b w:val="false"/>
          <w:i w:val="false"/>
          <w:color w:val="000000"/>
          <w:sz w:val="28"/>
        </w:rPr>
        <w:t>
      276-19-бап. Комиссияның шарттары бойынша Қазақстан Республикасының аумағына тауарлардың импорты кезінде қосылған құн салығын есептеу ерекшеліктері, кеден одағындағы тапсырмалар.</w:t>
      </w:r>
      <w:r>
        <w:br/>
      </w:r>
      <w:r>
        <w:rPr>
          <w:rFonts w:ascii="Times New Roman"/>
          <w:b w:val="false"/>
          <w:i w:val="false"/>
          <w:color w:val="000000"/>
          <w:sz w:val="28"/>
        </w:rPr>
        <w:t>
      1. Комиссияның шарттары (тапсырмалар) негізінде тауарларды Қазақстан Республикасының аумағына әкелген кезде импортталған тауарлар бойынша қосылған құн салығын бюджетке есептеу және аудару бойынша міндеттің орындалуы комиссионерге (сенімді өкілге) жүктеледі.</w:t>
      </w:r>
      <w:r>
        <w:br/>
      </w:r>
      <w:r>
        <w:rPr>
          <w:rFonts w:ascii="Times New Roman"/>
          <w:b w:val="false"/>
          <w:i w:val="false"/>
          <w:color w:val="000000"/>
          <w:sz w:val="28"/>
        </w:rPr>
        <w:t>
      Бұл ретте Қазақстан Республикасының аумағына импортталған тауарлар бойынша комиссионер (сенімді өкіл) төлеген қосылған құн салығының сомасы комиссионер (сенімді өкіл) сатып алушының атына жазып берген шот-фактураның негізінде мұндай тауарларды, сондай-ақ осы Кодекстің 276-21-бабы 7-тармағында көзделген, салық органының белгісімен Тауарларды әкелу және жанама салықтарды төленгені туралы өтініштердің көшірмелерін сатып алушының есебіне жатқызуы тиіс.</w:t>
      </w:r>
      <w:r>
        <w:br/>
      </w:r>
      <w:r>
        <w:rPr>
          <w:rFonts w:ascii="Times New Roman"/>
          <w:b w:val="false"/>
          <w:i w:val="false"/>
          <w:color w:val="000000"/>
          <w:sz w:val="28"/>
        </w:rPr>
        <w:t>
      2. Комиссионердің өз атынан және комитент есебінен тауарларды түсіруі, жұмыстарды орындауы немесе қызметтерді көрсетуі комиссионердің өткізу бойынша айналымы болып табылмайды.</w:t>
      </w:r>
      <w:r>
        <w:br/>
      </w:r>
      <w:r>
        <w:rPr>
          <w:rFonts w:ascii="Times New Roman"/>
          <w:b w:val="false"/>
          <w:i w:val="false"/>
          <w:color w:val="000000"/>
          <w:sz w:val="28"/>
        </w:rPr>
        <w:t>
      3. Сенімді өкілдің өз атынан және сенім танытушының есебінен тауарларды түсіруі, жұмыстарды орындауы немесе қызметтерді көрсетуі сенімді өкілдің өткізу бойынша айналымы болып табылмайды.</w:t>
      </w:r>
      <w:r>
        <w:br/>
      </w:r>
      <w:r>
        <w:rPr>
          <w:rFonts w:ascii="Times New Roman"/>
          <w:b w:val="false"/>
          <w:i w:val="false"/>
          <w:color w:val="000000"/>
          <w:sz w:val="28"/>
        </w:rPr>
        <w:t>
      4. Кеден одағына мүше мемлекеттің салық төлеушісі - комитент (сенім танытушы) пен Қазақстан Республикасының салық төлеушісі - комиссионер (сенімді өкілі) арасында жасалған комиссияның (тапсырмалар) шарттары негізінде Қазақстан Республикасының аумағына әкелген тауарлар бойынша шот-фактураларды жазып беруді комиссионер (сенімді өкілі) жүзеге асырады. Бұл ретте шот-фактурада «комиссионер» («сенімді өкіл») - жеткізушінің мәртебесін көрсетумен жазып беріледі.</w:t>
      </w:r>
      <w:r>
        <w:br/>
      </w:r>
      <w:r>
        <w:rPr>
          <w:rFonts w:ascii="Times New Roman"/>
          <w:b w:val="false"/>
          <w:i w:val="false"/>
          <w:color w:val="000000"/>
          <w:sz w:val="28"/>
        </w:rPr>
        <w:t>
      Сатып алушыға комиссионер (сенімді өкілі) жазып берген шот-фактурада осы Кодекстің 263-бабы 5-тармағының 6) тармақшасында белгіленген деректемелер, қосылған құн салығын есепке алмай, тауарлардың құны және шот-фактураға қоса берілген Тауарларды әкелу және жанама салықтарды төленгені туралы өтініштердің күні көрсетіледі.</w:t>
      </w:r>
      <w:r>
        <w:br/>
      </w:r>
      <w:r>
        <w:rPr>
          <w:rFonts w:ascii="Times New Roman"/>
          <w:b w:val="false"/>
          <w:i w:val="false"/>
          <w:color w:val="000000"/>
          <w:sz w:val="28"/>
        </w:rPr>
        <w:t>
      Импортталған тауарлар бойынша комиссионер (сенімді өкіл) төлеген қосылған құн салығының сомасы шот-фактурада жеке жолда бөлек көрсетіледі.</w:t>
      </w:r>
      <w:r>
        <w:br/>
      </w:r>
      <w:r>
        <w:rPr>
          <w:rFonts w:ascii="Times New Roman"/>
          <w:b w:val="false"/>
          <w:i w:val="false"/>
          <w:color w:val="000000"/>
          <w:sz w:val="28"/>
        </w:rPr>
        <w:t>
      Мұндай шот-фактураға комиссионер (сенімді өкіл) тауарларды импорттаған кезде төлеген қосылған құн салығын есепке жатқызуға негіз болып табылатын комиссионерден (сенімді өкілден) алған Тауарларды әкелу және жанама салықтарды төленгені туралы өтініштердің көшірмелері қоса беріледі.</w:t>
      </w:r>
      <w:r>
        <w:br/>
      </w:r>
      <w:r>
        <w:rPr>
          <w:rFonts w:ascii="Times New Roman"/>
          <w:b w:val="false"/>
          <w:i w:val="false"/>
          <w:color w:val="000000"/>
          <w:sz w:val="28"/>
        </w:rPr>
        <w:t>
      Қазақстан Республикасының аумағына тауарларды импорттау кезінде импортталған тауарлар бойынша комиссионер (сенімді өкіл) төлеген қосылған құн салығы комиссионердің (сенімді өкілдің) есебіне жатқызылмауы тиіс.</w:t>
      </w:r>
      <w:r>
        <w:br/>
      </w:r>
      <w:r>
        <w:rPr>
          <w:rFonts w:ascii="Times New Roman"/>
          <w:b w:val="false"/>
          <w:i w:val="false"/>
          <w:color w:val="000000"/>
          <w:sz w:val="28"/>
        </w:rPr>
        <w:t>
      5. Комиссияның (тапсырмалар) шарттары негізінде тауарларды Қазақстан Республикасының аумағына әкелген кезде салық салынатын импортты жасау күні импорттаған тауарларды комиссионердің (сенімді өкілдің) есебіне қабылдау күні болып табылады.</w:t>
      </w:r>
      <w:r>
        <w:br/>
      </w:r>
      <w:r>
        <w:rPr>
          <w:rFonts w:ascii="Times New Roman"/>
          <w:b w:val="false"/>
          <w:i w:val="false"/>
          <w:color w:val="000000"/>
          <w:sz w:val="28"/>
        </w:rPr>
        <w:t>
      Осы баптың мақсаттары үшін есепке қабылдау күні тауарларды комиссионердің (сенімді өкілдің) атына беруді растайтын, комитент (сенім танытушы) жасаған бастапқы құжатты жасау күні болып табылады.</w:t>
      </w:r>
      <w:r>
        <w:br/>
      </w:r>
      <w:r>
        <w:rPr>
          <w:rFonts w:ascii="Times New Roman"/>
          <w:b w:val="false"/>
          <w:i w:val="false"/>
          <w:color w:val="000000"/>
          <w:sz w:val="28"/>
        </w:rPr>
        <w:t>
      6. Комиссияның (тапсырмалар) шарттары негізінде тауарлардың, жұмыстарды орындаудың, қызмет көрсетулерді өткізген кезде комиссионердің (сенімді өкілдің) салық салынатын айналымының мөлшері сыйақы негізінде айқындайды.</w:t>
      </w:r>
      <w:r>
        <w:br/>
      </w:r>
      <w:r>
        <w:rPr>
          <w:rFonts w:ascii="Times New Roman"/>
          <w:b w:val="false"/>
          <w:i w:val="false"/>
          <w:color w:val="000000"/>
          <w:sz w:val="28"/>
        </w:rPr>
        <w:t>
      276-20-бап. Кеден одағында қосылған құн салығын есептеу мен төлеу тәртібі</w:t>
      </w:r>
      <w:r>
        <w:br/>
      </w:r>
      <w:r>
        <w:rPr>
          <w:rFonts w:ascii="Times New Roman"/>
          <w:b w:val="false"/>
          <w:i w:val="false"/>
          <w:color w:val="000000"/>
          <w:sz w:val="28"/>
        </w:rPr>
        <w:t>
      1. Егер осы бапта өзгеше белгіленбесе, кеден одағында қосылған құн салығын есептеу мен төлеу тәртібі осы Кодекстің 36-тарауына сәйкес айқындалады.</w:t>
      </w:r>
      <w:r>
        <w:br/>
      </w:r>
      <w:r>
        <w:rPr>
          <w:rFonts w:ascii="Times New Roman"/>
          <w:b w:val="false"/>
          <w:i w:val="false"/>
          <w:color w:val="000000"/>
          <w:sz w:val="28"/>
        </w:rPr>
        <w:t>
      2. Кеден одағына мүше мемлекеттерге тауарларды экспортаған кезде немесе алыс-беріс шикізатын қайта өңдеу бойынша жұмыстарды орындағанда қосылған құн салығын төлеуші салық органына осы Кодекстің 276-22-бабы 1-тармағының ережелерін ескере отырып, осы Кодекстің 270-бабында көзделген салық декларациясымен бір мезгілде мынадай құжаттар (олардың көшірмелері) табыс етіледі:</w:t>
      </w:r>
      <w:r>
        <w:br/>
      </w:r>
      <w:r>
        <w:rPr>
          <w:rFonts w:ascii="Times New Roman"/>
          <w:b w:val="false"/>
          <w:i w:val="false"/>
          <w:color w:val="000000"/>
          <w:sz w:val="28"/>
        </w:rPr>
        <w:t>
      1) өзгерістер, толықтырулар мен оларға қосымшалар ескеріле отырып, солардың негізінде тауарлар экспорты жүзеге асырылатын шарттар (келісім-шарттар) (бұдан әрі - шарттар (келісім-шарттар); тауарлар лизингі немесе тауарлық кредит (тауарлық қарыз, зат түріндегі қарыз) жағдайында - лизинг шарттары (келісім-шарттары), тауарлық кредит (тауарлық қарыз, зат түріндегі қарыз) шарттары (келісім-шарттары); тауарларды дайындауға арналған шарттар (келісім-шарттар); алыс-беріс шикізатын қайта өңдеуге арналған шарттар (келісім-шарттар);</w:t>
      </w:r>
      <w:r>
        <w:br/>
      </w:r>
      <w:r>
        <w:rPr>
          <w:rFonts w:ascii="Times New Roman"/>
          <w:b w:val="false"/>
          <w:i w:val="false"/>
          <w:color w:val="000000"/>
          <w:sz w:val="28"/>
        </w:rPr>
        <w:t>
      2) егер кеден одағына мүше мемлекеттің заңнамасында өзгеше көзделмесе, экспортталған тауарды өткізуден түскен түсімнің экспорттаушы салық төлеушінің шотына нақты түсуін растайтын банктің көшірме-үзіндісі.</w:t>
      </w:r>
      <w:r>
        <w:br/>
      </w:r>
      <w:r>
        <w:rPr>
          <w:rFonts w:ascii="Times New Roman"/>
          <w:b w:val="false"/>
          <w:i w:val="false"/>
          <w:color w:val="000000"/>
          <w:sz w:val="28"/>
        </w:rPr>
        <w:t>
      3. Тауарлар меншік құқығының лизинг алушыға өтуі көзделетін лизинг шарты (келісім-шарты) бойынша әкетілген жағдайда, егер кеден одағына мүше мемлекеттің заңнамасында өзгеше көзделмесе, салық төлеуші салық органына экспорттаушы салық төлеушінің шотына лизинг төлемінің (тауардың (лизинг мәндерінің) бастапқы құнын өтеу бөлігінде) нақты түсуін растайтын банктің көшірме-үзіндісін (көшірме-үзіндісінің көшірмесін) табыс етеді.</w:t>
      </w:r>
      <w:r>
        <w:br/>
      </w:r>
      <w:r>
        <w:rPr>
          <w:rFonts w:ascii="Times New Roman"/>
          <w:b w:val="false"/>
          <w:i w:val="false"/>
          <w:color w:val="000000"/>
          <w:sz w:val="28"/>
        </w:rPr>
        <w:t>
      Салық органына салық декларациясымен бір мезгілде мынадай құжаттар табыс етіледі:</w:t>
      </w:r>
      <w:r>
        <w:br/>
      </w:r>
      <w:r>
        <w:rPr>
          <w:rFonts w:ascii="Times New Roman"/>
          <w:b w:val="false"/>
          <w:i w:val="false"/>
          <w:color w:val="000000"/>
          <w:sz w:val="28"/>
        </w:rPr>
        <w:t>
      1) Тауарларды әкелу және жанама салықтарды төленгені туралы өтініш қағаз тасығышта және электронды түрде (төрт дана);</w:t>
      </w:r>
      <w:r>
        <w:br/>
      </w:r>
      <w:r>
        <w:rPr>
          <w:rFonts w:ascii="Times New Roman"/>
          <w:b w:val="false"/>
          <w:i w:val="false"/>
          <w:color w:val="000000"/>
          <w:sz w:val="28"/>
        </w:rPr>
        <w:t>
      Тауарларды әкелу және жанама салықтарды төленгені туралы өтініштің нысанын, оны толтыру мен табыс етудің Тәртібін уәкілетті орган бекітеді;</w:t>
      </w:r>
      <w:r>
        <w:br/>
      </w:r>
      <w:r>
        <w:rPr>
          <w:rFonts w:ascii="Times New Roman"/>
          <w:b w:val="false"/>
          <w:i w:val="false"/>
          <w:color w:val="000000"/>
          <w:sz w:val="28"/>
        </w:rPr>
        <w:t>
      3) кеден одағына мүше бір мемлекеттердің аумағынан кеден одағына мүше басқа мемлекеттердің аумағына тауарлардың әкелінуін растайтын тауарларға ілеспе құжаттар.</w:t>
      </w:r>
      <w:r>
        <w:br/>
      </w:r>
      <w:r>
        <w:rPr>
          <w:rFonts w:ascii="Times New Roman"/>
          <w:b w:val="false"/>
          <w:i w:val="false"/>
          <w:color w:val="000000"/>
          <w:sz w:val="28"/>
        </w:rPr>
        <w:t>
      2) қолма-қол ақша қаражатымен есеп айырысу көзделген жағдайда және мұндай есеп айырысу аумағынан тауарлар экспортталатын кеден одағына мүше мемлекеттің заңнамасына қайшы келмесе, салық төлеуші салық органына оның банктегі шотына алынған сомаларды салық төлеушінің енгізгенін растайтын банктің көшірме-үзіндісін, сондай-ақ тауарларды сатып алушыдан түскен түсімнің нақты түсуін растайтын кассалық кіріс ордерлерінің көшірмелерін табыс етеді.</w:t>
      </w:r>
      <w:r>
        <w:br/>
      </w:r>
      <w:r>
        <w:rPr>
          <w:rFonts w:ascii="Times New Roman"/>
          <w:b w:val="false"/>
          <w:i w:val="false"/>
          <w:color w:val="000000"/>
          <w:sz w:val="28"/>
        </w:rPr>
        <w:t>
      Тауарлар меншік құқығының лизинг алушыға өтуі көзделетін лизинг шарты (келісім-шарты) бойынша әкетілген жағдайда, салық төлеушінің шотына лизинг төлемінің (тауардың (лизинг мәндерінің) бастапқы құнын өтеу бөлігінде) нақты түсуін растайтын банктің көшірме-үзіндісін (көшірме-үзіндісінің көшірмесін) табыс етеді.</w:t>
      </w:r>
      <w:r>
        <w:br/>
      </w:r>
      <w:r>
        <w:rPr>
          <w:rFonts w:ascii="Times New Roman"/>
          <w:b w:val="false"/>
          <w:i w:val="false"/>
          <w:color w:val="000000"/>
          <w:sz w:val="28"/>
        </w:rPr>
        <w:t>
      3) Кеден одағына мүше басқа мемлекеттердің аумағынан Қазақстан Республикасының аумағына тауарлардың әкелінуін растайтын ілеспе құжаттар.</w:t>
      </w:r>
      <w:r>
        <w:br/>
      </w:r>
      <w:r>
        <w:rPr>
          <w:rFonts w:ascii="Times New Roman"/>
          <w:b w:val="false"/>
          <w:i w:val="false"/>
          <w:color w:val="000000"/>
          <w:sz w:val="28"/>
        </w:rPr>
        <w:t>
      Аталған құжаттар, егер тауарлардың жекелеген түрлері үшін мұндай құжаттар Қазақстан Республикасының заңнамасында көзделмеген жағдайда табыс етілмейді;</w:t>
      </w:r>
      <w:r>
        <w:br/>
      </w:r>
      <w:r>
        <w:rPr>
          <w:rFonts w:ascii="Times New Roman"/>
          <w:b w:val="false"/>
          <w:i w:val="false"/>
          <w:color w:val="000000"/>
          <w:sz w:val="28"/>
        </w:rPr>
        <w:t>
      4) егер шот-фактураларды жазып беру (шығарып беру) кеден одағына мүше мемлекеттің заңнамасында көзделген жағдайда тауарларды тиеп-жөнелту кезінде кеден одағына мүше мемлекеттің заңнамасына сәйкес ресімделген шот-фактуралар;</w:t>
      </w:r>
      <w:r>
        <w:br/>
      </w:r>
      <w:r>
        <w:rPr>
          <w:rFonts w:ascii="Times New Roman"/>
          <w:b w:val="false"/>
          <w:i w:val="false"/>
          <w:color w:val="000000"/>
          <w:sz w:val="28"/>
        </w:rPr>
        <w:t>
      5) кеден одағына мүше бір мемлекеттің аумағынан кеден одағына мүше екінші бір мемлекеттің аумағына импортталған тауарлар олардың негізінде сатып алынған шарттар (келісім-шарттар); тауарлар (лизинг мәндері) лизингі жағдайында - лизинг шарттары (келісім-шарттары); тауарлық кредит (тауарлық қарыз, зат түріндегі қарыз) жағдайында - тауарлық кредит (тауарлық қарыз, зат түріндегі қарыз) шарттары (келісім-шарттар); тауарларды шығару туралы шарттар (келісім-шарттар), алыс-беріс шикізатын қайта өңдеуге арналған шарттар (келісім-шарттар);</w:t>
      </w:r>
      <w:r>
        <w:br/>
      </w:r>
      <w:r>
        <w:rPr>
          <w:rFonts w:ascii="Times New Roman"/>
          <w:b w:val="false"/>
          <w:i w:val="false"/>
          <w:color w:val="000000"/>
          <w:sz w:val="28"/>
        </w:rPr>
        <w:t>
      6) кеден одағына мүше мемлекеттің салық төлеушісіне (осы Кодекстің 276-19-бабы 2-5-тармағында кеден одағына мүше мемлекеттің салық төлеушісі не кеден одағына мүше үшінші бір мемлекеттің аумағынан импортталған тауарларды өткізуші) кеден одағына мүше болып табылмайтын мемлекеттің салық төлеушісі берген кеден одағына мүше үшінші бір мемлекеттің салық төлеушісі туралы және импортталған тауарларды сатып алу туралы осы кеден одағына мүше үшінші бір мемлекеттің салық төлеушісімен жасасқан шарт (келісім-шарт) туралы мынадай мәліметтер жөнінде ақпараттық хабарлама (басшысы (жеке кәсіпкер) қол қойған және ұйымның мөрімен куәландырылған):</w:t>
      </w:r>
      <w:r>
        <w:br/>
      </w:r>
      <w:r>
        <w:rPr>
          <w:rFonts w:ascii="Times New Roman"/>
          <w:b w:val="false"/>
          <w:i w:val="false"/>
          <w:color w:val="000000"/>
          <w:sz w:val="28"/>
        </w:rPr>
        <w:t>
      тұлғаны кеден одағына мүше мемлекеттің салық төлеушісі ретінде сәйкестендіруші нөмір;</w:t>
      </w:r>
      <w:r>
        <w:br/>
      </w:r>
      <w:r>
        <w:rPr>
          <w:rFonts w:ascii="Times New Roman"/>
          <w:b w:val="false"/>
          <w:i w:val="false"/>
          <w:color w:val="000000"/>
          <w:sz w:val="28"/>
        </w:rPr>
        <w:t>
      кеден одағына мүше мемлекеттің салық төлеушісінің (ұйымның/жеке кәсіпкердің) толық атауы;</w:t>
      </w:r>
      <w:r>
        <w:br/>
      </w:r>
      <w:r>
        <w:rPr>
          <w:rFonts w:ascii="Times New Roman"/>
          <w:b w:val="false"/>
          <w:i w:val="false"/>
          <w:color w:val="000000"/>
          <w:sz w:val="28"/>
        </w:rPr>
        <w:t>
      кеден одағына мүше мемлекеттің салық төлеушісінің орналасқан (тұрғылықты) орны;</w:t>
      </w:r>
      <w:r>
        <w:br/>
      </w:r>
      <w:r>
        <w:rPr>
          <w:rFonts w:ascii="Times New Roman"/>
          <w:b w:val="false"/>
          <w:i w:val="false"/>
          <w:color w:val="000000"/>
          <w:sz w:val="28"/>
        </w:rPr>
        <w:t>
      шарт (келісім-шарт) нөмірі мен күні;</w:t>
      </w:r>
      <w:r>
        <w:br/>
      </w:r>
      <w:r>
        <w:rPr>
          <w:rFonts w:ascii="Times New Roman"/>
          <w:b w:val="false"/>
          <w:i w:val="false"/>
          <w:color w:val="000000"/>
          <w:sz w:val="28"/>
        </w:rPr>
        <w:t>
      ерекшелік нөмірі мен күні.</w:t>
      </w:r>
      <w:r>
        <w:br/>
      </w:r>
      <w:r>
        <w:rPr>
          <w:rFonts w:ascii="Times New Roman"/>
          <w:b w:val="false"/>
          <w:i w:val="false"/>
          <w:color w:val="000000"/>
          <w:sz w:val="28"/>
        </w:rPr>
        <w:t>
      Егер тауарлар сатып алынатын кеден одағына мүше мемлекеттің салық төлеушісі өткізетін тауарлардың иесі болып табылмаған жағдайда (комиссионер, сенім білдірілген тұлға, агент болып табылса), онда осы тармақшаның екінші-алтыншы абзацтарында көрсетілген мәліметтер өткізілетін тауардың иесіне қатысты да табыс етіледі.</w:t>
      </w:r>
      <w:r>
        <w:br/>
      </w:r>
      <w:r>
        <w:rPr>
          <w:rFonts w:ascii="Times New Roman"/>
          <w:b w:val="false"/>
          <w:i w:val="false"/>
          <w:color w:val="000000"/>
          <w:sz w:val="28"/>
        </w:rPr>
        <w:t>
      Ақпараттық хабарлама шетел тілінде табыс етілген жағдайда орыс тіліндегі аудармасының болуы міндетті.</w:t>
      </w:r>
      <w:r>
        <w:br/>
      </w:r>
      <w:r>
        <w:rPr>
          <w:rFonts w:ascii="Times New Roman"/>
          <w:b w:val="false"/>
          <w:i w:val="false"/>
          <w:color w:val="000000"/>
          <w:sz w:val="28"/>
        </w:rPr>
        <w:t>
      Егер осы тармақшада көзделген мәліметтер осы тармақтың 5) тармақшасында көрсетілген шартта (келісім-шартта) қамтылған жағдайда ақпараттық хабарлама табыс етілмейді;</w:t>
      </w:r>
      <w:r>
        <w:br/>
      </w:r>
      <w:r>
        <w:rPr>
          <w:rFonts w:ascii="Times New Roman"/>
          <w:b w:val="false"/>
          <w:i w:val="false"/>
          <w:color w:val="000000"/>
          <w:sz w:val="28"/>
        </w:rPr>
        <w:t>
      7) комиссия шарттары (келісім-шарттары) немесе тапсырма (олар жасалған жағдайда);</w:t>
      </w:r>
      <w:r>
        <w:br/>
      </w:r>
      <w:r>
        <w:rPr>
          <w:rFonts w:ascii="Times New Roman"/>
          <w:b w:val="false"/>
          <w:i w:val="false"/>
          <w:color w:val="000000"/>
          <w:sz w:val="28"/>
        </w:rPr>
        <w:t>
      8) комиссия шарттары (келісім-шарттары), тапсырма немесе агенттік шарт (келісім-шарт) бойынша кеден одағына мүше бір мемлекеттің аумағынан кеден одағына мүше екінші бір мемлекеттің аумағына импортталған тауарлар олардың негізінде сатып алынған шарттар (келісім-шарттар) (жанама салықтарды комиссионер, сенім білдірілген адам немесе агент төлейтін жағдайларды қоспағанда, осы Кодекстің 276-19-бабы 2 және 3-тармақтарында көзделген жағдайларда).</w:t>
      </w:r>
      <w:r>
        <w:br/>
      </w:r>
      <w:r>
        <w:rPr>
          <w:rFonts w:ascii="Times New Roman"/>
          <w:b w:val="false"/>
          <w:i w:val="false"/>
          <w:color w:val="000000"/>
          <w:sz w:val="28"/>
        </w:rPr>
        <w:t>
      Осы тармақтың 2) - 8) тармақшаларында көрсетілген құжаттар кеден одағына мүше мемлекеттің заңнамасында белгіленген тәртіппен куәландырылған көшірмелерде берілуі мүмкін.</w:t>
      </w:r>
      <w:r>
        <w:br/>
      </w:r>
      <w:r>
        <w:rPr>
          <w:rFonts w:ascii="Times New Roman"/>
          <w:b w:val="false"/>
          <w:i w:val="false"/>
          <w:color w:val="000000"/>
          <w:sz w:val="28"/>
        </w:rPr>
        <w:t>
      Бөлшек сатып алу-сату жағдайында осы тармақтың 3) - 5) тармақшаларында көзделген құжаттар болмаған кезде Қазақстан Республикасының аумағына әкелген тауарлар бойынша тауарлардан (немесе сатып алу) түскен түсімнің нақты түсуін растайтын (оның ішінде бақылау-кассалық машиналар чектері, тауар чектері, сатып алу актілері).</w:t>
      </w:r>
      <w:r>
        <w:br/>
      </w:r>
      <w:r>
        <w:rPr>
          <w:rFonts w:ascii="Times New Roman"/>
          <w:b w:val="false"/>
          <w:i w:val="false"/>
          <w:color w:val="000000"/>
          <w:sz w:val="28"/>
        </w:rPr>
        <w:t>
      Осы тармақтың 2) - 8) тармақшаларында көзделген құжаттар Қазақстан Республикасының заңнамасында көзделген негіздер бойынша салық төлеушінің мөрі болмаған жағдайларды қоспағанда, шот-фактура өнім берушінің басшысы мен бас бухгалтерінің қолдарымен, сондай-ақ салық төлеушінің мөрімен куәландырылады.</w:t>
      </w:r>
      <w:r>
        <w:br/>
      </w:r>
      <w:r>
        <w:rPr>
          <w:rFonts w:ascii="Times New Roman"/>
          <w:b w:val="false"/>
          <w:i w:val="false"/>
          <w:color w:val="000000"/>
          <w:sz w:val="28"/>
        </w:rPr>
        <w:t>
      Лизинг шарты (келісім-шарты) бойынша қосылған құн салығын бірінші рет төлеген кезде салық төлеуші салық органына осы тармақтың 1) - 8) тармақшаларында көзделген құжаттарды табыс етеді. Одан әрі салық төлеуші салық органына салық декларациясымен бірге осы тармақтың 1) және 2) тармақшаларында көзделген құжаттарды (олардың көшірмелерін) табыс етеді.</w:t>
      </w:r>
      <w:r>
        <w:br/>
      </w:r>
      <w:r>
        <w:rPr>
          <w:rFonts w:ascii="Times New Roman"/>
          <w:b w:val="false"/>
          <w:i w:val="false"/>
          <w:color w:val="000000"/>
          <w:sz w:val="28"/>
        </w:rPr>
        <w:t>
      Қосылған құн салығын төлеушінің шешімімен заңды тұлғаның құрылымдық бөлімшесі ол жазып берген шот-фактураларды заңды тұлғаның осындай құрылымдық бөлімшесінің, оның ішінде импортталған тауарларды алғанын мөрмен куәландыруға құқылы.</w:t>
      </w:r>
      <w:r>
        <w:br/>
      </w:r>
      <w:r>
        <w:rPr>
          <w:rFonts w:ascii="Times New Roman"/>
          <w:b w:val="false"/>
          <w:i w:val="false"/>
          <w:color w:val="000000"/>
          <w:sz w:val="28"/>
        </w:rPr>
        <w:t>
      4. Импортталған тауарлар бойынша қосылған құн салығы орналасқан жері (тұрғылықты жері) бойынша салық есептелген айдан кейінгі айдың 20-нан кешіктірілмей төленеді:</w:t>
      </w:r>
      <w:r>
        <w:br/>
      </w:r>
      <w:r>
        <w:rPr>
          <w:rFonts w:ascii="Times New Roman"/>
          <w:b w:val="false"/>
          <w:i w:val="false"/>
          <w:color w:val="000000"/>
          <w:sz w:val="28"/>
        </w:rPr>
        <w:t>
      1) импортталған тауарларды есепке қабылдау;</w:t>
      </w:r>
      <w:r>
        <w:br/>
      </w:r>
      <w:r>
        <w:rPr>
          <w:rFonts w:ascii="Times New Roman"/>
          <w:b w:val="false"/>
          <w:i w:val="false"/>
          <w:color w:val="000000"/>
          <w:sz w:val="28"/>
        </w:rPr>
        <w:t>
      2) лизингтің шартымен көзделген төлем мерзімі.</w:t>
      </w:r>
      <w:r>
        <w:br/>
      </w:r>
      <w:r>
        <w:rPr>
          <w:rFonts w:ascii="Times New Roman"/>
          <w:b w:val="false"/>
          <w:i w:val="false"/>
          <w:color w:val="000000"/>
          <w:sz w:val="28"/>
        </w:rPr>
        <w:t>
      5. Салық төлеуші импортталған тауарлар бойынша жанама салық бойынша салық декларациясы мен Тауарларды әкелу және жанама салықтарды төленгені туралы өтініш қағаз тасығышта және электронды түрде табыс етеді.</w:t>
      </w:r>
      <w:r>
        <w:br/>
      </w:r>
      <w:r>
        <w:rPr>
          <w:rFonts w:ascii="Times New Roman"/>
          <w:b w:val="false"/>
          <w:i w:val="false"/>
          <w:color w:val="000000"/>
          <w:sz w:val="28"/>
        </w:rPr>
        <w:t>
      Импортталған тауарлар бойынша жанама салық бойынша салық декларациясының нысанын, оны толтыру мен табыс етудің тәртібін уәкілетті орган бекітеді.</w:t>
      </w:r>
      <w:r>
        <w:br/>
      </w:r>
      <w:r>
        <w:rPr>
          <w:rFonts w:ascii="Times New Roman"/>
          <w:b w:val="false"/>
          <w:i w:val="false"/>
          <w:color w:val="000000"/>
          <w:sz w:val="28"/>
        </w:rPr>
        <w:t>
      6. Салық төлеуші импортталған тауарлар бойынша жанама салық бойынша салық декларациясы мен Тауарларды әкелу және жанама салықтарды төленгені туралы өтініш осы Кодекстің 584-бабы 5-тармағында көрсетілген, сондай-ақ осы тармақтың 1) және 2) тармақшаларында көзделген құжаттарды табыс етпеген жағдайларда салық қызметі органдарына табыс етілмеген деп есептеледі.</w:t>
      </w:r>
      <w:r>
        <w:br/>
      </w:r>
      <w:r>
        <w:rPr>
          <w:rFonts w:ascii="Times New Roman"/>
          <w:b w:val="false"/>
          <w:i w:val="false"/>
          <w:color w:val="000000"/>
          <w:sz w:val="28"/>
        </w:rPr>
        <w:t>
      7. Тауарларды әкелу және жанама салықтарды төленгені туралы өтініште импортталған тауарлар бойынша қосылған құн салығын төлеген фактісін салық органдарының тиісті белгі қою немесе дәлелді бас тартуды растауы уәкілетті орган көзделген тәртіпте растауды жүзеге асырады.</w:t>
      </w:r>
      <w:r>
        <w:br/>
      </w:r>
      <w:r>
        <w:rPr>
          <w:rFonts w:ascii="Times New Roman"/>
          <w:b w:val="false"/>
          <w:i w:val="false"/>
          <w:color w:val="000000"/>
          <w:sz w:val="28"/>
        </w:rPr>
        <w:t>
      276-21-бап. Кеден одағында тауарлардың экспорты кезінде Тауарларды әкелу және жанама салықтарды төленгені туралы өтінішті тапсыру тәртібі</w:t>
      </w:r>
      <w:r>
        <w:br/>
      </w:r>
      <w:r>
        <w:rPr>
          <w:rFonts w:ascii="Times New Roman"/>
          <w:b w:val="false"/>
          <w:i w:val="false"/>
          <w:color w:val="000000"/>
          <w:sz w:val="28"/>
        </w:rPr>
        <w:t>
      1. Тауарларды әкелу және жанама салықтарды төленгені туралы өтінішті Қазақстан Республикасының аумағына импортталған тауарларды (оның ішінде алыс-беріс шикізатын қайта өңдеуге арналған шарттар (келісім-шарттар) алған алыс-беріс шикізатын қайта өңдеу жұмыстарын орындаудың, қызмет көрсетулердің экспорты кезінде салық төлеуші кеден одағына мүше мемлекеттердің салық төлеушісінен Қазақстан Республикасының салық төлеушісі осы Кодекстің 276-21-бабы 2-тармағына сәйкес табыс етеді.</w:t>
      </w:r>
      <w:r>
        <w:br/>
      </w:r>
      <w:r>
        <w:rPr>
          <w:rFonts w:ascii="Times New Roman"/>
          <w:b w:val="false"/>
          <w:i w:val="false"/>
          <w:color w:val="000000"/>
          <w:sz w:val="28"/>
        </w:rPr>
        <w:t>
      Бұл ретте салық төлеушісі Тауарларды әкелу және жанама салықтарды төленгені туралы өтінішті айналым жасаған күннен 180 күнтізбелік күн ішінде табыс етуге құқылы:</w:t>
      </w:r>
      <w:r>
        <w:br/>
      </w:r>
      <w:r>
        <w:rPr>
          <w:rFonts w:ascii="Times New Roman"/>
          <w:b w:val="false"/>
          <w:i w:val="false"/>
          <w:color w:val="000000"/>
          <w:sz w:val="28"/>
        </w:rPr>
        <w:t>
      тауарлардың экспорты кезінде өткізу бойынша;</w:t>
      </w:r>
      <w:r>
        <w:br/>
      </w:r>
      <w:r>
        <w:rPr>
          <w:rFonts w:ascii="Times New Roman"/>
          <w:b w:val="false"/>
          <w:i w:val="false"/>
          <w:color w:val="000000"/>
          <w:sz w:val="28"/>
        </w:rPr>
        <w:t>
      алыс-беріс шикізатын қайта өңдеу бойынша жұмыстарды, қызмет көрсетулерді өткізу бойынша.</w:t>
      </w:r>
      <w:r>
        <w:br/>
      </w:r>
      <w:r>
        <w:rPr>
          <w:rFonts w:ascii="Times New Roman"/>
          <w:b w:val="false"/>
          <w:i w:val="false"/>
          <w:color w:val="000000"/>
          <w:sz w:val="28"/>
        </w:rPr>
        <w:t>
      2. Кеден одағына мүше мемлекеттің аумағынан Қазақстан Республикасының аумағына әкетілетін алыс-беріс шикізатын кейіннен қайта өңдеу өнімдерін Қазақстан Республикасының аумағына өткізумен қайта өңдеу жөніндегі жұмыстар тауарларды өткізу кезінде қосылған құн салығын есептеу мақсатында тауарларды экспортқа өткізген кезде тауарларды өткізу бойынша айналымды жасау күніне осы Кодекстің 268-бабы 1-тармағында белгіленген ставка бойынша қосылған құн салығы салынады.</w:t>
      </w:r>
      <w:r>
        <w:br/>
      </w:r>
      <w:r>
        <w:rPr>
          <w:rFonts w:ascii="Times New Roman"/>
          <w:b w:val="false"/>
          <w:i w:val="false"/>
          <w:color w:val="000000"/>
          <w:sz w:val="28"/>
        </w:rPr>
        <w:t>
      Осы тармақта көрсетілген қосылған құн салығы сомаларын уәкілетті орган белгілеген тәртіпте салық органы жүргізеді.</w:t>
      </w:r>
      <w:r>
        <w:br/>
      </w:r>
      <w:r>
        <w:rPr>
          <w:rFonts w:ascii="Times New Roman"/>
          <w:b w:val="false"/>
          <w:i w:val="false"/>
          <w:color w:val="000000"/>
          <w:sz w:val="28"/>
        </w:rPr>
        <w:t>
      3. Салық төлеуші салық органына осы тармақтың 2) тармақшасына сәйкес есептелген қосылған құн салығы сомаларын дер кезінде және толық емес төлеген жағдайда, осы Кодекстің 85 және 86-тарауларында айқындалған мерзімінде орындалмаған салық міндеттемесінің орындалуын қамтамасыз ету тәсілдері мен мәжбүрлеп өндіріп алу шаралары мұндай есепке жазылған сомаға қолданылмайды.</w:t>
      </w:r>
      <w:r>
        <w:br/>
      </w:r>
      <w:r>
        <w:rPr>
          <w:rFonts w:ascii="Times New Roman"/>
          <w:b w:val="false"/>
          <w:i w:val="false"/>
          <w:color w:val="000000"/>
          <w:sz w:val="28"/>
        </w:rPr>
        <w:t>
      4. Осы баптың 1-тармағына белгіленген мерзімде Тауарларды әкелу және жанама салықтарды төленгені туралы өтінішті табыс еткен жағдайда, осы Кодекстің 599 және 602-баптарына сәйкес төленген қосылған құн салығы сомаларын есепке жатқызу және қайтаруға жатады.</w:t>
      </w:r>
      <w:r>
        <w:br/>
      </w:r>
      <w:r>
        <w:rPr>
          <w:rFonts w:ascii="Times New Roman"/>
          <w:b w:val="false"/>
          <w:i w:val="false"/>
          <w:color w:val="000000"/>
          <w:sz w:val="28"/>
        </w:rPr>
        <w:t>
      Бұл ретте осы баптың 3-тармағына сәйкес есептелген өсімақылардың төленген сомаларын қайтаруға жатпайды.</w:t>
      </w:r>
      <w:r>
        <w:br/>
      </w:r>
      <w:r>
        <w:rPr>
          <w:rFonts w:ascii="Times New Roman"/>
          <w:b w:val="false"/>
          <w:i w:val="false"/>
          <w:color w:val="000000"/>
          <w:sz w:val="28"/>
        </w:rPr>
        <w:t>
      276-22-бап. Кеден одағында тауарлардың импорты кезінде тауарларды әкелу және жанама салықтарды төленгені туралы өтінішті қайтарып алу</w:t>
      </w:r>
      <w:r>
        <w:br/>
      </w:r>
      <w:r>
        <w:rPr>
          <w:rFonts w:ascii="Times New Roman"/>
          <w:b w:val="false"/>
          <w:i w:val="false"/>
          <w:color w:val="000000"/>
          <w:sz w:val="28"/>
        </w:rPr>
        <w:t>
      1. Тауарларды әкелу және жанама салықтарды төленгені туралы өтінішті салық төлеушінің салықтық өтініші негізінде қосылған құн салығы бойынша тіркеу есебінен шығарылуына байланысты орналасқан жері (тұрғылықты жері) бойынша салық қызметі органдарынан қайтаруға жатады.</w:t>
      </w:r>
      <w:r>
        <w:br/>
      </w:r>
      <w:r>
        <w:rPr>
          <w:rFonts w:ascii="Times New Roman"/>
          <w:b w:val="false"/>
          <w:i w:val="false"/>
          <w:color w:val="000000"/>
          <w:sz w:val="28"/>
        </w:rPr>
        <w:t>
      2. Салық төлеуші осы баптың 1-тармағына көрсетілген салықтық өтініші мынадай жағдайларда беруге құқылы:</w:t>
      </w:r>
      <w:r>
        <w:br/>
      </w:r>
      <w:r>
        <w:rPr>
          <w:rFonts w:ascii="Times New Roman"/>
          <w:b w:val="false"/>
          <w:i w:val="false"/>
          <w:color w:val="000000"/>
          <w:sz w:val="28"/>
        </w:rPr>
        <w:t>
      1) қате берген Тауарларды әкелу және жанама салықтарды төленгені туралы өтінішті қайтаруға;</w:t>
      </w:r>
      <w:r>
        <w:br/>
      </w:r>
      <w:r>
        <w:rPr>
          <w:rFonts w:ascii="Times New Roman"/>
          <w:b w:val="false"/>
          <w:i w:val="false"/>
          <w:color w:val="000000"/>
          <w:sz w:val="28"/>
        </w:rPr>
        <w:t>
      2) Тауарларды әкелу және жанама салықтарды төленгені туралы өтінішті өзгерістер мен толықтырулар енгізу.</w:t>
      </w:r>
      <w:r>
        <w:br/>
      </w:r>
      <w:r>
        <w:rPr>
          <w:rFonts w:ascii="Times New Roman"/>
          <w:b w:val="false"/>
          <w:i w:val="false"/>
          <w:color w:val="000000"/>
          <w:sz w:val="28"/>
        </w:rPr>
        <w:t>
      3. Тауарларды әкелу және жанама салықтарды төленгені туралы өтінішті егер мұндай Өтінішті табыс ету бойынша осы Кодексте көзделген жағдайда, қате берген деп есептеледі.</w:t>
      </w:r>
      <w:r>
        <w:br/>
      </w:r>
      <w:r>
        <w:rPr>
          <w:rFonts w:ascii="Times New Roman"/>
          <w:b w:val="false"/>
          <w:i w:val="false"/>
          <w:color w:val="000000"/>
          <w:sz w:val="28"/>
        </w:rPr>
        <w:t>
      4. Тауарларды әкелу және жанама салықтарды төленгені туралы өтінішті өзгерістер мен толықтырулар енгізуді салық төлеуші бір уақытта жаңа Өтінішті табыс етумен, бұрын табыс еткен Өтінішті қайтару жолымен жүргізеді.</w:t>
      </w:r>
      <w:r>
        <w:br/>
      </w:r>
      <w:r>
        <w:rPr>
          <w:rFonts w:ascii="Times New Roman"/>
          <w:b w:val="false"/>
          <w:i w:val="false"/>
          <w:color w:val="000000"/>
          <w:sz w:val="28"/>
        </w:rPr>
        <w:t>
      Бұл ретте Тауарларды әкелу және жанама салықтарды төленгені туралы жаңа Өтінішті табыс ету күні қайтарылатын Өтінішті қабылдау күні деп танылады.</w:t>
      </w:r>
      <w:r>
        <w:br/>
      </w:r>
      <w:r>
        <w:rPr>
          <w:rFonts w:ascii="Times New Roman"/>
          <w:b w:val="false"/>
          <w:i w:val="false"/>
          <w:color w:val="000000"/>
          <w:sz w:val="28"/>
        </w:rPr>
        <w:t>
      5. Тауарларды әкелу және жанама салықтарды төленгені туралы өтінішті қайтарумен бір уақытта орналасқан жері (тұрғылықты жері) бойынша салық органы салық төлеушінің түзету жасауды жүзеге асырады.</w:t>
      </w:r>
      <w:r>
        <w:br/>
      </w:r>
      <w:r>
        <w:rPr>
          <w:rFonts w:ascii="Times New Roman"/>
          <w:b w:val="false"/>
          <w:i w:val="false"/>
          <w:color w:val="000000"/>
          <w:sz w:val="28"/>
        </w:rPr>
        <w:t>
      6. Тауарларды әкелу және жанама салықтарды төленгені туралы өтінішке салық төлеуші өзгерістер мен толықтырулар енгізуге жол берілмейді:</w:t>
      </w:r>
      <w:r>
        <w:br/>
      </w:r>
      <w:r>
        <w:rPr>
          <w:rFonts w:ascii="Times New Roman"/>
          <w:b w:val="false"/>
          <w:i w:val="false"/>
          <w:color w:val="000000"/>
          <w:sz w:val="28"/>
        </w:rPr>
        <w:t>
      1) тексеру жүргізуге арналған нұсқамада көрсетілген салықтың және бюджетке төленетін басқа да міндетті төлемдердің түрлері, міндетті зейнетақы жарналары және әлеуметтік аударымдар бойынша кешенді және тақырыптық тексерулерді жүргізу кезеңінде - тексерілетін салық кезеңінің;</w:t>
      </w:r>
      <w:r>
        <w:br/>
      </w:r>
      <w:r>
        <w:rPr>
          <w:rFonts w:ascii="Times New Roman"/>
          <w:b w:val="false"/>
          <w:i w:val="false"/>
          <w:color w:val="000000"/>
          <w:sz w:val="28"/>
        </w:rPr>
        <w:t>
      2) шағым берудің қалпына келтірілген мерзімін ескере отырып, салықтық тексеру нәтижелері туралы хабарламаға және (немесе) салық қызметінің жоғары тұрған органының хабарламаға жасалған шағымды қарау нәтижелері бойынша шығарған шешіміне шағым беру және оны қарау мерзімі кезеңінде - шағым жасалатын салық кезеңінің қате берілген салық есептілігін кері қайтарып алуына жол берілмейді.</w:t>
      </w:r>
      <w:r>
        <w:br/>
      </w:r>
      <w:r>
        <w:rPr>
          <w:rFonts w:ascii="Times New Roman"/>
          <w:b w:val="false"/>
          <w:i w:val="false"/>
          <w:color w:val="000000"/>
          <w:sz w:val="28"/>
        </w:rPr>
        <w:t>
      7. Тауарларды әкелу және жанама салықтарды төленгені туралы өтінішті қайтару тәртібін уәкілетті орган бекітеді.</w:t>
      </w:r>
      <w:r>
        <w:br/>
      </w:r>
      <w:r>
        <w:rPr>
          <w:rFonts w:ascii="Times New Roman"/>
          <w:b w:val="false"/>
          <w:i w:val="false"/>
          <w:color w:val="000000"/>
          <w:sz w:val="28"/>
        </w:rPr>
        <w:t>
      276-23-бап. Тауарлардың импорты кезінде қосылған құн салығы сомаларын түзету тәртібі</w:t>
      </w:r>
      <w:r>
        <w:br/>
      </w:r>
      <w:r>
        <w:rPr>
          <w:rFonts w:ascii="Times New Roman"/>
          <w:b w:val="false"/>
          <w:i w:val="false"/>
          <w:color w:val="000000"/>
          <w:sz w:val="28"/>
        </w:rPr>
        <w:t>
      1. Кеден одағына мүше мемлекеттердің аумағынан Қазақстан Республикасының аумағына импортталған тауарларды сапасы тиісінше болмауы және (немесе) жинақталмағандығы себебі бойынша, осындай тауарлар әкелінген айдың ішінде қайтару жүзеге асырылған жағдайда импортталған тауарлар жөнінде жанама салықтар бойынша декларацияда осындай тауарлар бойынша мәліметтерді көрсету жүргізілмейді.</w:t>
      </w:r>
      <w:r>
        <w:br/>
      </w:r>
      <w:r>
        <w:rPr>
          <w:rFonts w:ascii="Times New Roman"/>
          <w:b w:val="false"/>
          <w:i w:val="false"/>
          <w:color w:val="000000"/>
          <w:sz w:val="28"/>
        </w:rPr>
        <w:t>
      Тараптардың қайтарылуын растау осы баптың 3-тармақтың екінші бөлігінің 1)-3) тармақшаларында көзделген құжаттар болып табылады. Бұл ретте, осы құжаттарды импорттаушы импортталған тауарлар жөнінде жанама салықтар бойынша декларациямен бірге ұсынылады.</w:t>
      </w:r>
      <w:r>
        <w:br/>
      </w:r>
      <w:r>
        <w:rPr>
          <w:rFonts w:ascii="Times New Roman"/>
          <w:b w:val="false"/>
          <w:i w:val="false"/>
          <w:color w:val="000000"/>
          <w:sz w:val="28"/>
        </w:rPr>
        <w:t>
      2. Осы баптың 1-тармағында көрсетілген тауарларды, осындай тауарлар әкелінген айдың ішінде қайтару кезінде осындай тауарлар бойынша мәліметтерді импортталған тауарлар жөнінде жанама салықтар бойынша қосымша декларацияда көрсетуге жатады.</w:t>
      </w:r>
      <w:r>
        <w:br/>
      </w:r>
      <w:r>
        <w:rPr>
          <w:rFonts w:ascii="Times New Roman"/>
          <w:b w:val="false"/>
          <w:i w:val="false"/>
          <w:color w:val="000000"/>
          <w:sz w:val="28"/>
        </w:rPr>
        <w:t>
      3. Осы баптың 1 және 2-тармақтарында көрсетілген жағдайларда салық төлеуші Тауарларды әкелуі және жанама салықтарды төлеуі туралы өтінішінде әкелінген тауарлар туралы мәліметтерді (оның ішінде сапасы тиісінше болмауы және (немесе) жинақталмағандығы себебі бойынша қайтарылған тауарлар туралы) көрсетуі тиіс.</w:t>
      </w:r>
      <w:r>
        <w:br/>
      </w:r>
      <w:r>
        <w:rPr>
          <w:rFonts w:ascii="Times New Roman"/>
          <w:b w:val="false"/>
          <w:i w:val="false"/>
          <w:color w:val="000000"/>
          <w:sz w:val="28"/>
        </w:rPr>
        <w:t>
      Салық төлеуші Тауарларды әкелуі және жанама салықтарды төлеуі туралы өтінішін кері алуға және жаңа Тауарларды әкелуі және жанама салықтарды төлеуі туралы өтінішті ұсынуға мына құжаттарды ұсынған кезде құқылы:</w:t>
      </w:r>
      <w:r>
        <w:br/>
      </w:r>
      <w:r>
        <w:rPr>
          <w:rFonts w:ascii="Times New Roman"/>
          <w:b w:val="false"/>
          <w:i w:val="false"/>
          <w:color w:val="000000"/>
          <w:sz w:val="28"/>
        </w:rPr>
        <w:t>
      1) саны бойынша экспорттаушы-салық төлеушімен және импорттаушы-салық төлеушімен келісілген наразылықтар (қабылдау акті);</w:t>
      </w:r>
      <w:r>
        <w:br/>
      </w:r>
      <w:r>
        <w:rPr>
          <w:rFonts w:ascii="Times New Roman"/>
          <w:b w:val="false"/>
          <w:i w:val="false"/>
          <w:color w:val="000000"/>
          <w:sz w:val="28"/>
        </w:rPr>
        <w:t>
      2) сапасы тиісінше болмауын және (немесе) жинақталмағандығын растайтын тәуелсіз сараптаманың қорытындысы (акті);</w:t>
      </w:r>
      <w:r>
        <w:br/>
      </w:r>
      <w:r>
        <w:rPr>
          <w:rFonts w:ascii="Times New Roman"/>
          <w:b w:val="false"/>
          <w:i w:val="false"/>
          <w:color w:val="000000"/>
          <w:sz w:val="28"/>
        </w:rPr>
        <w:t>
      3) аумағынан тауарлар экспортталған кеден одағына мүше мемлекеттің құзыретті салық органының экспорттаушы салық төлеушінің осындай тауарларды экспорттауы кезінде салық салынатын айналымының мөлшерін түзету жүргізуі туралы растауы.</w:t>
      </w:r>
      <w:r>
        <w:br/>
      </w:r>
      <w:r>
        <w:rPr>
          <w:rFonts w:ascii="Times New Roman"/>
          <w:b w:val="false"/>
          <w:i w:val="false"/>
          <w:color w:val="000000"/>
          <w:sz w:val="28"/>
        </w:rPr>
        <w:t>
      Салық төлеушінің өтініші бойынша салық қызметі органдары көрсетілген растауды ұсыну туралы сауал жібереді.</w:t>
      </w:r>
      <w:r>
        <w:br/>
      </w:r>
      <w:r>
        <w:rPr>
          <w:rFonts w:ascii="Times New Roman"/>
          <w:b w:val="false"/>
          <w:i w:val="false"/>
          <w:color w:val="000000"/>
          <w:sz w:val="28"/>
        </w:rPr>
        <w:t>
      4. Қосылған құн салығын салуға мыналар жатпайды:</w:t>
      </w:r>
      <w:r>
        <w:br/>
      </w:r>
      <w:r>
        <w:rPr>
          <w:rFonts w:ascii="Times New Roman"/>
          <w:b w:val="false"/>
          <w:i w:val="false"/>
          <w:color w:val="000000"/>
          <w:sz w:val="28"/>
        </w:rPr>
        <w:t>
      1) Қазақстан Республикасының заңнамасында белгіленген табиғи зиян нормаларының шегінде салық төлеуші тартқан тауарлар шығыны;</w:t>
      </w:r>
      <w:r>
        <w:br/>
      </w:r>
      <w:r>
        <w:rPr>
          <w:rFonts w:ascii="Times New Roman"/>
          <w:b w:val="false"/>
          <w:i w:val="false"/>
          <w:color w:val="000000"/>
          <w:sz w:val="28"/>
        </w:rPr>
        <w:t>
      2) табиғи және техногендік сипаттағы төтенше жағдайлар нәтижесінде пайда болған тауарлардың бұзылуы.</w:t>
      </w:r>
      <w:r>
        <w:br/>
      </w:r>
      <w:r>
        <w:rPr>
          <w:rFonts w:ascii="Times New Roman"/>
          <w:b w:val="false"/>
          <w:i w:val="false"/>
          <w:color w:val="000000"/>
          <w:sz w:val="28"/>
        </w:rPr>
        <w:t>
      Осы баптың мақсаттары үшін тауарлар шығыны деп тауарлардың жойылуы немесе жоғалуы болған оқиғалар түсіндіріледі. Тауардың бұзылуы тауарлардың барлық немесе жекелеген сапаларының (сипаттарының) нашарлауын білдіреді, оның нәтижесінде осы тауар салық салынатын айналымның мақсаттары үшін пайдалануы мүмкін емес.</w:t>
      </w:r>
      <w:r>
        <w:br/>
      </w:r>
      <w:r>
        <w:rPr>
          <w:rFonts w:ascii="Times New Roman"/>
          <w:b w:val="false"/>
          <w:i w:val="false"/>
          <w:color w:val="000000"/>
          <w:sz w:val="28"/>
        </w:rPr>
        <w:t>
      89) мынадай мазмұндағы 277-1-баппен толықтырылсын:</w:t>
      </w:r>
      <w:r>
        <w:br/>
      </w:r>
      <w:r>
        <w:rPr>
          <w:rFonts w:ascii="Times New Roman"/>
          <w:b w:val="false"/>
          <w:i w:val="false"/>
          <w:color w:val="000000"/>
          <w:sz w:val="28"/>
        </w:rPr>
        <w:t>
      «277-1-бап. Осы тарауда қолданылатын түсініктер кеден одағына мүше мемлекеттердің арасында жасалған, Қазақстан Республикасы ратификациялаған халықаралық шарттарда көзделген.</w:t>
      </w:r>
      <w:r>
        <w:br/>
      </w:r>
      <w:r>
        <w:rPr>
          <w:rFonts w:ascii="Times New Roman"/>
          <w:b w:val="false"/>
          <w:i w:val="false"/>
          <w:color w:val="000000"/>
          <w:sz w:val="28"/>
        </w:rPr>
        <w:t>
      Егер, кеден одағына мүше мемлекеттердің арасында жасалған, Қазақстан Республикасы ратификациялаған халықаралық шарттарда осы тарауда қолданылатын түсініктер көзделмеген болса, осы Кодекстің тиісті баптарында, азаматтық және Қазақстан Республикасы заңнамасының өзге де салаларында көзделген.»;</w:t>
      </w:r>
      <w:r>
        <w:br/>
      </w:r>
      <w:r>
        <w:rPr>
          <w:rFonts w:ascii="Times New Roman"/>
          <w:b w:val="false"/>
          <w:i w:val="false"/>
          <w:color w:val="000000"/>
          <w:sz w:val="28"/>
        </w:rPr>
        <w:t>
      90) 278-баптың 1-тармағында:</w:t>
      </w:r>
      <w:r>
        <w:br/>
      </w:r>
      <w:r>
        <w:rPr>
          <w:rFonts w:ascii="Times New Roman"/>
          <w:b w:val="false"/>
          <w:i w:val="false"/>
          <w:color w:val="000000"/>
          <w:sz w:val="28"/>
        </w:rPr>
        <w:t>
      2) тармақшада «кедендік» деген сөз алып тасталсын;</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«осы Кодекстің 279-бабының 6) тармақшасында көзделген акцизделетін тауарларды жинауды (жинақтауды) жүзеге асыратын»;</w:t>
      </w:r>
      <w:r>
        <w:br/>
      </w:r>
      <w:r>
        <w:rPr>
          <w:rFonts w:ascii="Times New Roman"/>
          <w:b w:val="false"/>
          <w:i w:val="false"/>
          <w:color w:val="000000"/>
          <w:sz w:val="28"/>
        </w:rPr>
        <w:t>
      91) 279-бапта:</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двигателінің көлемі 3000 текше сантиметрден асатын, жүкке арналған платформасы және жүк бөлігінен қатты стационарлық қабырғамен бөлінген жүргізуші кабинасы бар жеңіл автомобиль шассиіндегі моторлы көлік құралдары (арнайы мүгедектерге арналған, қолмен басқарылатын немесе қолмен басқару адаптері бар автомобильдерден басқа);»;</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Қазақстан Республикасының заңнамасына сәйкес дәрілік зат ретінде тіркелген медициналық мақсаттағы құрамында спирт бар өнім»;</w:t>
      </w:r>
      <w:r>
        <w:br/>
      </w:r>
      <w:r>
        <w:rPr>
          <w:rFonts w:ascii="Times New Roman"/>
          <w:b w:val="false"/>
          <w:i w:val="false"/>
          <w:color w:val="000000"/>
          <w:sz w:val="28"/>
        </w:rPr>
        <w:t>
      92) 280-бапта:</w:t>
      </w:r>
      <w:r>
        <w:br/>
      </w:r>
      <w:r>
        <w:rPr>
          <w:rFonts w:ascii="Times New Roman"/>
          <w:b w:val="false"/>
          <w:i w:val="false"/>
          <w:color w:val="000000"/>
          <w:sz w:val="28"/>
        </w:rPr>
        <w:t>
      1-тармақтың бірінші абзацында «тауар құнына процентпен (адвалорлық) және (немесе)» деген сөздер алып тасталсын;</w:t>
      </w:r>
      <w:r>
        <w:br/>
      </w:r>
      <w:r>
        <w:rPr>
          <w:rFonts w:ascii="Times New Roman"/>
          <w:b w:val="false"/>
          <w:i w:val="false"/>
          <w:color w:val="000000"/>
          <w:sz w:val="28"/>
        </w:rPr>
        <w:t>
      4-тармақта:</w:t>
      </w:r>
      <w:r>
        <w:br/>
      </w:r>
      <w:r>
        <w:rPr>
          <w:rFonts w:ascii="Times New Roman"/>
          <w:b w:val="false"/>
          <w:i w:val="false"/>
          <w:color w:val="000000"/>
          <w:sz w:val="28"/>
        </w:rPr>
        <w:t>
      Бірінші абзацта «7)» деген саннан кейін «8)» деген санмен толықтырылсын;</w:t>
      </w:r>
      <w:r>
        <w:br/>
      </w:r>
      <w:r>
        <w:rPr>
          <w:rFonts w:ascii="Times New Roman"/>
          <w:b w:val="false"/>
          <w:i w:val="false"/>
          <w:color w:val="000000"/>
          <w:sz w:val="28"/>
        </w:rPr>
        <w:t>
      кестеде:</w:t>
      </w:r>
      <w:r>
        <w:br/>
      </w:r>
      <w:r>
        <w:rPr>
          <w:rFonts w:ascii="Times New Roman"/>
          <w:b w:val="false"/>
          <w:i w:val="false"/>
          <w:color w:val="000000"/>
          <w:sz w:val="28"/>
        </w:rPr>
        <w:t>
      3-бағанның 1-тармақшасы мынадай редакцияда жазылсын:</w:t>
      </w:r>
      <w:r>
        <w:br/>
      </w:r>
      <w:r>
        <w:rPr>
          <w:rFonts w:ascii="Times New Roman"/>
          <w:b w:val="false"/>
          <w:i w:val="false"/>
          <w:color w:val="000000"/>
          <w:sz w:val="28"/>
        </w:rPr>
        <w:t>
      «80 көлемдік процент немесе одан жоғары спирт концентрациясы бар денатуратталмаған этил спирті (алкоголь өнімін, емдік және фармацевтикалық препараттарды өндіру үшін сатылатын, белгіленген квоталар шегінде мемлекеттік медициналық мекемелерге берілетін денатуратталмаған этил спиртінен басқа), этил спирті және кез келген концентрациядағы денатуратталған өзге де спирттер (денатуратталмаған отындық этил спиртінен (этанол) басқа ішкі нарықта пайдалану үшін (түссіз емес, боялған);</w:t>
      </w:r>
      <w:r>
        <w:br/>
      </w:r>
      <w:r>
        <w:rPr>
          <w:rFonts w:ascii="Times New Roman"/>
          <w:b w:val="false"/>
          <w:i w:val="false"/>
          <w:color w:val="000000"/>
          <w:sz w:val="28"/>
        </w:rPr>
        <w:t>
      2-тармақшада:</w:t>
      </w:r>
      <w:r>
        <w:br/>
      </w:r>
      <w:r>
        <w:rPr>
          <w:rFonts w:ascii="Times New Roman"/>
          <w:b w:val="false"/>
          <w:i w:val="false"/>
          <w:color w:val="000000"/>
          <w:sz w:val="28"/>
        </w:rPr>
        <w:t>
      3-баған мынадай редакцияда жазылсын:</w:t>
      </w:r>
      <w:r>
        <w:br/>
      </w:r>
      <w:r>
        <w:rPr>
          <w:rFonts w:ascii="Times New Roman"/>
          <w:b w:val="false"/>
          <w:i w:val="false"/>
          <w:color w:val="000000"/>
          <w:sz w:val="28"/>
        </w:rPr>
        <w:t>
      «Денатуратталмаған отындық этил спирті (этанол) ішкі нарықта пайдалану үшін (түссіз емес, боялған)»;</w:t>
      </w:r>
      <w:r>
        <w:br/>
      </w:r>
      <w:r>
        <w:rPr>
          <w:rFonts w:ascii="Times New Roman"/>
          <w:b w:val="false"/>
          <w:i w:val="false"/>
          <w:color w:val="000000"/>
          <w:sz w:val="28"/>
        </w:rPr>
        <w:t>
      4-бағанда «0,1 теңге/литр» деген сөздер «1,0 теңге/литр» деген сөздермен ауыстырылсын;</w:t>
      </w:r>
      <w:r>
        <w:br/>
      </w:r>
      <w:r>
        <w:rPr>
          <w:rFonts w:ascii="Times New Roman"/>
          <w:b w:val="false"/>
          <w:i w:val="false"/>
          <w:color w:val="000000"/>
          <w:sz w:val="28"/>
        </w:rPr>
        <w:t>
      3-бағанның 3-тармақшасы мынадай редакцияда жазылсын:</w:t>
      </w:r>
      <w:r>
        <w:br/>
      </w:r>
      <w:r>
        <w:rPr>
          <w:rFonts w:ascii="Times New Roman"/>
          <w:b w:val="false"/>
          <w:i w:val="false"/>
          <w:color w:val="000000"/>
          <w:sz w:val="28"/>
        </w:rPr>
        <w:t>
      «80 көлемдік проценттен төмен спирт концентрациясы бар денатуратталмаған этил спирті, спирт тұнбалары және өзге де спиртті ішімдіктер (алкоголь өнімін, емдік және фармацевтикалық препараттарды өндіру үшін сатылатын, белгіленген квоталар шегінде мемлекеттік медициналық мекемелерге берілетін денатуратталмаған этил спиртінен басқа)»;</w:t>
      </w:r>
      <w:r>
        <w:br/>
      </w:r>
      <w:r>
        <w:rPr>
          <w:rFonts w:ascii="Times New Roman"/>
          <w:b w:val="false"/>
          <w:i w:val="false"/>
          <w:color w:val="000000"/>
          <w:sz w:val="28"/>
        </w:rPr>
        <w:t>
      3-бағанның 4-тармақшасы мынадай редакцияда жазылсын:</w:t>
      </w:r>
      <w:r>
        <w:br/>
      </w:r>
      <w:r>
        <w:rPr>
          <w:rFonts w:ascii="Times New Roman"/>
          <w:b w:val="false"/>
          <w:i w:val="false"/>
          <w:color w:val="000000"/>
          <w:sz w:val="28"/>
        </w:rPr>
        <w:t>
      «Алкоголь өнімін өндіру үшін сатылатын 80 көлемдік процент немесе одан жоғары спирт концентрациясы бар денатуратталмаған этил спирті»;</w:t>
      </w:r>
      <w:r>
        <w:br/>
      </w:r>
      <w:r>
        <w:rPr>
          <w:rFonts w:ascii="Times New Roman"/>
          <w:b w:val="false"/>
          <w:i w:val="false"/>
          <w:color w:val="000000"/>
          <w:sz w:val="28"/>
        </w:rPr>
        <w:t>
      3-бағанның 5-тармақшасы мынадай редакцияда жазылсын:</w:t>
      </w:r>
      <w:r>
        <w:br/>
      </w:r>
      <w:r>
        <w:rPr>
          <w:rFonts w:ascii="Times New Roman"/>
          <w:b w:val="false"/>
          <w:i w:val="false"/>
          <w:color w:val="000000"/>
          <w:sz w:val="28"/>
        </w:rPr>
        <w:t>
      «Алкоголь өнімін өндіру үшін сатылатын 80 көлемдік проценттен төмен спирт концентрациясы бар денатуратталмаған этил спирті, спирт тұнбалары және өзге де спиртті ішімдіктер»;</w:t>
      </w:r>
      <w:r>
        <w:br/>
      </w:r>
      <w:r>
        <w:rPr>
          <w:rFonts w:ascii="Times New Roman"/>
          <w:b w:val="false"/>
          <w:i w:val="false"/>
          <w:color w:val="000000"/>
          <w:sz w:val="28"/>
        </w:rPr>
        <w:t>
      мынадай редакциядағы реттік нөмірі 5-1-тармақшамен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373"/>
        <w:gridCol w:w="6813"/>
        <w:gridCol w:w="255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3004-тен</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дәрілік зат ретінде тіркелген медициналық мақсаттағы құрамында спирт бар өнім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спирт 500 теңге/литр</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2-бағанның 9-тармақшасында «-ден» деген сөз алып тасталсын;</w:t>
      </w:r>
      <w:r>
        <w:br/>
      </w:r>
      <w:r>
        <w:rPr>
          <w:rFonts w:ascii="Times New Roman"/>
          <w:b w:val="false"/>
          <w:i w:val="false"/>
          <w:color w:val="000000"/>
          <w:sz w:val="28"/>
        </w:rPr>
        <w:t>
      2-бағанның 13-тармақшасында «2203 00-ден» деген сөздер «2202 90 100 1» деген сандармен ауыстырылсын;</w:t>
      </w:r>
      <w:r>
        <w:br/>
      </w:r>
      <w:r>
        <w:rPr>
          <w:rFonts w:ascii="Times New Roman"/>
          <w:b w:val="false"/>
          <w:i w:val="false"/>
          <w:color w:val="000000"/>
          <w:sz w:val="28"/>
        </w:rPr>
        <w:t>
      3-бағанның 19-тармақшасында «табиғи» деген сөз алып тасталсын;</w:t>
      </w:r>
      <w:r>
        <w:br/>
      </w:r>
      <w:r>
        <w:rPr>
          <w:rFonts w:ascii="Times New Roman"/>
          <w:b w:val="false"/>
          <w:i w:val="false"/>
          <w:color w:val="000000"/>
          <w:sz w:val="28"/>
        </w:rPr>
        <w:t>
      3-бағанның 20-тармақшасының 3-жолы мынадай редакцияда жазылсын:</w:t>
      </w:r>
      <w:r>
        <w:br/>
      </w:r>
      <w:r>
        <w:rPr>
          <w:rFonts w:ascii="Times New Roman"/>
          <w:b w:val="false"/>
          <w:i w:val="false"/>
          <w:color w:val="000000"/>
          <w:sz w:val="28"/>
        </w:rPr>
        <w:t>
      «Двигателінің көлемі 3000 текше см-ден жоғары жүкке арналған платформасы және жүк бөлігінен қатты стационарлық қабырғамен бөлінген жүргізуші кабинасы бар жеңіл автомобиль шассиіндегі моторлы көлік құралдары (арнайы мүгедектерге арналған, қолмен басқарылатын немесе қолмен басқару адаптері бар автомобильдерден басқа)»;</w:t>
      </w:r>
      <w:r>
        <w:br/>
      </w:r>
      <w:r>
        <w:rPr>
          <w:rFonts w:ascii="Times New Roman"/>
          <w:b w:val="false"/>
          <w:i w:val="false"/>
          <w:color w:val="000000"/>
          <w:sz w:val="28"/>
        </w:rPr>
        <w:t>
      93) 281-бапта:</w:t>
      </w:r>
      <w:r>
        <w:br/>
      </w:r>
      <w:r>
        <w:rPr>
          <w:rFonts w:ascii="Times New Roman"/>
          <w:b w:val="false"/>
          <w:i w:val="false"/>
          <w:color w:val="000000"/>
          <w:sz w:val="28"/>
        </w:rPr>
        <w:t>
      1-тармақ мынадай мазмұндағы 6) тармақшамен толықтырылсын:</w:t>
      </w:r>
      <w:r>
        <w:br/>
      </w:r>
      <w:r>
        <w:rPr>
          <w:rFonts w:ascii="Times New Roman"/>
          <w:b w:val="false"/>
          <w:i w:val="false"/>
          <w:color w:val="000000"/>
          <w:sz w:val="28"/>
        </w:rPr>
        <w:t>
      «6) акцизделетін тауарлардың Қазақстан Республикасының аумағына импортталуы»;</w:t>
      </w:r>
      <w:r>
        <w:br/>
      </w:r>
      <w:r>
        <w:rPr>
          <w:rFonts w:ascii="Times New Roman"/>
          <w:b w:val="false"/>
          <w:i w:val="false"/>
          <w:color w:val="000000"/>
          <w:sz w:val="28"/>
        </w:rPr>
        <w:t>
      3-тармақта:</w:t>
      </w:r>
      <w:r>
        <w:br/>
      </w:r>
      <w:r>
        <w:rPr>
          <w:rFonts w:ascii="Times New Roman"/>
          <w:b w:val="false"/>
          <w:i w:val="false"/>
          <w:color w:val="000000"/>
          <w:sz w:val="28"/>
        </w:rPr>
        <w:t>
      «салынбайды» деген сөз «салудан босатылады» деген сөздермен ауыстырылсын;</w:t>
      </w:r>
      <w:r>
        <w:br/>
      </w:r>
      <w:r>
        <w:rPr>
          <w:rFonts w:ascii="Times New Roman"/>
          <w:b w:val="false"/>
          <w:i w:val="false"/>
          <w:color w:val="000000"/>
          <w:sz w:val="28"/>
        </w:rPr>
        <w:t>
      4) тармақшада «0,1 литрден аспайтын тұтыну ыдысына құйылған және» деген сөздер алып тасталсын;</w:t>
      </w:r>
      <w:r>
        <w:br/>
      </w:r>
      <w:r>
        <w:rPr>
          <w:rFonts w:ascii="Times New Roman"/>
          <w:b w:val="false"/>
          <w:i w:val="false"/>
          <w:color w:val="000000"/>
          <w:sz w:val="28"/>
        </w:rPr>
        <w:t>
      94) 282-бапта: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Алыс-берістік шикізатынан болып табылатын акцизделетін тауарларды беру кезінде көрсетілген тауарларды мердігерге (қайта өңдеушіге) берген күн операция жасалған күн болып табылады.</w:t>
      </w:r>
      <w:r>
        <w:br/>
      </w:r>
      <w:r>
        <w:rPr>
          <w:rFonts w:ascii="Times New Roman"/>
          <w:b w:val="false"/>
          <w:i w:val="false"/>
          <w:color w:val="000000"/>
          <w:sz w:val="28"/>
        </w:rPr>
        <w:t>
      Алыс-берістік шикізатынан акцизделетін тауарлар дайындаған кезде дайындалған акцизделетін тауарларды тапсырыс берушіге немесе тапсырыс беруші көрсеткен тұлғаға берген күн операция жасалған күн болып табылады.</w:t>
      </w:r>
      <w:r>
        <w:br/>
      </w:r>
      <w:r>
        <w:rPr>
          <w:rFonts w:ascii="Times New Roman"/>
          <w:b w:val="false"/>
          <w:i w:val="false"/>
          <w:color w:val="000000"/>
          <w:sz w:val="28"/>
        </w:rPr>
        <w:t>
      Қазақстан Республикасының аумағынан кеден одағына мүше мемлекеттің аумағына шығарылған, сондай-ақ Қазақстан Республикасының аумағына кеден одағына мүше мемлекеттердің аумағынан әкелінген, акцизделетін болып табылатын алыс-берістік шикізатын қайта өңдеу мерзімі алыс-берістік шикізатын қайта өңдеуге арналған шарттың (келісімшарттың) талаптарына сәйкес анықталады және алыс-берістік шикізатын есепке алған және түсірген күннен бастап екі жылдан асуы мүмкін емес.</w:t>
      </w:r>
      <w:r>
        <w:br/>
      </w:r>
      <w:r>
        <w:rPr>
          <w:rFonts w:ascii="Times New Roman"/>
          <w:b w:val="false"/>
          <w:i w:val="false"/>
          <w:color w:val="000000"/>
          <w:sz w:val="28"/>
        </w:rPr>
        <w:t>
      Алыс-берістік шикізатын қайта өңдеудің белгіленген мерзімінен асқан жағдайда акциз салу объектісі осы Кодекстің 280-бабында көзделген ставкалар бойынша шарттың (келісімшарттың) талаптарына сәйкес қайта өңдеу өнімінің болжамданған көлемі болып табылады.</w:t>
      </w:r>
      <w:r>
        <w:br/>
      </w:r>
      <w:r>
        <w:rPr>
          <w:rFonts w:ascii="Times New Roman"/>
          <w:b w:val="false"/>
          <w:i w:val="false"/>
          <w:color w:val="000000"/>
          <w:sz w:val="28"/>
        </w:rPr>
        <w:t>
      Алыс-берістік шикізатын қайта өңдеуге әкелу (әкету) жүзеге асырылатын жағдайда Қазақстан Республикасының салық төлеушісі қайта өңдеу өнімдерін әкету (әкелу), сондай-ақ оның уәкілетті орган бекіткен тәртіппен, нысанда және мерзімде орындалуы туралы міндеттемелер ұсынады.»;</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Қазақстан Республикасының аумағына басқа кеден одағына мүше мемлекеттің аумағынан акцизделетін тауарлардың импорты кезінде салық төлеуші импортталған акцизделетін тауарларды есепке алған күн операция жасалған күн болып табылады.</w:t>
      </w:r>
      <w:r>
        <w:br/>
      </w:r>
      <w:r>
        <w:rPr>
          <w:rFonts w:ascii="Times New Roman"/>
          <w:b w:val="false"/>
          <w:i w:val="false"/>
          <w:color w:val="000000"/>
          <w:sz w:val="28"/>
        </w:rPr>
        <w:t>
      Бұл ретте, осы тараудың мақсаттары үшін импортталған акцизделетін тауарларды есепке алған күн осындай тауарларды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кіріске алған күн болып табылады.»;</w:t>
      </w:r>
      <w:r>
        <w:br/>
      </w:r>
      <w:r>
        <w:rPr>
          <w:rFonts w:ascii="Times New Roman"/>
          <w:b w:val="false"/>
          <w:i w:val="false"/>
          <w:color w:val="000000"/>
          <w:sz w:val="28"/>
        </w:rPr>
        <w:t>
      95) 283-бапта:</w:t>
      </w:r>
      <w:r>
        <w:br/>
      </w:r>
      <w:r>
        <w:rPr>
          <w:rFonts w:ascii="Times New Roman"/>
          <w:b w:val="false"/>
          <w:i w:val="false"/>
          <w:color w:val="000000"/>
          <w:sz w:val="28"/>
        </w:rPr>
        <w:t>
      1-тармақта «Тұрлаулы акциз ставкалары белгіленген» деген сөздер алып тасталсын;</w:t>
      </w:r>
      <w:r>
        <w:br/>
      </w:r>
      <w:r>
        <w:rPr>
          <w:rFonts w:ascii="Times New Roman"/>
          <w:b w:val="false"/>
          <w:i w:val="false"/>
          <w:color w:val="000000"/>
          <w:sz w:val="28"/>
        </w:rPr>
        <w:t>
      «көлемі» деген сөзден кейін «(саны)» деген сөзбен толықтырылсын;</w:t>
      </w:r>
      <w:r>
        <w:br/>
      </w:r>
      <w:r>
        <w:rPr>
          <w:rFonts w:ascii="Times New Roman"/>
          <w:b w:val="false"/>
          <w:i w:val="false"/>
          <w:color w:val="000000"/>
          <w:sz w:val="28"/>
        </w:rPr>
        <w:t>
      2-тармақ алып тасталсын;</w:t>
      </w:r>
      <w:r>
        <w:br/>
      </w:r>
      <w:r>
        <w:rPr>
          <w:rFonts w:ascii="Times New Roman"/>
          <w:b w:val="false"/>
          <w:i w:val="false"/>
          <w:color w:val="000000"/>
          <w:sz w:val="28"/>
        </w:rPr>
        <w:t>
      96) 285-бапта: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Төтенше оқиғалар салдарынан болған жағдайларды қоспағанда, Қазақстан Республикасының аумағында өндірілген және Қазақстан Республикасының аумағына кеден одағына мүше мемлекеттердің аумағынан импортталатын акцизделетін тауарлар бүлінген, жоғалған кезде акциз толық мөлшерде төленеді.»;</w:t>
      </w:r>
      <w:r>
        <w:br/>
      </w:r>
      <w:r>
        <w:rPr>
          <w:rFonts w:ascii="Times New Roman"/>
          <w:b w:val="false"/>
          <w:i w:val="false"/>
          <w:color w:val="000000"/>
          <w:sz w:val="28"/>
        </w:rPr>
        <w:t>
      2-тармақтың 1) тармақшасында «сапасының» деген сөзден кейін «(қасиетінің)» деген сөзбен толықтырылсын;</w:t>
      </w:r>
      <w:r>
        <w:br/>
      </w:r>
      <w:r>
        <w:rPr>
          <w:rFonts w:ascii="Times New Roman"/>
          <w:b w:val="false"/>
          <w:i w:val="false"/>
          <w:color w:val="000000"/>
          <w:sz w:val="28"/>
        </w:rPr>
        <w:t>
      97) 287-бап 2-тармағының 2) тармақшасы мынадай редакцияда</w:t>
      </w:r>
      <w:r>
        <w:br/>
      </w:r>
      <w:r>
        <w:rPr>
          <w:rFonts w:ascii="Times New Roman"/>
          <w:b w:val="false"/>
          <w:i w:val="false"/>
          <w:color w:val="000000"/>
          <w:sz w:val="28"/>
        </w:rPr>
        <w:t>
жазылсын:</w:t>
      </w:r>
      <w:r>
        <w:br/>
      </w:r>
      <w:r>
        <w:rPr>
          <w:rFonts w:ascii="Times New Roman"/>
          <w:b w:val="false"/>
          <w:i w:val="false"/>
          <w:color w:val="000000"/>
          <w:sz w:val="28"/>
        </w:rPr>
        <w:t>
      «2) автомобильге май құю станцияларынан бензин (авиациялық бензинді қоспағанда) мен дизель отынын жеке тұлғаларға өткізу;»;</w:t>
      </w:r>
      <w:r>
        <w:br/>
      </w:r>
      <w:r>
        <w:rPr>
          <w:rFonts w:ascii="Times New Roman"/>
          <w:b w:val="false"/>
          <w:i w:val="false"/>
          <w:color w:val="000000"/>
          <w:sz w:val="28"/>
        </w:rPr>
        <w:t>
      98) 288-бапта:</w:t>
      </w:r>
      <w:r>
        <w:br/>
      </w:r>
      <w:r>
        <w:rPr>
          <w:rFonts w:ascii="Times New Roman"/>
          <w:b w:val="false"/>
          <w:i w:val="false"/>
          <w:color w:val="000000"/>
          <w:sz w:val="28"/>
        </w:rPr>
        <w:t>
      1-тармақта:</w:t>
      </w:r>
      <w:r>
        <w:br/>
      </w:r>
      <w:r>
        <w:rPr>
          <w:rFonts w:ascii="Times New Roman"/>
          <w:b w:val="false"/>
          <w:i w:val="false"/>
          <w:color w:val="000000"/>
          <w:sz w:val="28"/>
        </w:rPr>
        <w:t>
      1) тармақшаның бірінші абзацында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Акцизделетін тауарларды кедендік экспорттау рәсімінде шығаруды жүзеге асырған кеден органының белгілері бар жүктің кедендік декларациясын немесе оның кеден органы куәландырған көшірмесін табыс етеді.</w:t>
      </w:r>
      <w:r>
        <w:br/>
      </w:r>
      <w:r>
        <w:rPr>
          <w:rFonts w:ascii="Times New Roman"/>
          <w:b w:val="false"/>
          <w:i w:val="false"/>
          <w:color w:val="000000"/>
          <w:sz w:val="28"/>
        </w:rPr>
        <w:t>
      Акцизделетін тауарларды кедендік экспорттау рәсімінде магистральдық құбыр жүйесімен не толық емес мерзімдік декларациялау рәсімін қолдана отырып әкеткен жағдайда кедендік декларациялауды жүргізген кеден органының белгісі бар жүктің толық кедендік декларациясы экспортты растау болып табылады;»;</w:t>
      </w:r>
      <w:r>
        <w:br/>
      </w:r>
      <w:r>
        <w:rPr>
          <w:rFonts w:ascii="Times New Roman"/>
          <w:b w:val="false"/>
          <w:i w:val="false"/>
          <w:color w:val="000000"/>
          <w:sz w:val="28"/>
        </w:rPr>
        <w:t>
      3) тармақшада:</w:t>
      </w:r>
      <w:r>
        <w:br/>
      </w:r>
      <w:r>
        <w:rPr>
          <w:rFonts w:ascii="Times New Roman"/>
          <w:b w:val="false"/>
          <w:i w:val="false"/>
          <w:color w:val="000000"/>
          <w:sz w:val="28"/>
        </w:rPr>
        <w:t>
      бірінші абзацта «Қазақстан Республикасының» деген сөздер «кеден одағының» деген сөздермен ауыстырылсын;</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Акцизделетін тауарларды кедендік экспорттау рәсімінде магистральдық құбыр жүйесімен әкеткен жағдайда тауардың ілеспе құжаттары көшірмелерінің орнына тауарларды қабылдау-тапсыру актісі табыс етіледі;»;</w:t>
      </w:r>
      <w:r>
        <w:br/>
      </w:r>
      <w:r>
        <w:rPr>
          <w:rFonts w:ascii="Times New Roman"/>
          <w:b w:val="false"/>
          <w:i w:val="false"/>
          <w:color w:val="000000"/>
          <w:sz w:val="28"/>
        </w:rPr>
        <w:t>
      2-тармақта: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Қазақстан Республикасы акцизделетін тауарлар экспортын акцизден босатуды көздейтін халықаралық шарттар жасасқан Тәуелсіз Мемлекеттер Достастығына қатысушы мемлекеттерге (кеден одағына мүше мемлекеттерден басқа) акцизделетін тауарлар экспортталған кезде Қазақстан Республикасының кеден аумағынан кедендік экспорттау рәсімінде әкетілген акцизделетін тауарларды импорттаған елде ресімделген жүктің кедендік декларациясының көшірмесі қосымша табыс етіледі.»;</w:t>
      </w:r>
      <w:r>
        <w:br/>
      </w:r>
      <w:r>
        <w:rPr>
          <w:rFonts w:ascii="Times New Roman"/>
          <w:b w:val="false"/>
          <w:i w:val="false"/>
          <w:color w:val="000000"/>
          <w:sz w:val="28"/>
        </w:rPr>
        <w:t>
      мынадай мазмұндағы екінші және үшінші абзацтармен толықтырылсын:</w:t>
      </w:r>
      <w:r>
        <w:br/>
      </w:r>
      <w:r>
        <w:rPr>
          <w:rFonts w:ascii="Times New Roman"/>
          <w:b w:val="false"/>
          <w:i w:val="false"/>
          <w:color w:val="000000"/>
          <w:sz w:val="28"/>
        </w:rPr>
        <w:t>
      «Кеден одағына мүше мемлекеттердің аумағына акцизделетін тауарлар экспортталған кезде осы Кодекстің 281-бабының 3-тармағына сәйкес акциздер төлеуден босатудың негізділігін растау үшін салық төлеуші орналасқан жері бойынша салық органына акциз бойынша декларациямен бірге осы Кодекстің 276-11-бабы 1-тармағының 5) тармақшасында көрсетілген құжаттарды қоспағанда, осы Кодекстің 276-11-бабында көзделген құжаттарды ұсынады.</w:t>
      </w:r>
      <w:r>
        <w:br/>
      </w:r>
      <w:r>
        <w:rPr>
          <w:rFonts w:ascii="Times New Roman"/>
          <w:b w:val="false"/>
          <w:i w:val="false"/>
          <w:color w:val="000000"/>
          <w:sz w:val="28"/>
        </w:rPr>
        <w:t>
      Бұл ретте, салық төлеуші акциз бойынша декларацияларды қоспағанда, көрсетілген құжаттарды операция жасалған күннен бастап 180 күнтізбелік күн ішінде салық органына Ұсынуға құқылы.»;</w:t>
      </w:r>
      <w:r>
        <w:br/>
      </w:r>
      <w:r>
        <w:rPr>
          <w:rFonts w:ascii="Times New Roman"/>
          <w:b w:val="false"/>
          <w:i w:val="false"/>
          <w:color w:val="000000"/>
          <w:sz w:val="28"/>
        </w:rPr>
        <w:t>
      3-тармақ мынадай мазмұндағы екінші және үшінші абзацтармен толықтырылсын:</w:t>
      </w:r>
      <w:r>
        <w:br/>
      </w:r>
      <w:r>
        <w:rPr>
          <w:rFonts w:ascii="Times New Roman"/>
          <w:b w:val="false"/>
          <w:i w:val="false"/>
          <w:color w:val="000000"/>
          <w:sz w:val="28"/>
        </w:rPr>
        <w:t>
      «Осы баптың 1 және 2-тармақтарында белгіленген мерзім бітуі бойынша экспортқа акцизделетін тауарларды өткізу расталған жағдайда акциздердің төленген сомасы осы Кодекстің 599 және 602-баптарына сәйкес есепке алуға және қайтаруға жатады.</w:t>
      </w:r>
      <w:r>
        <w:br/>
      </w:r>
      <w:r>
        <w:rPr>
          <w:rFonts w:ascii="Times New Roman"/>
          <w:b w:val="false"/>
          <w:i w:val="false"/>
          <w:color w:val="000000"/>
          <w:sz w:val="28"/>
        </w:rPr>
        <w:t>
      Бұл ретте, осы тармаққа сәйкес есептелген өсімпұлдың төленген сомасы қайтаруға жатпайды.»;</w:t>
      </w:r>
      <w:r>
        <w:br/>
      </w:r>
      <w:r>
        <w:rPr>
          <w:rFonts w:ascii="Times New Roman"/>
          <w:b w:val="false"/>
          <w:i w:val="false"/>
          <w:color w:val="000000"/>
          <w:sz w:val="28"/>
        </w:rPr>
        <w:t>
      99) 290-бапта:</w:t>
      </w:r>
      <w:r>
        <w:br/>
      </w:r>
      <w:r>
        <w:rPr>
          <w:rFonts w:ascii="Times New Roman"/>
          <w:b w:val="false"/>
          <w:i w:val="false"/>
          <w:color w:val="000000"/>
          <w:sz w:val="28"/>
        </w:rPr>
        <w:t>
      бірінші бөлігінде «Салық» деген сөз «Егер осы бапта өзгеше белгіленбесе, салық»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«Кеден одағына мүше мемлекеттерден акцизделетін тауарлар импорты кезінде салық базасының мөлшерін түзету осы Кодекстің 276-23-бабының 1-3-тармақтарына сәйкес жүргізіледі.»;</w:t>
      </w:r>
      <w:r>
        <w:br/>
      </w:r>
      <w:r>
        <w:rPr>
          <w:rFonts w:ascii="Times New Roman"/>
          <w:b w:val="false"/>
          <w:i w:val="false"/>
          <w:color w:val="000000"/>
          <w:sz w:val="28"/>
        </w:rPr>
        <w:t>
      100) 291-бапта: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Осы бапқа сәйкес басқа акцизделетін тауарларды өндіру үшін негізгі шикізат ретінде пайдаланылған акцизделетін тауарлар бойынша Қазақстан Республикасында төленген акциз сомалары шегерімге жатады.»;</w:t>
      </w:r>
      <w:r>
        <w:br/>
      </w:r>
      <w:r>
        <w:rPr>
          <w:rFonts w:ascii="Times New Roman"/>
          <w:b w:val="false"/>
          <w:i w:val="false"/>
          <w:color w:val="000000"/>
          <w:sz w:val="28"/>
        </w:rPr>
        <w:t>
      3-тармақтың 1) тармақшасында «кеден» деген сөз алып тасталсын;</w:t>
      </w:r>
      <w:r>
        <w:br/>
      </w:r>
      <w:r>
        <w:rPr>
          <w:rFonts w:ascii="Times New Roman"/>
          <w:b w:val="false"/>
          <w:i w:val="false"/>
          <w:color w:val="000000"/>
          <w:sz w:val="28"/>
        </w:rPr>
        <w:t>
      5-тармақта: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төлем құжаттары немесе акцизделетін шикізатқа төлем жасалғанын растайтын бақылау-кассалық машинаның чектерін қоса бере отырып, кіріс кассалық ордеріне квитанциялар;»;</w:t>
      </w:r>
      <w:r>
        <w:br/>
      </w:r>
      <w:r>
        <w:rPr>
          <w:rFonts w:ascii="Times New Roman"/>
          <w:b w:val="false"/>
          <w:i w:val="false"/>
          <w:color w:val="000000"/>
          <w:sz w:val="28"/>
        </w:rPr>
        <w:t>
      5) тармақшада «актілері» деген сөз «парақтары» деген сөздермен ауыстырылсын;</w:t>
      </w:r>
      <w:r>
        <w:br/>
      </w:r>
      <w:r>
        <w:rPr>
          <w:rFonts w:ascii="Times New Roman"/>
          <w:b w:val="false"/>
          <w:i w:val="false"/>
          <w:color w:val="000000"/>
          <w:sz w:val="28"/>
        </w:rPr>
        <w:t>
      6-тармақтың 2) тармақшасында «актілері» деген сөз «парақтары» деген сөздермен ауыстырылсын;</w:t>
      </w:r>
      <w:r>
        <w:br/>
      </w:r>
      <w:r>
        <w:rPr>
          <w:rFonts w:ascii="Times New Roman"/>
          <w:b w:val="false"/>
          <w:i w:val="false"/>
          <w:color w:val="000000"/>
          <w:sz w:val="28"/>
        </w:rPr>
        <w:t>
      7-тармақта:</w:t>
      </w:r>
      <w:r>
        <w:br/>
      </w:r>
      <w:r>
        <w:rPr>
          <w:rFonts w:ascii="Times New Roman"/>
          <w:b w:val="false"/>
          <w:i w:val="false"/>
          <w:color w:val="000000"/>
          <w:sz w:val="28"/>
        </w:rPr>
        <w:t>
      2) тармақшада «ресімдеу» деген сөз «декларациялау» деген сөзбен ауыстырылсын;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Қазақстан Республикасының аумағына кеден одағына мүше емес мемлекеттердің аумағынан акцизделетін шикізат импортталған кезде импортталатын акцизделетін шикізатқа арналған жүктің кедендік декларациясы немесе Қазақстан Республикасының аумағына кеден одағына мүше мемлекеттердің аумағынан тауарларды әкелу және импортталған кезде жанама салықтарды төлеу туралы өтініш;»;</w:t>
      </w:r>
      <w:r>
        <w:br/>
      </w:r>
      <w:r>
        <w:rPr>
          <w:rFonts w:ascii="Times New Roman"/>
          <w:b w:val="false"/>
          <w:i w:val="false"/>
          <w:color w:val="000000"/>
          <w:sz w:val="28"/>
        </w:rPr>
        <w:t>
      4) тармақшада «актілері» деген сөз «парақтары» деген сөздермен ауыстырылсын;</w:t>
      </w:r>
      <w:r>
        <w:br/>
      </w:r>
      <w:r>
        <w:rPr>
          <w:rFonts w:ascii="Times New Roman"/>
          <w:b w:val="false"/>
          <w:i w:val="false"/>
          <w:color w:val="000000"/>
          <w:sz w:val="28"/>
        </w:rPr>
        <w:t>
      8-тармақта:</w:t>
      </w:r>
      <w:r>
        <w:br/>
      </w:r>
      <w:r>
        <w:rPr>
          <w:rFonts w:ascii="Times New Roman"/>
          <w:b w:val="false"/>
          <w:i w:val="false"/>
          <w:color w:val="000000"/>
          <w:sz w:val="28"/>
        </w:rPr>
        <w:t>
      бірінші бөлігін «дайындалған» деген сөздің алдынан «Қазақстан Республикасының аумағында» деген сөздермен толықтырылсын;</w:t>
      </w:r>
      <w:r>
        <w:br/>
      </w:r>
      <w:r>
        <w:rPr>
          <w:rFonts w:ascii="Times New Roman"/>
          <w:b w:val="false"/>
          <w:i w:val="false"/>
          <w:color w:val="000000"/>
          <w:sz w:val="28"/>
        </w:rPr>
        <w:t>
      1) тармақшада «шарт» деген сөздің алдынан «алыс-берістік шикізатын қайта өңдеу туралы» деген сөздермен толықтырылсын;</w:t>
      </w:r>
      <w:r>
        <w:br/>
      </w:r>
      <w:r>
        <w:rPr>
          <w:rFonts w:ascii="Times New Roman"/>
          <w:b w:val="false"/>
          <w:i w:val="false"/>
          <w:color w:val="000000"/>
          <w:sz w:val="28"/>
        </w:rPr>
        <w:t>
      101) 292-бапта:</w:t>
      </w:r>
      <w:r>
        <w:br/>
      </w:r>
      <w:r>
        <w:rPr>
          <w:rFonts w:ascii="Times New Roman"/>
          <w:b w:val="false"/>
          <w:i w:val="false"/>
          <w:color w:val="000000"/>
          <w:sz w:val="28"/>
        </w:rPr>
        <w:t>
      1-тармақта «15» деген сан «20» деген санмен ауыстырылсын;</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Салық органдарының тиісті белгіні қою жолымен Тауарларды әкелу және жанама салықтарды төлеу туралы өтініште кеден одағына мүше мемлекеттердің аумағынан импортталған акцизделетін тауарлар бойынша акциздің төлену фактісін растауы не растаудан уәжделген бас тартуы уәкілетті орган көздеген тәртіппен жүзеге асырылады.»;</w:t>
      </w:r>
      <w:r>
        <w:br/>
      </w:r>
      <w:r>
        <w:rPr>
          <w:rFonts w:ascii="Times New Roman"/>
          <w:b w:val="false"/>
          <w:i w:val="false"/>
          <w:color w:val="000000"/>
          <w:sz w:val="28"/>
        </w:rPr>
        <w:t>
      102) 293-бапта:</w:t>
      </w:r>
      <w:r>
        <w:br/>
      </w:r>
      <w:r>
        <w:rPr>
          <w:rFonts w:ascii="Times New Roman"/>
          <w:b w:val="false"/>
          <w:i w:val="false"/>
          <w:color w:val="000000"/>
          <w:sz w:val="28"/>
        </w:rPr>
        <w:t>
      1-тармақта «2-тармағында» деген сөздер «2 және 3-тармақтарында» деген сөздермен ауыстырылсын;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Кеден одағына мүше мемлекеттердің аумағынан акцизделетін тауарлар импортталған жағдайда акцизді төлеу акциз төлеушінің орналасқан (тұратын) жері бойынша жүргізіледі.»;</w:t>
      </w:r>
      <w:r>
        <w:br/>
      </w:r>
      <w:r>
        <w:rPr>
          <w:rFonts w:ascii="Times New Roman"/>
          <w:b w:val="false"/>
          <w:i w:val="false"/>
          <w:color w:val="000000"/>
          <w:sz w:val="28"/>
        </w:rPr>
        <w:t>
      103) 296-бапта:</w:t>
      </w:r>
      <w:r>
        <w:br/>
      </w:r>
      <w:r>
        <w:rPr>
          <w:rFonts w:ascii="Times New Roman"/>
          <w:b w:val="false"/>
          <w:i w:val="false"/>
          <w:color w:val="000000"/>
          <w:sz w:val="28"/>
        </w:rPr>
        <w:t>
      1-тармақта «Әрбір салық кезеңі аяқталған соң салық төлеушілер» деген сөздер «Егер осы бапта өзгеше көзделмесе, әрбір салық кезеңі аяқталған соң акциз төлеушілер» деген сөздермен ауыстырылсын;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Қазақстан Республикасының аумағына кеден одағына мүше мемлекеттердің аумағынан акцизделетін тауарларды импорттаушы салық төлеушілер орналасқан (тұратын) жері бойынша салық органына импортталған акцизделетін тауарларды есепке алған айдан кейінгі айдың 20 күнінен кешіктірмей, осы Кодекстің 276-20-бабының 5-тармағында белгіленген нысанда және тәртіппен импортталған тауарлар жөнінде жанама салықтар бойынша декларация ұсынуға міндетті. Осындай декларациямен бірге осы Кодекстің 276-20-бабының 3-тармағында көзделген құжаттар ұсынылады.</w:t>
      </w:r>
      <w:r>
        <w:br/>
      </w:r>
      <w:r>
        <w:rPr>
          <w:rFonts w:ascii="Times New Roman"/>
          <w:b w:val="false"/>
          <w:i w:val="false"/>
          <w:color w:val="000000"/>
          <w:sz w:val="28"/>
        </w:rPr>
        <w:t>
      Бұл ретте, импортталған тауарлар жөнінде жанама салықтар бойынша декларация және Тауарларды әкелу және жанама салықтарды төлеу бойынша өтініш осы Кодекстің 276-20-бабының 6-тармағында көзделген жағдайларда салық органына ұсынылмаған болып саналады.»;</w:t>
      </w:r>
      <w:r>
        <w:br/>
      </w:r>
      <w:r>
        <w:rPr>
          <w:rFonts w:ascii="Times New Roman"/>
          <w:b w:val="false"/>
          <w:i w:val="false"/>
          <w:color w:val="000000"/>
          <w:sz w:val="28"/>
        </w:rPr>
        <w:t>
      104) 297-бап мынадай редакцияда жазылсын:</w:t>
      </w:r>
      <w:r>
        <w:br/>
      </w:r>
      <w:r>
        <w:rPr>
          <w:rFonts w:ascii="Times New Roman"/>
          <w:b w:val="false"/>
          <w:i w:val="false"/>
          <w:color w:val="000000"/>
          <w:sz w:val="28"/>
        </w:rPr>
        <w:t>
      «297-бап. Импортталатын акцизделетін тауарлардың салық базасы</w:t>
      </w:r>
      <w:r>
        <w:br/>
      </w:r>
      <w:r>
        <w:rPr>
          <w:rFonts w:ascii="Times New Roman"/>
          <w:b w:val="false"/>
          <w:i w:val="false"/>
          <w:color w:val="000000"/>
          <w:sz w:val="28"/>
        </w:rPr>
        <w:t>
      1. Қазақстан Республикасының аумағына импортталатын акцизделетін тауарлар бойынша салық базасы импортталатын акцизделетін тауарлардың заттай түрдегі көлемі, саны ретінде айқындалады.»;</w:t>
      </w:r>
      <w:r>
        <w:br/>
      </w:r>
      <w:r>
        <w:rPr>
          <w:rFonts w:ascii="Times New Roman"/>
          <w:b w:val="false"/>
          <w:i w:val="false"/>
          <w:color w:val="000000"/>
          <w:sz w:val="28"/>
        </w:rPr>
        <w:t>
      105) 298-бапта: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Кеден одағына мүше емес мемлекеттердің аумағынан импортталатын акцизделетін тауарларға акциздер, осы баптың 2-тармағында көзделген жағдайларды қоспағанда, кеден одағының кеден заңнамасында және (немесе) Қазақстан Республикасының кеден заңнамасында кеден төлемдерін төлеу үшін айқындалған күні кеден ісі мәселелері жөніндегі уәкілетті орган белгілеген тәртіппен төленеді.»;</w:t>
      </w:r>
      <w:r>
        <w:br/>
      </w:r>
      <w:r>
        <w:rPr>
          <w:rFonts w:ascii="Times New Roman"/>
          <w:b w:val="false"/>
          <w:i w:val="false"/>
          <w:color w:val="000000"/>
          <w:sz w:val="28"/>
        </w:rPr>
        <w:t>
      мынадай мазмұндағы 3 және 4-тармақтармен толықтырылсын:</w:t>
      </w:r>
      <w:r>
        <w:br/>
      </w:r>
      <w:r>
        <w:rPr>
          <w:rFonts w:ascii="Times New Roman"/>
          <w:b w:val="false"/>
          <w:i w:val="false"/>
          <w:color w:val="000000"/>
          <w:sz w:val="28"/>
        </w:rPr>
        <w:t>
      «3. Кеден одағына мүше мемлекеттердің аумағынан импортталған акцизделетін тауарлар бойынша (маркіленетін акцизделетін тауарларды қоспағанда) акциз импортталған акцизделетін тауарлар есепке алынған айдан кейінгі айдың 20 күнінен кешіктірмей төленеді.</w:t>
      </w:r>
      <w:r>
        <w:br/>
      </w:r>
      <w:r>
        <w:rPr>
          <w:rFonts w:ascii="Times New Roman"/>
          <w:b w:val="false"/>
          <w:i w:val="false"/>
          <w:color w:val="000000"/>
          <w:sz w:val="28"/>
        </w:rPr>
        <w:t>
      Маркіленетін акцизделетін тауарлар бойынша акциздерді төлеу осы баптың 2-тармағында белгіленген мерзімде жүргізіледі.</w:t>
      </w:r>
      <w:r>
        <w:br/>
      </w:r>
      <w:r>
        <w:rPr>
          <w:rFonts w:ascii="Times New Roman"/>
          <w:b w:val="false"/>
          <w:i w:val="false"/>
          <w:color w:val="000000"/>
          <w:sz w:val="28"/>
        </w:rPr>
        <w:t>
      4. Қазақстан Республикасының заңнамасына сәйкес Қазақстан Республикасының аумағына импортталуы акциздерді төлемей жүзеге асырылған акцизделетін тауарлар, оларға байланысты босату немесе төлеудің өзге тәртібі ұсынылғандардан өзге мақсаттарға пайдаланылған жағдайда, осы акцизделетін тауарларға осы Кодекстің 280 және 297-баптарында белгіленген тәртіппен және акциздердің ставкалары бойынша акциздер салуға жатады.»;</w:t>
      </w:r>
      <w:r>
        <w:br/>
      </w:r>
      <w:r>
        <w:rPr>
          <w:rFonts w:ascii="Times New Roman"/>
          <w:b w:val="false"/>
          <w:i w:val="false"/>
          <w:color w:val="000000"/>
          <w:sz w:val="28"/>
        </w:rPr>
        <w:t>
      106) 299-бапта: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Жеке тұлғалардың кеден одағының кеден заңнамасында және (немесе) Қазақстан Республикасының кеден заңнамасында көзделген нормалар бойынша импорттайтын акцизделетін тауарларына акциз салынбайды.»;</w:t>
      </w:r>
      <w:r>
        <w:br/>
      </w:r>
      <w:r>
        <w:rPr>
          <w:rFonts w:ascii="Times New Roman"/>
          <w:b w:val="false"/>
          <w:i w:val="false"/>
          <w:color w:val="000000"/>
          <w:sz w:val="28"/>
        </w:rPr>
        <w:t>
      2-тармақта:</w:t>
      </w:r>
      <w:r>
        <w:br/>
      </w:r>
      <w:r>
        <w:rPr>
          <w:rFonts w:ascii="Times New Roman"/>
          <w:b w:val="false"/>
          <w:i w:val="false"/>
          <w:color w:val="000000"/>
          <w:sz w:val="28"/>
        </w:rPr>
        <w:t>
      2) тармақшада «Қазақстан Республикасының» деген сөздер «кеден одағының» деген сөздермен ауыстырылсын;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«Ішкі тұтыну үшін шығару» кедендік рәсімін қоспағанда, кеден одағының кеден заңнамасында және (немесе) Қазақстан Республикасының кеден заңнамасында белгіленген кедендік рәсімдер шеңберінде Қазақстан Республикасының аумағында босатылатын, кеден одағының кеден шекарасы арқылы өткізілетін акцизделетін тауарлар;»;</w:t>
      </w:r>
      <w:r>
        <w:br/>
      </w:r>
      <w:r>
        <w:rPr>
          <w:rFonts w:ascii="Times New Roman"/>
          <w:b w:val="false"/>
          <w:i w:val="false"/>
          <w:color w:val="000000"/>
          <w:sz w:val="28"/>
        </w:rPr>
        <w:t>
      5) тармақшада «сыйымдылығы 0,1 литрден аспайтын тұтынушы ыдысына құйылған және» деген сөздер алып тасталсын;</w:t>
      </w:r>
      <w:r>
        <w:br/>
      </w:r>
      <w:r>
        <w:rPr>
          <w:rFonts w:ascii="Times New Roman"/>
          <w:b w:val="false"/>
          <w:i w:val="false"/>
          <w:color w:val="000000"/>
          <w:sz w:val="28"/>
        </w:rPr>
        <w:t>
      107) 307-баптың 2-тармағы мынадай редакцияда жазылсын:</w:t>
      </w:r>
      <w:r>
        <w:br/>
      </w:r>
      <w:r>
        <w:rPr>
          <w:rFonts w:ascii="Times New Roman"/>
          <w:b w:val="false"/>
          <w:i w:val="false"/>
          <w:color w:val="000000"/>
          <w:sz w:val="28"/>
        </w:rPr>
        <w:t>
      «2. Осы бөлім жер қойнауын пайдалану бойынша операцияларды жүргізген кезде жер қойнауын пайдаланушылардың арнаулы төлемдері мен салықтарын есептеу және төлеу тәртібін, сондай-ақ өнімді бөлу туралы келісімнің (келісімшарттың) шеңберінде жүзеге асырылатын қызмет бойынша салықтық міндеттемелерді орындау ерекшеліктерін белгілейді.»;</w:t>
      </w:r>
      <w:r>
        <w:br/>
      </w:r>
      <w:r>
        <w:rPr>
          <w:rFonts w:ascii="Times New Roman"/>
          <w:b w:val="false"/>
          <w:i w:val="false"/>
          <w:color w:val="000000"/>
          <w:sz w:val="28"/>
        </w:rPr>
        <w:t>
      108) 308-бап мынадай редакцияда жазылсын:</w:t>
      </w:r>
      <w:r>
        <w:br/>
      </w:r>
      <w:r>
        <w:rPr>
          <w:rFonts w:ascii="Times New Roman"/>
          <w:b w:val="false"/>
          <w:i w:val="false"/>
          <w:color w:val="000000"/>
          <w:sz w:val="28"/>
        </w:rPr>
        <w:t>
      «308-бап. Жер қойнауын пайдалану бойынша операцияларды жүргізу жөніндегі қызметке салық салу</w:t>
      </w:r>
      <w:r>
        <w:br/>
      </w:r>
      <w:r>
        <w:rPr>
          <w:rFonts w:ascii="Times New Roman"/>
          <w:b w:val="false"/>
          <w:i w:val="false"/>
          <w:color w:val="000000"/>
          <w:sz w:val="28"/>
        </w:rPr>
        <w:t>
      1. Жер қойнауын пайдалануға арналған келісімшарт шеңберінде жүзеге асырылатын қызмет бойынша салық және бюджетке төленетін басқа да міндетті төлемдер бойынша салық міндеттемелерін есептеу, осы Кодекстің 308-1-бабының 1-тармағында көрсетілген жағдайларды қоспағанда, оларды төлеу жөніндегі міндеттемелер туындаған кезде қолданылып жүрген Қазақстан Республикасының салық заңнамасына сәйкес жүргізіледі.</w:t>
      </w:r>
      <w:r>
        <w:br/>
      </w:r>
      <w:r>
        <w:rPr>
          <w:rFonts w:ascii="Times New Roman"/>
          <w:b w:val="false"/>
          <w:i w:val="false"/>
          <w:color w:val="000000"/>
          <w:sz w:val="28"/>
        </w:rPr>
        <w:t>
      2. Жер қойнауын пайдалануға арналған келісімшарт бойынша қызметін жүзеге асыратын резидент емес жер қойнауын пайдаланушы осы Кодекстің 198-200-баптарына сәйкес қосымша салық салынуға жатады.</w:t>
      </w:r>
      <w:r>
        <w:br/>
      </w:r>
      <w:r>
        <w:rPr>
          <w:rFonts w:ascii="Times New Roman"/>
          <w:b w:val="false"/>
          <w:i w:val="false"/>
          <w:color w:val="000000"/>
          <w:sz w:val="28"/>
        </w:rPr>
        <w:t>
      3. Жер қойнауын пайдаланушы жер қойнауын пайдалануға жасалған әрбір келісімшарт шеңберінде жүзеге асырылатын қызмет бойынша, сондай-ақ рентабельдігі төмен, қоюлығы жоғары, суланған, шағын дебетті және игерілген кен орындарын (кен орындары тобын, осындай кен орындары тобы бойынша қызметті жүзеге асырған кезде кен орындарының бір бөлігін, бір келісімшарт шеңберіндегі кен орындарының тобын) әзірлеу кезінде, осындай кен орындары (кен орындарының тобы, бір келісімшарт шеңберіндегі осындай кен орындарының тобы бойынша қызметті жүзеге асырған кезде кен орындарының бір бөлігі) бойынша салық және бюджетке төленетін басқа да міндетті төлемдерді осы Кодексте белгіленгендерден ерекшеленетін тәртіппен және ставкалар бойынша есептеген жағдайда, салық міндеттемелерін есептеу үшін осы Кодекстің 310-бабына сәйкес бөлек салық есебін жүргізуге міндетті.</w:t>
      </w:r>
      <w:r>
        <w:br/>
      </w:r>
      <w:r>
        <w:rPr>
          <w:rFonts w:ascii="Times New Roman"/>
          <w:b w:val="false"/>
          <w:i w:val="false"/>
          <w:color w:val="000000"/>
          <w:sz w:val="28"/>
        </w:rPr>
        <w:t>
      Осы ереже кең таралған пайдалы қазбаларды, жерасты суларын, емдік балшықты өндіру жөніндегі келісімшарттарға, сондай-ақ барлаумен және (немесе) өндірумен байланысты емес жерасты құрылыстарын салуға және (немесе) пайдалануға қолданылмайды.</w:t>
      </w:r>
      <w:r>
        <w:br/>
      </w:r>
      <w:r>
        <w:rPr>
          <w:rFonts w:ascii="Times New Roman"/>
          <w:b w:val="false"/>
          <w:i w:val="false"/>
          <w:color w:val="000000"/>
          <w:sz w:val="28"/>
        </w:rPr>
        <w:t>
      Өндірілуі жер қойнауын пайдалануға арналған келісімшарттың талаптарында көзделмеген және қорларын осы мақсаттар үшін Қазақстан Республикасының уәкілетті мемлекеттік органы бекіткен мұнайды, минералды шикізатты, жерасты суларын, сондай-ақ емдік балшықты коммерциялық өндіруді жүзеге асыратын жер қойнауын пайдаланушы олар бойынша жер қойнауын пайдалануға арналған келісімшартқа Қазақстан Республикасының заңнамасында белгіленген тәртіппен тиісті өзгерістер мен толықтырулар енгізілгенге дейін осы Кодексте белгіленген тәртіппен салық және бюджетке төленетін басқа да міндетті төлемдерді төлеуге міндетті.</w:t>
      </w:r>
      <w:r>
        <w:br/>
      </w:r>
      <w:r>
        <w:rPr>
          <w:rFonts w:ascii="Times New Roman"/>
          <w:b w:val="false"/>
          <w:i w:val="false"/>
          <w:color w:val="000000"/>
          <w:sz w:val="28"/>
        </w:rPr>
        <w:t>
      4. Егер жер қойнауын пайдалануға арналған бір келісімшарт бойынша жер қойнауын пайдалану құқығы жай серіктестік (консорциум) құрамындағы бірнеше жеке және (немесе) заңды тұлғаларға тиесілі болса, Қазақстан Республикасының салық заңнамасында белгіленген салық және бюджетке төленетін басқа да міндетті төлемдер бойынша жай серіктестікке (консорциумға) әрбір қатысушы салық төлеуші болады.</w:t>
      </w:r>
      <w:r>
        <w:br/>
      </w:r>
      <w:r>
        <w:rPr>
          <w:rFonts w:ascii="Times New Roman"/>
          <w:b w:val="false"/>
          <w:i w:val="false"/>
          <w:color w:val="000000"/>
          <w:sz w:val="28"/>
        </w:rPr>
        <w:t>
      5. Егер жер қойнауын пайдалануға арналған бір келісімшарт бойынша жер қойнауын пайдалану құқығы жай серіктестік (консорциум) құрамындағы бірнеше жеке және (немесе) заңды тұлғаларға тиесілі болса, онда жер қойнауын пайдалануға арналған мұндай келісімшарт бойынша жүзеге асырылатын қызмет бойынша жай серіктестікке (консорциумға) қатысушылар, осындай қызмет бойынша жиынтық салық есебін жүргізуге жауапты жай серіктестікке (консорциумға) қатысушылардың уәкілетті өкілін айқындауға міндетті.</w:t>
      </w:r>
      <w:r>
        <w:br/>
      </w:r>
      <w:r>
        <w:rPr>
          <w:rFonts w:ascii="Times New Roman"/>
          <w:b w:val="false"/>
          <w:i w:val="false"/>
          <w:color w:val="000000"/>
          <w:sz w:val="28"/>
        </w:rPr>
        <w:t>
      Жай серіктестікке (консорциумға) қатысушылардың уәкілетті өкілі осы Кодекстің талаптарына сәйкес жер қойнауын пайдалануға арналған келісімшарт бойынша жүзеге асырылатын қызмет бойынша жиынтық салық есебін жүргізуге міндетті.</w:t>
      </w:r>
      <w:r>
        <w:br/>
      </w:r>
      <w:r>
        <w:rPr>
          <w:rFonts w:ascii="Times New Roman"/>
          <w:b w:val="false"/>
          <w:i w:val="false"/>
          <w:color w:val="000000"/>
          <w:sz w:val="28"/>
        </w:rPr>
        <w:t>
      Өнімді бөлу туралы келісім (келісімшарт) шеңберінде жер қойнауын пайдалану бойынша операциялар жүзеге асырылған жағдайда, осындай уәкілетті өкіл ретінде оператор болады.</w:t>
      </w:r>
      <w:r>
        <w:br/>
      </w:r>
      <w:r>
        <w:rPr>
          <w:rFonts w:ascii="Times New Roman"/>
          <w:b w:val="false"/>
          <w:i w:val="false"/>
          <w:color w:val="000000"/>
          <w:sz w:val="28"/>
        </w:rPr>
        <w:t>
      Жай серіктестікке (консорциумға) қатысушылардың уәкілетті өкілінің, оның ішінде оператордың өкілеттігі осы Кодекстің 17 немесе 17-1-баптарының талаптарына сәйкес расталуы тиіс.</w:t>
      </w:r>
      <w:r>
        <w:br/>
      </w:r>
      <w:r>
        <w:rPr>
          <w:rFonts w:ascii="Times New Roman"/>
          <w:b w:val="false"/>
          <w:i w:val="false"/>
          <w:color w:val="000000"/>
          <w:sz w:val="28"/>
        </w:rPr>
        <w:t>
      6. Жер қойнауын пайдалануға арналған келісімшарт бойынша салықтық міндеттемелерді орындауды осы Кодексте белгіленген тәртіппен осындай қызмет бойынша жиынтық салық есебін жүргізуге жауапты жай серіктестікке (консорциумға) қатысушы (қатысушылар) және (немесе) жай серіктестікке (консорциумға) қатысушылардың уәкілетті өкілі, жиынтық салық есебінің негізінде жүргізеді. Бұл ретте, осы Кодекстің 308-1-бабы 3-тармағының 2) тармақшасында көзделген жағдайларды қоспағанда, салықтық есептілік нысандарын ұсыну бойынша салықтық міндеттемелерді орындауды жай серіктестікке (консорциумға) қатысушы (қатысушылар) дербес жүзеге асырады.»;</w:t>
      </w:r>
      <w:r>
        <w:br/>
      </w:r>
      <w:r>
        <w:rPr>
          <w:rFonts w:ascii="Times New Roman"/>
          <w:b w:val="false"/>
          <w:i w:val="false"/>
          <w:color w:val="000000"/>
          <w:sz w:val="28"/>
        </w:rPr>
        <w:t>
      109) мынадай мазмұндағы 308-1-баппен толықтырылсын:</w:t>
      </w:r>
      <w:r>
        <w:br/>
      </w:r>
      <w:r>
        <w:rPr>
          <w:rFonts w:ascii="Times New Roman"/>
          <w:b w:val="false"/>
          <w:i w:val="false"/>
          <w:color w:val="000000"/>
          <w:sz w:val="28"/>
        </w:rPr>
        <w:t>
      «308-1-бап. Жекелеген жер қойнауын пайдаланушылардың салықтық міндеттемені орындау тәртібі</w:t>
      </w:r>
      <w:r>
        <w:br/>
      </w:r>
      <w:r>
        <w:rPr>
          <w:rFonts w:ascii="Times New Roman"/>
          <w:b w:val="false"/>
          <w:i w:val="false"/>
          <w:color w:val="000000"/>
          <w:sz w:val="28"/>
        </w:rPr>
        <w:t>
      1. Қазақстан Республикасының Үкіметі немесе құзыретті орган мен жер қойнауын пайдаланушы арасында 2009 жылғы 1 қаңтарға дейін жасалған, міндетті салық сараптамасынан өткен өнімді бөлу туралы келісімде (келісімшартта), сондай-ақ Қазақстан Республикасының Президенті бекіткен жер қойнауын пайдалануға арналған келісімшартта айқындалған салық режимі салық және бюджетке төленетін басқа да міндетті төлемдер үшін сақталады, мұндай келісімнің (келісімшарттың) ережелеріне сәйкес оларға қатысты салық режимінің тұрақтылығы тікелей көзделген, мұндай келісімнің (келісімшарттың) белгіленген бүкіл қолданылу мерзімі ішінде тек қана оның тараптарына қатысты, сондай-ақ операторларға қатысты қолданылады, мұндай келісімнің (келісімшарттың) тараптары болып табылмайтын тұлғаларға немесе операторларға қолданылмайды және тараптардың өзара келісімі бойынша өзгертілуі мүмкін.</w:t>
      </w:r>
      <w:r>
        <w:br/>
      </w:r>
      <w:r>
        <w:rPr>
          <w:rFonts w:ascii="Times New Roman"/>
          <w:b w:val="false"/>
          <w:i w:val="false"/>
          <w:color w:val="000000"/>
          <w:sz w:val="28"/>
        </w:rPr>
        <w:t>
      Төлем кезінен ұсталуға жататын, жер қойнауын пайдаланушы салық агенті ретінде әрекет ететін салыққа қатысты салық міндеттемелерін орындау Қазақстан Республикасының Үкіметі немесе құзыретті орган мен жер қойнауын пайдаланушы арасында 2009 жылғы 1 қаңтарға дейін жасалған және міндетті салық сараптамасынан еткен өнімді бөлу туралы келісімде (келісімшартта) және Қазақстан Республикасының Президенті бекіткен жер қойнауын пайдалануға арналған келісімшартта, төлем көзінен ұсталатын салық салу тәртібін реттейтін ережелерде болуына қарамастан, оларды төлеу жөніндегі міндеттемелер туындаған кезде қолданылып жүрген Қазақстан Республикасының салық заңнамасына сәйкес жүргізіледі.</w:t>
      </w:r>
      <w:r>
        <w:br/>
      </w:r>
      <w:r>
        <w:rPr>
          <w:rFonts w:ascii="Times New Roman"/>
          <w:b w:val="false"/>
          <w:i w:val="false"/>
          <w:color w:val="000000"/>
          <w:sz w:val="28"/>
        </w:rPr>
        <w:t>
      Қазақстан Республикасының Үкіметі немесе құзыретті орган мен жер қойнауын пайдаланушы арасында 2009 жылғы 1 қаңтарға дейін жасалған және міндетті салық сараптамасынан өткен өнімді бөлу туралы келісімнің (келісімшарттың) салық режимінде, сондай-ақ Қазақстан Республикасының Президенті бекіткен жер қойнауын пайдалануға арналған келісімшарттың салық режимінде көзделген салық және бюджетке төленетін басқа да міндетті төлемдердің жекелеген түрлерінің күші жойылған жағдайда, жер қойнауын пайдаланушы өнімді бөлу туралы келісімде (келісімшартта) және (немесе) жер қойнауын пайдалануға арналған келісімшартта белгіленген тәртіппен және мөлшерде, олардың қолданылу мерзімі аяқталғанға немесе Қазақстан Республикасының заңнамасында белгіленген тәртіппен тиісті өзгерістер мен толықтырулар енгізгенге дейін оларды бюджетке төлеуді жалғастырады.</w:t>
      </w:r>
      <w:r>
        <w:br/>
      </w:r>
      <w:r>
        <w:rPr>
          <w:rFonts w:ascii="Times New Roman"/>
          <w:b w:val="false"/>
          <w:i w:val="false"/>
          <w:color w:val="000000"/>
          <w:sz w:val="28"/>
        </w:rPr>
        <w:t>
      2. Егер Қазақстан Республикасының Үкіметі немесе құзыретті орган мен жер қойнауын пайдаланушы арасында 2009 жылғы 1 қаңтарға дейін жасалған және міндетті салық сараптамасынан өткен өнімді бөлу туралы келісім (келісімшарт) ережелерінде операторды айқындау көзделсе және осы келісім (келісімшарт) бойынша салық салу міндеттемесін орындауды оператор жүзеге асырса, онда осы оператор осы баптың 1-тармағына сәйкес мұндай келісімнің (келісімшарттың) тараптарына қатысты қолданылатын салық режиміне сәйкес аталған келісімнің (келісімшарттың) салық міндеттемесін орындайды.</w:t>
      </w:r>
      <w:r>
        <w:br/>
      </w:r>
      <w:r>
        <w:rPr>
          <w:rFonts w:ascii="Times New Roman"/>
          <w:b w:val="false"/>
          <w:i w:val="false"/>
          <w:color w:val="000000"/>
          <w:sz w:val="28"/>
        </w:rPr>
        <w:t>
      3. Өнімді бөлу туралы келісім (келісімшарт) шеңберінде жай серіктестікке (консорциумға) қатысушылардың салықтық міндеттемелерін орындау төменде көрсетілген тәсілдердің бірімен жүзеге асырылуы мүмкін:</w:t>
      </w:r>
      <w:r>
        <w:br/>
      </w:r>
      <w:r>
        <w:rPr>
          <w:rFonts w:ascii="Times New Roman"/>
          <w:b w:val="false"/>
          <w:i w:val="false"/>
          <w:color w:val="000000"/>
          <w:sz w:val="28"/>
        </w:rPr>
        <w:t>
      1) жай серіктестікке (консорциумға) қатысушылардың салықтық міндеттемелерін орындау»</w:t>
      </w:r>
      <w:r>
        <w:br/>
      </w:r>
      <w:r>
        <w:rPr>
          <w:rFonts w:ascii="Times New Roman"/>
          <w:b w:val="false"/>
          <w:i w:val="false"/>
          <w:color w:val="000000"/>
          <w:sz w:val="28"/>
        </w:rPr>
        <w:t>
      4. Егер жер қойнауын пайдалану бойынша операцияларды орындау барысында операторда салық заңнамасының талаптарына сәйкес салық төлеушідегідей (салық агентіндегідей) салықтық міндеттемелер пайда болса, онда салықтық міндеттемелерді оператор дербес орындайды.»;</w:t>
      </w:r>
      <w:r>
        <w:br/>
      </w:r>
      <w:r>
        <w:rPr>
          <w:rFonts w:ascii="Times New Roman"/>
          <w:b w:val="false"/>
          <w:i w:val="false"/>
          <w:color w:val="000000"/>
          <w:sz w:val="28"/>
        </w:rPr>
        <w:t>
      110) 310-бапта:</w:t>
      </w:r>
      <w:r>
        <w:br/>
      </w:r>
      <w:r>
        <w:rPr>
          <w:rFonts w:ascii="Times New Roman"/>
          <w:b w:val="false"/>
          <w:i w:val="false"/>
          <w:color w:val="000000"/>
          <w:sz w:val="28"/>
        </w:rPr>
        <w:t>
      3-тармақ мынадай мазмұндағы бесінші бөлікпен толықтырылсын:</w:t>
      </w:r>
      <w:r>
        <w:br/>
      </w:r>
      <w:r>
        <w:rPr>
          <w:rFonts w:ascii="Times New Roman"/>
          <w:b w:val="false"/>
          <w:i w:val="false"/>
          <w:color w:val="000000"/>
          <w:sz w:val="28"/>
        </w:rPr>
        <w:t>
      «Осы тармақтың ережесі сол сияқты осы Кодекстің 308-бабының 5-тармағына сәйкес жиынтық салық есебін жүргізуге жауапты жай серіктестікке (консорциумға) қатысушылардың уәкілетті өкіліне қатысты қолданылады.»;</w:t>
      </w:r>
      <w:r>
        <w:br/>
      </w:r>
      <w:r>
        <w:rPr>
          <w:rFonts w:ascii="Times New Roman"/>
          <w:b w:val="false"/>
          <w:i w:val="false"/>
          <w:color w:val="000000"/>
          <w:sz w:val="28"/>
        </w:rPr>
        <w:t>
      4-тармақтың 6) тармақшасында «308-бабының 2» деген сөздер «308-1-бабының 1» деген сөздермен ауыстырылсын;</w:t>
      </w:r>
      <w:r>
        <w:br/>
      </w:r>
      <w:r>
        <w:rPr>
          <w:rFonts w:ascii="Times New Roman"/>
          <w:b w:val="false"/>
          <w:i w:val="false"/>
          <w:color w:val="000000"/>
          <w:sz w:val="28"/>
        </w:rPr>
        <w:t>
      111) 357-бап мынадай редакцияда жазылсын:</w:t>
      </w:r>
      <w:r>
        <w:br/>
      </w:r>
      <w:r>
        <w:rPr>
          <w:rFonts w:ascii="Times New Roman"/>
          <w:b w:val="false"/>
          <w:i w:val="false"/>
          <w:color w:val="000000"/>
          <w:sz w:val="28"/>
        </w:rPr>
        <w:t>
      «357-бап. Салық салу объектісі</w:t>
      </w:r>
      <w:r>
        <w:br/>
      </w:r>
      <w:r>
        <w:rPr>
          <w:rFonts w:ascii="Times New Roman"/>
          <w:b w:val="false"/>
          <w:i w:val="false"/>
          <w:color w:val="000000"/>
          <w:sz w:val="28"/>
        </w:rPr>
        <w:t>
      1. Осы Кодекстің 355-бабы 1-тармағының 1) және 2) тармақшаларында көрсетілген салық төлеушілер үшін әлеуметтік салық салу объектісі салық төлеушілердің өздерін қоса алғанда, жұмыскерлердің саны болып табылады.</w:t>
      </w:r>
      <w:r>
        <w:br/>
      </w:r>
      <w:r>
        <w:rPr>
          <w:rFonts w:ascii="Times New Roman"/>
          <w:b w:val="false"/>
          <w:i w:val="false"/>
          <w:color w:val="000000"/>
          <w:sz w:val="28"/>
        </w:rPr>
        <w:t>
      2. Жұмыс берушінің осы Кодекстің 163-бабының 2-тармағында айқындалған табыс түрінде резидент қызметкерлерге, осы Кодекстің 192-бабының 18) - 21) тармақшаларында айқындалған табыс түрінде резидент емес қызметкерлерге төлейтін шығыстары, егер осы тармақта өзгеше белгіленбесе, осы Кодекстің 191-бабының 10-тармағында көрсетілген шетелдік персоналдың табыстары осы Кодекстің 355-бабы 1-тармағының 3), 4) тармақшаларында және 2-тармағында аталған төлеушілер үшін салық салу объектісі болып табылады.</w:t>
      </w:r>
      <w:r>
        <w:br/>
      </w:r>
      <w:r>
        <w:rPr>
          <w:rFonts w:ascii="Times New Roman"/>
          <w:b w:val="false"/>
          <w:i w:val="false"/>
          <w:color w:val="000000"/>
          <w:sz w:val="28"/>
        </w:rPr>
        <w:t>
      Осы Кодекстің 156-бабы 1-тармағының 8), 9), 10), 12), 17), 18), 24), 24-1), 26), 27), 29) - 32), 34) тармақшаларында белгіленген табыстар, сондай-ақ:</w:t>
      </w:r>
      <w:r>
        <w:br/>
      </w:r>
      <w:r>
        <w:rPr>
          <w:rFonts w:ascii="Times New Roman"/>
          <w:b w:val="false"/>
          <w:i w:val="false"/>
          <w:color w:val="000000"/>
          <w:sz w:val="28"/>
        </w:rPr>
        <w:t>
      1) мемлекеттер, мемлекеттердің үкіметтері және халықаралық ұйымдар желісі бойынша берілетін гранттар қаражаты есебінен жүргізілетін төлемдер;</w:t>
      </w:r>
      <w:r>
        <w:br/>
      </w:r>
      <w:r>
        <w:rPr>
          <w:rFonts w:ascii="Times New Roman"/>
          <w:b w:val="false"/>
          <w:i w:val="false"/>
          <w:color w:val="000000"/>
          <w:sz w:val="28"/>
        </w:rPr>
        <w:t>
      2) Қазақстан Республикасының Президенті, Қазақстан Республикасының Үкіметі тағайындайтын мемлекеттік сыйлықақылар, стипендиялар;</w:t>
      </w:r>
      <w:r>
        <w:br/>
      </w:r>
      <w:r>
        <w:rPr>
          <w:rFonts w:ascii="Times New Roman"/>
          <w:b w:val="false"/>
          <w:i w:val="false"/>
          <w:color w:val="000000"/>
          <w:sz w:val="28"/>
        </w:rPr>
        <w:t>
      3) спорт жарыстарында, байқауларда, конкурстарда жүлделі орындар үшін берілетін ақшалай наградалар;</w:t>
      </w:r>
      <w:r>
        <w:br/>
      </w:r>
      <w:r>
        <w:rPr>
          <w:rFonts w:ascii="Times New Roman"/>
          <w:b w:val="false"/>
          <w:i w:val="false"/>
          <w:color w:val="000000"/>
          <w:sz w:val="28"/>
        </w:rPr>
        <w:t>
      4) ұйым таратылған немесе жұмыс берушінің қызметі тоқтатылған, қызметкерлердің штат саны қысқартылған немесе қызметкер әскери қызметке шақырылған жағдайларда еңбек шарты бұзылған кезде Қазақстан Республикасының заңнамасында белгіленген мөлшерлерде төленетін өтемақы төлемдері;</w:t>
      </w:r>
      <w:r>
        <w:br/>
      </w:r>
      <w:r>
        <w:rPr>
          <w:rFonts w:ascii="Times New Roman"/>
          <w:b w:val="false"/>
          <w:i w:val="false"/>
          <w:color w:val="000000"/>
          <w:sz w:val="28"/>
        </w:rPr>
        <w:t>
      5) жұмыс берушінің қызметкерлерге пайдаланылмаған еңбек демалысы үшін төлейтін өтемақы төлемдері;</w:t>
      </w:r>
      <w:r>
        <w:br/>
      </w:r>
      <w:r>
        <w:rPr>
          <w:rFonts w:ascii="Times New Roman"/>
          <w:b w:val="false"/>
          <w:i w:val="false"/>
          <w:color w:val="000000"/>
          <w:sz w:val="28"/>
        </w:rPr>
        <w:t>
      6) қазақстан Республикасының заңнамасында сәйкес жинақтаушы зейнетақы қорларына қызметкерлердің міндетті зейнетақы жарналары салық салу объектісі болып табылмайды.</w:t>
      </w:r>
      <w:r>
        <w:br/>
      </w:r>
      <w:r>
        <w:rPr>
          <w:rFonts w:ascii="Times New Roman"/>
          <w:b w:val="false"/>
          <w:i w:val="false"/>
          <w:color w:val="000000"/>
          <w:sz w:val="28"/>
        </w:rPr>
        <w:t>
      3. Егер күнтізбелік ай үшін осы баптың 2-тармағына сәйкес айқындалған салық салу объектісі республикалық бюджет туралы заңда белгіленген және осы күнтізбелік айдың бірінші күні қолданыста болған жалақының ең төменгі мөлшерінен төмен болса, әлеуметтік салық салу объектісі жалақының осындай ең төменгі мөлшері негізінде айқындалады.</w:t>
      </w:r>
      <w:r>
        <w:br/>
      </w:r>
      <w:r>
        <w:rPr>
          <w:rFonts w:ascii="Times New Roman"/>
          <w:b w:val="false"/>
          <w:i w:val="false"/>
          <w:color w:val="000000"/>
          <w:sz w:val="28"/>
        </w:rPr>
        <w:t>
      4. Егер төлемдер грант алушымен не грант мақсаттарын (міндеттерін) жүзеге асыру үшін грант алушы тағайындаған орындаушымен жасалған шартқа (келісімшартқа) сәйкес жүргізілсе, осы баптың 2-тармағы 1) тармақшасының ережелері қолданылады.»;</w:t>
      </w:r>
      <w:r>
        <w:br/>
      </w:r>
      <w:r>
        <w:rPr>
          <w:rFonts w:ascii="Times New Roman"/>
          <w:b w:val="false"/>
          <w:i w:val="false"/>
          <w:color w:val="000000"/>
          <w:sz w:val="28"/>
        </w:rPr>
        <w:t>
      112) 361-бапта:</w:t>
      </w:r>
      <w:r>
        <w:br/>
      </w:r>
      <w:r>
        <w:rPr>
          <w:rFonts w:ascii="Times New Roman"/>
          <w:b w:val="false"/>
          <w:i w:val="false"/>
          <w:color w:val="000000"/>
          <w:sz w:val="28"/>
        </w:rPr>
        <w:t>
      1-тармақта «есепті айға» деген сөздер «салықтық кезеңге»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«Есепті айда» деген сөздер «Салықтық кезеңде» деген сөздермен ауыстырылсын;</w:t>
      </w:r>
      <w:r>
        <w:br/>
      </w:r>
      <w:r>
        <w:rPr>
          <w:rFonts w:ascii="Times New Roman"/>
          <w:b w:val="false"/>
          <w:i w:val="false"/>
          <w:color w:val="000000"/>
          <w:sz w:val="28"/>
        </w:rPr>
        <w:t>
      «айға» деген сөз «салықтық кезеңге» деген сөздермен ауыстырылсын;</w:t>
      </w:r>
      <w:r>
        <w:br/>
      </w:r>
      <w:r>
        <w:rPr>
          <w:rFonts w:ascii="Times New Roman"/>
          <w:b w:val="false"/>
          <w:i w:val="false"/>
          <w:color w:val="000000"/>
          <w:sz w:val="28"/>
        </w:rPr>
        <w:t>
      113) 367-бапта: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Салықты есептеу айлық есептік көрсеткіштермен белгіленген мынадай ставкалар бойынша жүргізіледі (бұдан әрі осы тармақтың мәтіні бойынша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113"/>
        <w:gridCol w:w="38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N</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ставкасы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Двигателінің көлемі мынадай жеңіл автомобильдер (текше см.):</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1100-ге дейін қоса алғанда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АЕК</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1100-ден жоғары 1500-ді қоса алғанда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АЕК</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1500-ден жоғары 2000-ды қоса алғанда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АЕК +двигатель көлемінің 1500 текше метрден асатын әрбір бірлігі үшін 7 теңге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2000-нан жоғары 2500-ді қоса алғанда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АЕК +двигатель көлемінің 2000 текше метрден асатын әрбір бірлігі үшін 7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2500-ден жоғары 3000-ды қоса алғанда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АЕК +двигатель көлемінің 2500 текше метрден асатын әрбір бірлігі үшін 7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3000-нан жоғары 4000-ды қоса алғанда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АЕК +двигатель көлемінің 3000 текше метрден асатын әрбір бірлігі үшін 7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4000-нан жоғары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АЕК</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көтергіштігі мынадай жүк таситын арнаулы автомобильдер (тіркемелерді есептемегенде):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дейін коса алғанда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АЕК</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тоннадан жоғары - 1,5 тоннаны қоса алғанда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АЕК</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тоннадан жоғары - 5 тоннаны қоса алғанда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АЕК</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тоннадан жоғары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АЕК</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Шынжыр табанды машиналар мен механизмдерді қоспағанда, өздігінен жүретін машиналар мен пневматикалық жүрістегі механизмдер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АЕК</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отыратын 12 орынға дейін қоса алғанда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АЕК</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отыратын 12-ден жоғары - 25 орынды қоса алғанда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АЕК</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отыратын 25 орыннан жоғары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АЕК</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 мотороллерлер, мотошаналар, шағын кемелер, двигателінің қуаты: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кВт-ға дейін қоса алғанда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АЕК</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кВт-дан асатын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АЕК</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Катерлер, кемелер, буксирлер, баржалар, яхталар (двигателінің қуаты мынадай ат күшіне тең):</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160-қа дейін қоса алғанда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АЕК</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160-тан жоғары 500-ді қоса алғанда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АЕК</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жоғары 1000-ды қоса алғанда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АЕК</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1000-нан жоғары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АЕК</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киловатт қуаттан АЕК-тің 4,0 проценті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 жолдар бойымен поездардың кез келген санатын жүргізу үшін;</w:t>
            </w:r>
            <w:r>
              <w:br/>
            </w:r>
            <w:r>
              <w:rPr>
                <w:rFonts w:ascii="Times New Roman"/>
                <w:b w:val="false"/>
                <w:i w:val="false"/>
                <w:color w:val="000000"/>
                <w:sz w:val="20"/>
              </w:rPr>
              <w:t>
</w:t>
            </w:r>
            <w:r>
              <w:rPr>
                <w:rFonts w:ascii="Times New Roman"/>
                <w:b w:val="false"/>
                <w:i w:val="false"/>
                <w:color w:val="000000"/>
                <w:sz w:val="20"/>
              </w:rPr>
              <w:t>магистральды, станциялық және тар және (немесе) кең табанды кірме жолдарда маневр жұмыстарын жүргізу үшін;</w:t>
            </w:r>
            <w:r>
              <w:br/>
            </w:r>
            <w:r>
              <w:rPr>
                <w:rFonts w:ascii="Times New Roman"/>
                <w:b w:val="false"/>
                <w:i w:val="false"/>
                <w:color w:val="000000"/>
                <w:sz w:val="20"/>
              </w:rPr>
              <w:t>
</w:t>
            </w:r>
            <w:r>
              <w:rPr>
                <w:rFonts w:ascii="Times New Roman"/>
                <w:b w:val="false"/>
                <w:i w:val="false"/>
                <w:color w:val="000000"/>
                <w:sz w:val="20"/>
              </w:rPr>
              <w:t>өнеркәсіптік теміржол көлігі және магистральды және станциялық жолдарға шықпайтын жолдарда пайдаланылатын темір жолдың тарту қозғалмалы құрамы;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жалпы қуатының әрбір киловатынан АЕК-тің 1 проценті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 және кең табанды магистральды және станциялық жолдармен жолаушылар тасымалдауды ұйымдастыру үшін пайдаланылатын мотор-вагонды қозғалмалы құрам</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жалпы қуатының әрбір киловатынан АЕК-тің 1 проценті</w:t>
            </w:r>
          </w:p>
        </w:tc>
      </w:tr>
    </w:tbl>
    <w:p>
      <w:pPr>
        <w:spacing w:after="0"/>
        <w:ind w:left="0"/>
        <w:jc w:val="both"/>
      </w:pPr>
      <w:r>
        <w:rPr>
          <w:rFonts w:ascii="Times New Roman"/>
          <w:b w:val="false"/>
          <w:i w:val="false"/>
          <w:color w:val="000000"/>
          <w:sz w:val="28"/>
        </w:rPr>
        <w:t>      Бұл ретте салықты есептеу үшін республикалық бюджет туралы заңда белгіленген және тиісті қаржы жылының 1 қаңтарына қолданыста болған айлық есептік көрсеткіш қолданылады.»;</w:t>
      </w:r>
      <w:r>
        <w:br/>
      </w:r>
      <w:r>
        <w:rPr>
          <w:rFonts w:ascii="Times New Roman"/>
          <w:b w:val="false"/>
          <w:i w:val="false"/>
          <w:color w:val="000000"/>
          <w:sz w:val="28"/>
        </w:rPr>
        <w:t>
      2-тармақ алып тасталсын;</w:t>
      </w:r>
      <w:r>
        <w:br/>
      </w:r>
      <w:r>
        <w:rPr>
          <w:rFonts w:ascii="Times New Roman"/>
          <w:b w:val="false"/>
          <w:i w:val="false"/>
          <w:color w:val="000000"/>
          <w:sz w:val="28"/>
        </w:rPr>
        <w:t>
      114) 368-баптың 3-тармағы «сатып алу-сату шартының» деген сөздер «сатып алу-сату шарттарының, алмастырудың» деген сөздермен ауыстырылсын;</w:t>
      </w:r>
      <w:r>
        <w:br/>
      </w:r>
      <w:r>
        <w:rPr>
          <w:rFonts w:ascii="Times New Roman"/>
          <w:b w:val="false"/>
          <w:i w:val="false"/>
          <w:color w:val="000000"/>
          <w:sz w:val="28"/>
        </w:rPr>
        <w:t>
      115) 370-бапта «мен төлеуге» деген сөздер алып тасталсын;</w:t>
      </w:r>
      <w:r>
        <w:br/>
      </w:r>
      <w:r>
        <w:rPr>
          <w:rFonts w:ascii="Times New Roman"/>
          <w:b w:val="false"/>
          <w:i w:val="false"/>
          <w:color w:val="000000"/>
          <w:sz w:val="28"/>
        </w:rPr>
        <w:t>
      116) 382-бапта:</w:t>
      </w:r>
      <w:r>
        <w:br/>
      </w:r>
      <w:r>
        <w:rPr>
          <w:rFonts w:ascii="Times New Roman"/>
          <w:b w:val="false"/>
          <w:i w:val="false"/>
          <w:color w:val="000000"/>
          <w:sz w:val="28"/>
        </w:rPr>
        <w:t>
      «үйге» деген сөз «ғимаратқа» деген сөзбен ауыстырылсын;</w:t>
      </w:r>
      <w:r>
        <w:br/>
      </w:r>
      <w:r>
        <w:rPr>
          <w:rFonts w:ascii="Times New Roman"/>
          <w:b w:val="false"/>
          <w:i w:val="false"/>
          <w:color w:val="000000"/>
          <w:sz w:val="28"/>
        </w:rPr>
        <w:t>
      «тұрғын үй қоры» деген сөздер «тұрғын ғимарат» деген сөздермен ауыстырылсын;</w:t>
      </w:r>
      <w:r>
        <w:br/>
      </w:r>
      <w:r>
        <w:rPr>
          <w:rFonts w:ascii="Times New Roman"/>
          <w:b w:val="false"/>
          <w:i w:val="false"/>
          <w:color w:val="000000"/>
          <w:sz w:val="28"/>
        </w:rPr>
        <w:t>
      117) 384-баптың 1 және 2-тармақтарында «осы баптың 3-тармағында» деген сөздерден кейін «және осы Кодекстің 386-бабында» деген сөздермен толықтырылсын;</w:t>
      </w:r>
      <w:r>
        <w:br/>
      </w:r>
      <w:r>
        <w:rPr>
          <w:rFonts w:ascii="Times New Roman"/>
          <w:b w:val="false"/>
          <w:i w:val="false"/>
          <w:color w:val="000000"/>
          <w:sz w:val="28"/>
        </w:rPr>
        <w:t>
      118) 386-бапта:</w:t>
      </w:r>
      <w:r>
        <w:br/>
      </w:r>
      <w:r>
        <w:rPr>
          <w:rFonts w:ascii="Times New Roman"/>
          <w:b w:val="false"/>
          <w:i w:val="false"/>
          <w:color w:val="000000"/>
          <w:sz w:val="28"/>
        </w:rPr>
        <w:t>
      атауында «Автотұрақтар» деген сөзден кейін «(паркингтер)» деген сөзбен толықтырылсын;</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Елді мекендердің автомобильге май құю станциялары үшін бөлінген жерлері осы Кодекстің 381-бабында келтірілген кестенің 3-бағанында елді мекендер жерлеріне белгіленген базалық ставкалар бойынша он есе ұлғайтылған салық салуға жатады.</w:t>
      </w:r>
      <w:r>
        <w:br/>
      </w:r>
      <w:r>
        <w:rPr>
          <w:rFonts w:ascii="Times New Roman"/>
          <w:b w:val="false"/>
          <w:i w:val="false"/>
          <w:color w:val="000000"/>
          <w:sz w:val="28"/>
        </w:rPr>
        <w:t>
      Автомобильге май құю станциялары үшін бөлінген басқа санаттағы жерлер, жақын жатқан елді мекендердің жерлері үшін осы Кодекстің 381-бабында келтірілген кестенің 3-бағанында елді мекендер жерлеріне белгіленген базалық ставкалар бойынша он есе ұлғайтылған салық салуға жатады. Бұл ретте, салықты есептеу кезінде жерлеріне базалық ставкалар қолданылатын жақын жатқан елді мекенді жергілікті өкілді орган айқындайды.</w:t>
      </w:r>
      <w:r>
        <w:br/>
      </w:r>
      <w:r>
        <w:rPr>
          <w:rFonts w:ascii="Times New Roman"/>
          <w:b w:val="false"/>
          <w:i w:val="false"/>
          <w:color w:val="000000"/>
          <w:sz w:val="28"/>
        </w:rPr>
        <w:t>
      Жергілікті өкілді органның шешімі бойынша салық ставкасы кемітілуі мүмкін, бірақ ол осы Кодекстің 381-бабында белгіленгеннен кем болмауға тиіс.»;</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«3.Елді мекендердің автотұрақтар (паркингтер) үшін бөлінген жерлері осы Кодекстің 381-бабында келтірілген кестенің 3-бағанында елді мекендер жерлеріне белгіленген базалық ставкалар бойынша салық салуға жатады.</w:t>
      </w:r>
      <w:r>
        <w:br/>
      </w:r>
      <w:r>
        <w:rPr>
          <w:rFonts w:ascii="Times New Roman"/>
          <w:b w:val="false"/>
          <w:i w:val="false"/>
          <w:color w:val="000000"/>
          <w:sz w:val="28"/>
        </w:rPr>
        <w:t>
      Автотұрақтар (паркингтер) үшін бөлінген басқа санаттағы жерлер, жақын жатқан елді мекендердің жерлері үшін осы Кодекстің 381-бабында келтірілген кестенің 3-бағанында елді мекендер жерлеріне белгіленген базалық ставкалар бойынша салық салуға жатады. Бұл ретте, салықты есептеу кезінде жерлеріне базалық ставкалар қолданылатын жақын жатқан елді мекенді жергілікті өкілді орган айқындайды.</w:t>
      </w:r>
      <w:r>
        <w:br/>
      </w:r>
      <w:r>
        <w:rPr>
          <w:rFonts w:ascii="Times New Roman"/>
          <w:b w:val="false"/>
          <w:i w:val="false"/>
          <w:color w:val="000000"/>
          <w:sz w:val="28"/>
        </w:rPr>
        <w:t>
      Жергілікті өкілді органның шешімі бойынша автотұрақтар (паркингтер) үшін бөлінген жерлерге салықтың базалық ставкалары ұлғайтылуы мүмкін, бірақ он еседен артық болмауға тиіс. Осы тармақта көзделген ставкаларды ұлғайту жергілікті өкілетті орган белгілеген автотұрақтар (паркингтер) санатына байланысты жүргізіледі.</w:t>
      </w:r>
      <w:r>
        <w:br/>
      </w:r>
      <w:r>
        <w:rPr>
          <w:rFonts w:ascii="Times New Roman"/>
          <w:b w:val="false"/>
          <w:i w:val="false"/>
          <w:color w:val="000000"/>
          <w:sz w:val="28"/>
        </w:rPr>
        <w:t>
      Бұл ретте, жекелеген салық төлеушілер үшін жеке жер салығының ставкаларын арттыруға тыйым салынады.»;</w:t>
      </w:r>
      <w:r>
        <w:br/>
      </w:r>
      <w:r>
        <w:rPr>
          <w:rFonts w:ascii="Times New Roman"/>
          <w:b w:val="false"/>
          <w:i w:val="false"/>
          <w:color w:val="000000"/>
          <w:sz w:val="28"/>
        </w:rPr>
        <w:t>
      119)</w:t>
      </w:r>
      <w:r>
        <w:br/>
      </w:r>
      <w:r>
        <w:rPr>
          <w:rFonts w:ascii="Times New Roman"/>
          <w:b w:val="false"/>
          <w:i w:val="false"/>
          <w:color w:val="000000"/>
          <w:sz w:val="28"/>
        </w:rPr>
        <w:t>
      120) 388-бап мынадай мазмұндағы 9-тармақпен толықтырылсын:</w:t>
      </w:r>
      <w:r>
        <w:br/>
      </w:r>
      <w:r>
        <w:rPr>
          <w:rFonts w:ascii="Times New Roman"/>
          <w:b w:val="false"/>
          <w:i w:val="false"/>
          <w:color w:val="000000"/>
          <w:sz w:val="28"/>
        </w:rPr>
        <w:t>
      «9. Кондоминимум объектісінің бөлігі болып табылатын жер учаскесі»</w:t>
      </w:r>
      <w:r>
        <w:br/>
      </w:r>
      <w:r>
        <w:rPr>
          <w:rFonts w:ascii="Times New Roman"/>
          <w:b w:val="false"/>
          <w:i w:val="false"/>
          <w:color w:val="000000"/>
          <w:sz w:val="28"/>
        </w:rPr>
        <w:t>
      Бұл ретте, жер учаскесінің бөлігі мыналарға сәйкес:</w:t>
      </w:r>
      <w:r>
        <w:br/>
      </w:r>
      <w:r>
        <w:rPr>
          <w:rFonts w:ascii="Times New Roman"/>
          <w:b w:val="false"/>
          <w:i w:val="false"/>
          <w:color w:val="000000"/>
          <w:sz w:val="28"/>
        </w:rPr>
        <w:t>
      121) 390-баптың 4-тармағы алып тасталсын;</w:t>
      </w:r>
      <w:r>
        <w:br/>
      </w:r>
      <w:r>
        <w:rPr>
          <w:rFonts w:ascii="Times New Roman"/>
          <w:b w:val="false"/>
          <w:i w:val="false"/>
          <w:color w:val="000000"/>
          <w:sz w:val="28"/>
        </w:rPr>
        <w:t>
      122) 391-бапта: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Егер осы бапта өзгеше белгіленбесе, жеке тұлғалар (осы тармақтың екінші бөлігінде аталған тұлғаларды қоспағанда) төлеуге жататын жер салығын есептеуді салық органдары тиісті салық ставкалары мен салық базасын негізге ала отырып, үстіміздегі жылғы 1 тамыздан кешіктірмей жүргізеді.</w:t>
      </w:r>
      <w:r>
        <w:br/>
      </w:r>
      <w:r>
        <w:rPr>
          <w:rFonts w:ascii="Times New Roman"/>
          <w:b w:val="false"/>
          <w:i w:val="false"/>
          <w:color w:val="000000"/>
          <w:sz w:val="28"/>
        </w:rPr>
        <w:t>
      Осы тармақтың ережелері:</w:t>
      </w:r>
      <w:r>
        <w:br/>
      </w:r>
      <w:r>
        <w:rPr>
          <w:rFonts w:ascii="Times New Roman"/>
          <w:b w:val="false"/>
          <w:i w:val="false"/>
          <w:color w:val="000000"/>
          <w:sz w:val="28"/>
        </w:rPr>
        <w:t>
      дара кәсіпкерлерге;</w:t>
      </w:r>
      <w:r>
        <w:br/>
      </w:r>
      <w:r>
        <w:rPr>
          <w:rFonts w:ascii="Times New Roman"/>
          <w:b w:val="false"/>
          <w:i w:val="false"/>
          <w:color w:val="000000"/>
          <w:sz w:val="28"/>
        </w:rPr>
        <w:t>
      осы Кодекстің 369-бабының 1-тармағында және 406-бабында көзделген объектілерді қоспағанда, меншік құқығындағы тұрғын ғимараттар (ғимараттардың бөліктері) орналасқан жер учаскелері бойынша жеке тұлғаларға (оның ішінде жекеше нотариустарға, адвокаттарға) қолданылмайды.»;</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Осы Кодекстің 369-бабының 1-тармағында және 406-бабында көзделген объектілерді қоспағанда, меншік құқығындағы тұрғын ғимараттар (ғимараттардың бөліктері) орналасқан жер учаскелері бойынша жеке тұлғалар (оның ішінде жекеше нотариустар, адвокаттар) патент негізінде арнайы салық режимін қолданатын жеке кәсіпкерлер үшін осы тарауда белгіленген тәртіппен жер салығын есептейді және төлейді.»;</w:t>
      </w:r>
      <w:r>
        <w:br/>
      </w:r>
      <w:r>
        <w:rPr>
          <w:rFonts w:ascii="Times New Roman"/>
          <w:b w:val="false"/>
          <w:i w:val="false"/>
          <w:color w:val="000000"/>
          <w:sz w:val="28"/>
        </w:rPr>
        <w:t>
      123) 392-бапта «мен төлеу» деген сөздер алып тасталсын;</w:t>
      </w:r>
      <w:r>
        <w:br/>
      </w:r>
      <w:r>
        <w:rPr>
          <w:rFonts w:ascii="Times New Roman"/>
          <w:b w:val="false"/>
          <w:i w:val="false"/>
          <w:color w:val="000000"/>
          <w:sz w:val="28"/>
        </w:rPr>
        <w:t>
      124) 393-бапта:</w:t>
      </w:r>
      <w:r>
        <w:br/>
      </w:r>
      <w:r>
        <w:rPr>
          <w:rFonts w:ascii="Times New Roman"/>
          <w:b w:val="false"/>
          <w:i w:val="false"/>
          <w:color w:val="000000"/>
          <w:sz w:val="28"/>
        </w:rPr>
        <w:t>
      1-тармақта: бірінші бөлікте:</w:t>
      </w:r>
      <w:r>
        <w:br/>
      </w:r>
      <w:r>
        <w:rPr>
          <w:rFonts w:ascii="Times New Roman"/>
          <w:b w:val="false"/>
          <w:i w:val="false"/>
          <w:color w:val="000000"/>
          <w:sz w:val="28"/>
        </w:rPr>
        <w:t>
      «Салық төлеушілер» деген сөздер «Жеке кәсіпкерлер» деген сөздермен ауыстырылсын;</w:t>
      </w:r>
      <w:r>
        <w:br/>
      </w:r>
      <w:r>
        <w:rPr>
          <w:rFonts w:ascii="Times New Roman"/>
          <w:b w:val="false"/>
          <w:i w:val="false"/>
          <w:color w:val="000000"/>
          <w:sz w:val="28"/>
        </w:rPr>
        <w:t>
      «қоспағанда» деген сөзден кейін «және заңды тұлғалар» деген сөздермен толықтырылсын;</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Жеке тұлғалар, егер осы баптың 1-тармағында және осы тармағында өзгеше көзделмесе, жер салығы бойынша салықтық есептілікті салық органдарына ұсынбайды.</w:t>
      </w:r>
      <w:r>
        <w:br/>
      </w:r>
      <w:r>
        <w:rPr>
          <w:rFonts w:ascii="Times New Roman"/>
          <w:b w:val="false"/>
          <w:i w:val="false"/>
          <w:color w:val="000000"/>
          <w:sz w:val="28"/>
        </w:rPr>
        <w:t>
      Осы Кодекстің 369-бабының 1-тармағында және 406-бабында көзделген объектілерді қоспағанда, меншік құқығындағы тұрғын ғимараттар (ғимараттардың бөліктері) орналасқан жер учаскелері бойынша жеке тұлғалар (оның ішінде жекеше нотариустар, адвокаттар) салық салу объектілерінің орналасқан жері бойынша салық органдарына есепті салық кезеңінен кейінгі жылдың 31 наурызынан кешіктірмей декларация ұсынады.»;</w:t>
      </w:r>
      <w:r>
        <w:br/>
      </w:r>
      <w:r>
        <w:rPr>
          <w:rFonts w:ascii="Times New Roman"/>
          <w:b w:val="false"/>
          <w:i w:val="false"/>
          <w:color w:val="000000"/>
          <w:sz w:val="28"/>
        </w:rPr>
        <w:t>
      125) 401-бапта «мен төлеу» деген сөздер алып тасталсын;</w:t>
      </w:r>
      <w:r>
        <w:br/>
      </w:r>
      <w:r>
        <w:rPr>
          <w:rFonts w:ascii="Times New Roman"/>
          <w:b w:val="false"/>
          <w:i w:val="false"/>
          <w:color w:val="000000"/>
          <w:sz w:val="28"/>
        </w:rPr>
        <w:t>
      126) 405-бапта «тұрғын үй-жайлар» деген сөздер «пәтер-үйлер, ғимараттар» деген сөздермен ауыстырылсын;</w:t>
      </w:r>
      <w:r>
        <w:br/>
      </w:r>
      <w:r>
        <w:rPr>
          <w:rFonts w:ascii="Times New Roman"/>
          <w:b w:val="false"/>
          <w:i w:val="false"/>
          <w:color w:val="000000"/>
          <w:sz w:val="28"/>
        </w:rPr>
        <w:t>
      127) 406-бапта:</w:t>
      </w:r>
      <w:r>
        <w:br/>
      </w:r>
      <w:r>
        <w:rPr>
          <w:rFonts w:ascii="Times New Roman"/>
          <w:b w:val="false"/>
          <w:i w:val="false"/>
          <w:color w:val="000000"/>
          <w:sz w:val="28"/>
        </w:rPr>
        <w:t>
      1-тармақта:</w:t>
      </w:r>
      <w:r>
        <w:br/>
      </w:r>
      <w:r>
        <w:rPr>
          <w:rFonts w:ascii="Times New Roman"/>
          <w:b w:val="false"/>
          <w:i w:val="false"/>
          <w:color w:val="000000"/>
          <w:sz w:val="28"/>
        </w:rPr>
        <w:t>
      бірінші абзацта «тұрғын үй-жайлар» деген сөздер «тұрғын пәтер-үйлер» деген сөздермен ауыстырылсын;</w:t>
      </w:r>
      <w:r>
        <w:br/>
      </w:r>
      <w:r>
        <w:rPr>
          <w:rFonts w:ascii="Times New Roman"/>
          <w:b w:val="false"/>
          <w:i w:val="false"/>
          <w:color w:val="000000"/>
          <w:sz w:val="28"/>
        </w:rPr>
        <w:t>
      төртінші және бесінші абзацтарда «тұрғын үй-жайдың» деген сөздер «тұрғын пәтер-үйдің» деген сөздермен ауыстырылсын;</w:t>
      </w:r>
      <w:r>
        <w:br/>
      </w:r>
      <w:r>
        <w:rPr>
          <w:rFonts w:ascii="Times New Roman"/>
          <w:b w:val="false"/>
          <w:i w:val="false"/>
          <w:color w:val="000000"/>
          <w:sz w:val="28"/>
        </w:rPr>
        <w:t>
      2-тармақтың бірінші абзацында, 3-тармақтың бірінші, бесінші және жетінші абзацтарында, 4-тармақтың бірінші, үшінші және он бірінші абзацтарында «тұрғын үй-жайдың» деген сөздер «тұрғын пәтер-үйдің» деген сөздермен ауыстырылсын;</w:t>
      </w:r>
      <w:r>
        <w:br/>
      </w:r>
      <w:r>
        <w:rPr>
          <w:rFonts w:ascii="Times New Roman"/>
          <w:b w:val="false"/>
          <w:i w:val="false"/>
          <w:color w:val="000000"/>
          <w:sz w:val="28"/>
        </w:rPr>
        <w:t>
      5-тармақта:</w:t>
      </w:r>
      <w:r>
        <w:br/>
      </w:r>
      <w:r>
        <w:rPr>
          <w:rFonts w:ascii="Times New Roman"/>
          <w:b w:val="false"/>
          <w:i w:val="false"/>
          <w:color w:val="000000"/>
          <w:sz w:val="28"/>
        </w:rPr>
        <w:t>
      бірінші бөліктің бірінші, үшінші, төртінші және алтыншы абзацтарында «тұрғын үй-жайдың» деген сөздер «тұрғын пәтер-үйдің» деген сөздермен ауыстырылсын;</w:t>
      </w:r>
      <w:r>
        <w:br/>
      </w:r>
      <w:r>
        <w:rPr>
          <w:rFonts w:ascii="Times New Roman"/>
          <w:b w:val="false"/>
          <w:i w:val="false"/>
          <w:color w:val="000000"/>
          <w:sz w:val="28"/>
        </w:rPr>
        <w:t>
      төртінші бөліктің бірінші абзацында және кестенің 2-бағанының атауында және алтыншы бөлікте «Тұрғын үй-жайдың» деген сөздер «Тұрғын пәтер-үйдің» деген сөздермен ауыстырылсын;</w:t>
      </w:r>
      <w:r>
        <w:br/>
      </w:r>
      <w:r>
        <w:rPr>
          <w:rFonts w:ascii="Times New Roman"/>
          <w:b w:val="false"/>
          <w:i w:val="false"/>
          <w:color w:val="000000"/>
          <w:sz w:val="28"/>
        </w:rPr>
        <w:t>
      8-тармақта:</w:t>
      </w:r>
      <w:r>
        <w:br/>
      </w:r>
      <w:r>
        <w:rPr>
          <w:rFonts w:ascii="Times New Roman"/>
          <w:b w:val="false"/>
          <w:i w:val="false"/>
          <w:color w:val="000000"/>
          <w:sz w:val="28"/>
        </w:rPr>
        <w:t>
      «Тұрғын үйлердің» деген сөздер «Тұрғын пәтер-үйлердің» деген сөздермен ауыстырылсын;</w:t>
      </w:r>
      <w:r>
        <w:br/>
      </w:r>
      <w:r>
        <w:rPr>
          <w:rFonts w:ascii="Times New Roman"/>
          <w:b w:val="false"/>
          <w:i w:val="false"/>
          <w:color w:val="000000"/>
          <w:sz w:val="28"/>
        </w:rPr>
        <w:t>
      «үй-жайлардың» деген сөздер «ғимараттың» деген сөзбен ауыстырылсын;</w:t>
      </w:r>
      <w:r>
        <w:br/>
      </w:r>
      <w:r>
        <w:rPr>
          <w:rFonts w:ascii="Times New Roman"/>
          <w:b w:val="false"/>
          <w:i w:val="false"/>
          <w:color w:val="000000"/>
          <w:sz w:val="28"/>
        </w:rPr>
        <w:t>
      128) 407-бап мынадай редакцияда жазылсын:</w:t>
      </w:r>
      <w:r>
        <w:br/>
      </w:r>
      <w:r>
        <w:rPr>
          <w:rFonts w:ascii="Times New Roman"/>
          <w:b w:val="false"/>
          <w:i w:val="false"/>
          <w:color w:val="000000"/>
          <w:sz w:val="28"/>
        </w:rPr>
        <w:t>
      «407-бап. Жекелеген жағдайларда салықты есептеу мен төлеу</w:t>
      </w:r>
      <w:r>
        <w:br/>
      </w:r>
      <w:r>
        <w:rPr>
          <w:rFonts w:ascii="Times New Roman"/>
          <w:b w:val="false"/>
          <w:i w:val="false"/>
          <w:color w:val="000000"/>
          <w:sz w:val="28"/>
        </w:rPr>
        <w:t>
      Осы Кодекстің 396-бабы 1-тармағында және 406-бабында көзделген объектілерді қоспағанда меншік құқығындағы ғимараттар (ғимараттардың бөліктері) бойынша жеке тұлға (оның ішінде жеке нотариус, адвокат) осы Кодекстің 398-бабының 2-тармағында белгіленген ставкаларды қолдана отырып, патент негізінде арнаулы салық режимін қолданатын дара кәсіпкерлерге арналған осы Кодекстің 57-тарауында белгіленген тәртіппен мүлік салығын есептейді, төлейді және осы салық бойынша салық есептілігін табыс етеді.</w:t>
      </w:r>
      <w:r>
        <w:br/>
      </w:r>
      <w:r>
        <w:rPr>
          <w:rFonts w:ascii="Times New Roman"/>
          <w:b w:val="false"/>
          <w:i w:val="false"/>
          <w:color w:val="000000"/>
          <w:sz w:val="28"/>
        </w:rPr>
        <w:t>
      Мұндай ғимараттар (ғимараттар бөліктері) бойынша салық базасы осы Кодекстің 397-бабының 4-тармағына сәйкес айқындалады.»;</w:t>
      </w:r>
      <w:r>
        <w:br/>
      </w:r>
      <w:r>
        <w:rPr>
          <w:rFonts w:ascii="Times New Roman"/>
          <w:b w:val="false"/>
          <w:i w:val="false"/>
          <w:color w:val="000000"/>
          <w:sz w:val="28"/>
        </w:rPr>
        <w:t>
      129) 424-бап 2-тармағының екінші бөлігінде «айдың жартысы үшін деп» деген сөздер «белгіленген ставканың 1/2 мөлшерінде» деген сөздермен ауыстырылсын;</w:t>
      </w:r>
      <w:r>
        <w:br/>
      </w:r>
      <w:r>
        <w:rPr>
          <w:rFonts w:ascii="Times New Roman"/>
          <w:b w:val="false"/>
          <w:i w:val="false"/>
          <w:color w:val="000000"/>
          <w:sz w:val="28"/>
        </w:rPr>
        <w:t>
      130)428-бап 4-тармағының 1)және 2) тармақшаларында «акцизделетін өнімді» деген сөздер «акцизделетін тауарларды» деген сөздермен ауыстырылсын;</w:t>
      </w:r>
      <w:r>
        <w:br/>
      </w:r>
      <w:r>
        <w:rPr>
          <w:rFonts w:ascii="Times New Roman"/>
          <w:b w:val="false"/>
          <w:i w:val="false"/>
          <w:color w:val="000000"/>
          <w:sz w:val="28"/>
        </w:rPr>
        <w:t>
      131) 431-баптың 2-тармағында:</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«Егер осы тармақта өзгеше көзделмесе, патент жеке кәсіпкерге бір салықтық кезең шегінде кемінде бір ай мерзіміне беріледі.»;</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«Патент мына:</w:t>
      </w:r>
      <w:r>
        <w:br/>
      </w:r>
      <w:r>
        <w:rPr>
          <w:rFonts w:ascii="Times New Roman"/>
          <w:b w:val="false"/>
          <w:i w:val="false"/>
          <w:color w:val="000000"/>
          <w:sz w:val="28"/>
        </w:rPr>
        <w:t>
      ағымдағы салықтық кезеңінің соңғы айында қайта тіркелген;</w:t>
      </w:r>
      <w:r>
        <w:br/>
      </w:r>
      <w:r>
        <w:rPr>
          <w:rFonts w:ascii="Times New Roman"/>
          <w:b w:val="false"/>
          <w:i w:val="false"/>
          <w:color w:val="000000"/>
          <w:sz w:val="28"/>
        </w:rPr>
        <w:t>
      ағымдағы салықтық кезеңінің соңғы айында қызметін уақытша тоқтата тұру мерзімі аяқталғанға дейін немесе кейін қызметін қайта бастаған жеке кәсіпкерлерге бір айдан кем мерзімге берілуі мүмкін.»;</w:t>
      </w:r>
      <w:r>
        <w:br/>
      </w:r>
      <w:r>
        <w:rPr>
          <w:rFonts w:ascii="Times New Roman"/>
          <w:b w:val="false"/>
          <w:i w:val="false"/>
          <w:color w:val="000000"/>
          <w:sz w:val="28"/>
        </w:rPr>
        <w:t>
      132) 439-баптың 2-тармағында «акцизделетін өнімдерді» деген сөздер «акцизделетін тауарларды» деген сөздермен ауыстырылсын;</w:t>
      </w:r>
      <w:r>
        <w:br/>
      </w:r>
      <w:r>
        <w:rPr>
          <w:rFonts w:ascii="Times New Roman"/>
          <w:b w:val="false"/>
          <w:i w:val="false"/>
          <w:color w:val="000000"/>
          <w:sz w:val="28"/>
        </w:rPr>
        <w:t>
      133) 445-тармақтың бірінші бөлігінде «әлеуметтік салықты есептеу жүргізілетін айдың бірінші күні» деген сөздер «тиісті қаржы жылының 1 қаңтарында» деген сөздермен ауыстырылсын;</w:t>
      </w:r>
      <w:r>
        <w:br/>
      </w:r>
      <w:r>
        <w:rPr>
          <w:rFonts w:ascii="Times New Roman"/>
          <w:b w:val="false"/>
          <w:i w:val="false"/>
          <w:color w:val="000000"/>
          <w:sz w:val="28"/>
        </w:rPr>
        <w:t>
      134) 448-бап 4-тармағының бірінші бөлігінде «акцизделетін өнімді» деген сөздер «акцизделетін тауарларды» деген сөздермен ауыстырылсын;</w:t>
      </w:r>
      <w:r>
        <w:br/>
      </w:r>
      <w:r>
        <w:rPr>
          <w:rFonts w:ascii="Times New Roman"/>
          <w:b w:val="false"/>
          <w:i w:val="false"/>
          <w:color w:val="000000"/>
          <w:sz w:val="28"/>
        </w:rPr>
        <w:t>
      135) 450-бапта:</w:t>
      </w:r>
      <w:r>
        <w:br/>
      </w:r>
      <w:r>
        <w:rPr>
          <w:rFonts w:ascii="Times New Roman"/>
          <w:b w:val="false"/>
          <w:i w:val="false"/>
          <w:color w:val="000000"/>
          <w:sz w:val="28"/>
        </w:rPr>
        <w:t>
      l-тармақ мынадай мазмұндағы үшінші бөлікпен толықтырылсын:</w:t>
      </w:r>
      <w:r>
        <w:br/>
      </w:r>
      <w:r>
        <w:rPr>
          <w:rFonts w:ascii="Times New Roman"/>
          <w:b w:val="false"/>
          <w:i w:val="false"/>
          <w:color w:val="000000"/>
          <w:sz w:val="28"/>
        </w:rPr>
        <w:t>
      «Жер учаскесіне құқық жоғарыда көрсетілген күннен кейін ағымдағы күнтізбелік жылдың 31 желтоқсанына дейін туындаған жағдайда ағымдағы жылдан кейінгі күнтізбелік жылдан бастап арнаулы салық режимін қолдану құқығына салықтық өтініш салық органына сол жер учаскесінің орналасқан орны бойынша тіркеу есебіне қойылған күннен бастап отыз күнтізбелік күн ішінде табыс етіледі.»;</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Осы арнаулы салық режимі қолданылмайтын қызмет түрлерін жүзеге асыратын ауыл шаруашылығы өнімдерін өндіруші заңды тұлғалар ағымдағы күнтізбелік жылдың 1 қаңтарынан кейін жер учаскесіне құқық туындаған жағдайда, жер учаскесіне құқық туындаған кезден бастап ағымдағы күнтізбелік жылы арнаулы салық режимін қолдану құқығына салықтық өтінішті салық органына осы жер учаскесінің орналасқан жері бойынша тіркеу есебіне қойылған кезден бастап күнтізбелік отыз күн ішінде табыс етеді.»;</w:t>
      </w:r>
      <w:r>
        <w:br/>
      </w:r>
      <w:r>
        <w:rPr>
          <w:rFonts w:ascii="Times New Roman"/>
          <w:b w:val="false"/>
          <w:i w:val="false"/>
          <w:color w:val="000000"/>
          <w:sz w:val="28"/>
        </w:rPr>
        <w:t>
      136) 451-бап мынадай мазмұндағы үшінші бөлікпен толықтырылсын:</w:t>
      </w:r>
      <w:r>
        <w:br/>
      </w:r>
      <w:r>
        <w:rPr>
          <w:rFonts w:ascii="Times New Roman"/>
          <w:b w:val="false"/>
          <w:i w:val="false"/>
          <w:color w:val="000000"/>
          <w:sz w:val="28"/>
        </w:rPr>
        <w:t>
      «Есепке жатқызылатын қосылған құн салығы сомасының есепті салықтық кезеңнің қорытындылары бойынша декларациялау бойынша қалыптасқан есептелген салықтың сомасынан артуы қосылған құн салығы бойынша алдағы төлемдер есебінен есептелетін қосылған құн салығының арту сомасын анықтау кезінде 70 процентке азайтуға жатады.»;</w:t>
      </w:r>
      <w:r>
        <w:br/>
      </w:r>
      <w:r>
        <w:rPr>
          <w:rFonts w:ascii="Times New Roman"/>
          <w:b w:val="false"/>
          <w:i w:val="false"/>
          <w:color w:val="000000"/>
          <w:sz w:val="28"/>
        </w:rPr>
        <w:t>
      137) 465-баптың 1-тармағы мынадай редакцияда жазылсын:</w:t>
      </w:r>
      <w:r>
        <w:br/>
      </w:r>
      <w:r>
        <w:rPr>
          <w:rFonts w:ascii="Times New Roman"/>
          <w:b w:val="false"/>
          <w:i w:val="false"/>
          <w:color w:val="000000"/>
          <w:sz w:val="28"/>
        </w:rPr>
        <w:t>
      «Сатылған мүліктің (мүліктік құқықтардың) аукцион өткізу нәтижелері бойынша белгіленген құны алым алу объектісі болып табылады.»;</w:t>
      </w:r>
      <w:r>
        <w:br/>
      </w:r>
      <w:r>
        <w:rPr>
          <w:rFonts w:ascii="Times New Roman"/>
          <w:b w:val="false"/>
          <w:i w:val="false"/>
          <w:color w:val="000000"/>
          <w:sz w:val="28"/>
        </w:rPr>
        <w:t>
      138) 466-бап алып тасталсын;</w:t>
      </w:r>
      <w:r>
        <w:br/>
      </w:r>
      <w:r>
        <w:rPr>
          <w:rFonts w:ascii="Times New Roman"/>
          <w:b w:val="false"/>
          <w:i w:val="false"/>
          <w:color w:val="000000"/>
          <w:sz w:val="28"/>
        </w:rPr>
        <w:t>
      139) 467-баптың 1-тармағы «ставка» деген сөздің алдынан «3 процент мөлшерінде» деген сөздермен толықтырылсын;</w:t>
      </w:r>
      <w:r>
        <w:br/>
      </w:r>
      <w:r>
        <w:rPr>
          <w:rFonts w:ascii="Times New Roman"/>
          <w:b w:val="false"/>
          <w:i w:val="false"/>
          <w:color w:val="000000"/>
          <w:sz w:val="28"/>
        </w:rPr>
        <w:t>
      140) 534-бабы 1-тармағының 3-тармақшасы «толықтыруға» деген сөз «, түзетуге» деген сөзбен толықтырылсын;</w:t>
      </w:r>
      <w:r>
        <w:br/>
      </w:r>
      <w:r>
        <w:rPr>
          <w:rFonts w:ascii="Times New Roman"/>
          <w:b w:val="false"/>
          <w:i w:val="false"/>
          <w:color w:val="000000"/>
          <w:sz w:val="28"/>
        </w:rPr>
        <w:t>
      141) 535-бабы 1-тармағының 7) тармақшасында «тұрғын үй-жайларды» деген сөздер «пәтер-үйді» деген сөзбен ауыстырылсын;</w:t>
      </w:r>
      <w:r>
        <w:br/>
      </w:r>
      <w:r>
        <w:rPr>
          <w:rFonts w:ascii="Times New Roman"/>
          <w:b w:val="false"/>
          <w:i w:val="false"/>
          <w:color w:val="000000"/>
          <w:sz w:val="28"/>
        </w:rPr>
        <w:t>
      142) 536-баптың 1) және 2) тармақшаларында «тұрғын үйлерді, пәтерлерді,» деген сөздер «пәтер-үйді» деген сөзбен ауыстырылсын;</w:t>
      </w:r>
      <w:r>
        <w:br/>
      </w:r>
      <w:r>
        <w:rPr>
          <w:rFonts w:ascii="Times New Roman"/>
          <w:b w:val="false"/>
          <w:i w:val="false"/>
          <w:color w:val="000000"/>
          <w:sz w:val="28"/>
        </w:rPr>
        <w:t>
      143) 537-бабы 1-тармағының 9) тармақшасында «алыс шет елдерден» деген сөздер «ТМД елдерін қоспағанда, шет мемлекеттерден» деген сөздермен ауыстырылсын;</w:t>
      </w:r>
      <w:r>
        <w:br/>
      </w:r>
      <w:r>
        <w:rPr>
          <w:rFonts w:ascii="Times New Roman"/>
          <w:b w:val="false"/>
          <w:i w:val="false"/>
          <w:color w:val="000000"/>
          <w:sz w:val="28"/>
        </w:rPr>
        <w:t>
      144) 542-бабы 3) тармақшасының үшінші абзацында «тұрғын үйіне (пәтеріне)» деген сөздер «пәтер-үйіне» деген сөзбен ауыстырылсын;</w:t>
      </w:r>
      <w:r>
        <w:br/>
      </w:r>
      <w:r>
        <w:rPr>
          <w:rFonts w:ascii="Times New Roman"/>
          <w:b w:val="false"/>
          <w:i w:val="false"/>
          <w:color w:val="000000"/>
          <w:sz w:val="28"/>
        </w:rPr>
        <w:t>
      145) 543-баптың 2-тармақшасы «толықтырылған» деген сөзден кейін «, қалпына келтірілген» деген сөздермен толықтырылсын;</w:t>
      </w:r>
      <w:r>
        <w:br/>
      </w:r>
      <w:r>
        <w:rPr>
          <w:rFonts w:ascii="Times New Roman"/>
          <w:b w:val="false"/>
          <w:i w:val="false"/>
          <w:color w:val="000000"/>
          <w:sz w:val="28"/>
        </w:rPr>
        <w:t>
      146) 547-бабы 2-тармағының 3) тармақшасында «түзетулер мен өзгерістер» деген сөздер «өзгерістер, толықтырулар, түзетулер, қалпына келтірулер» деген сөздермен ауыстырылсын;</w:t>
      </w:r>
      <w:r>
        <w:br/>
      </w:r>
      <w:r>
        <w:rPr>
          <w:rFonts w:ascii="Times New Roman"/>
          <w:b w:val="false"/>
          <w:i w:val="false"/>
          <w:color w:val="000000"/>
          <w:sz w:val="28"/>
        </w:rPr>
        <w:t>
      147) 556-бапта:</w:t>
      </w:r>
      <w:r>
        <w:br/>
      </w:r>
      <w:r>
        <w:rPr>
          <w:rFonts w:ascii="Times New Roman"/>
          <w:b w:val="false"/>
          <w:i w:val="false"/>
          <w:color w:val="000000"/>
          <w:sz w:val="28"/>
        </w:rPr>
        <w:t>
      4-тармағы мынадай мазмұндағы 6) және 7) тармақшалармен толықтырылсын:</w:t>
      </w:r>
      <w:r>
        <w:br/>
      </w:r>
      <w:r>
        <w:rPr>
          <w:rFonts w:ascii="Times New Roman"/>
          <w:b w:val="false"/>
          <w:i w:val="false"/>
          <w:color w:val="000000"/>
          <w:sz w:val="28"/>
        </w:rPr>
        <w:t>
      «6) этил спиртін өндіруді жүзеге асыратын ұйымдарда этил спиртін есепке алуды бақылау;</w:t>
      </w:r>
      <w:r>
        <w:br/>
      </w:r>
      <w:r>
        <w:rPr>
          <w:rFonts w:ascii="Times New Roman"/>
          <w:b w:val="false"/>
          <w:i w:val="false"/>
          <w:color w:val="000000"/>
          <w:sz w:val="28"/>
        </w:rPr>
        <w:t>
      7) өтініш берушінің этил спирті мен алкоголь өнімінің өндірісі мен айналымы бойынша қызметке қойылатын біліктілік талаптарына сәйкестігін анықтау жүзеге асырылады.»;</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Кеден органдары осы Кодекске және кедендік одақтың кеден заңнамасына және (немесе) Қазақстан Республикасының кеден заңнамасына сәйкес өз құзыреті шегінде кедендік одақтың кеден шекарасы арқылы тауарлардың өткізілуімен байланысты салықтық бақылауды жүзеге асырады, мерзімінде орындалмаған салық міндеттемесінің орындалуын қамтамасыз ету тәсілдерін және төленуге тиісті салықтар бойынша мәжбүрлеп өндіріп алу шараларын қолданады.»;</w:t>
      </w:r>
      <w:r>
        <w:br/>
      </w:r>
      <w:r>
        <w:rPr>
          <w:rFonts w:ascii="Times New Roman"/>
          <w:b w:val="false"/>
          <w:i w:val="false"/>
          <w:color w:val="000000"/>
          <w:sz w:val="28"/>
        </w:rPr>
        <w:t>
      148) 558-бапта: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Салықтық зерттеу - салық қызметі органдары жұмыс уақытында салық төлеушінің (салық агентінің) тіркеу деректерінде көрсетілген орналасқан орны бойынша:</w:t>
      </w:r>
      <w:r>
        <w:br/>
      </w:r>
      <w:r>
        <w:rPr>
          <w:rFonts w:ascii="Times New Roman"/>
          <w:b w:val="false"/>
          <w:i w:val="false"/>
          <w:color w:val="000000"/>
          <w:sz w:val="28"/>
        </w:rPr>
        <w:t>
      тіркеу деректерінде көрсетілген орналасқан жері бойынша салық төлеушінің (салық агентінің) нақты бар болуын немесе жоқтығын растау;</w:t>
      </w:r>
      <w:r>
        <w:br/>
      </w:r>
      <w:r>
        <w:rPr>
          <w:rFonts w:ascii="Times New Roman"/>
          <w:b w:val="false"/>
          <w:i w:val="false"/>
          <w:color w:val="000000"/>
          <w:sz w:val="28"/>
        </w:rPr>
        <w:t>
      осы Кодекстің 637-бабының 2-тармағында көрсетілген жағдайда салықтық тексеру актісін салық төлеушіге (салық агентіне) тапсыру;</w:t>
      </w:r>
      <w:r>
        <w:br/>
      </w:r>
      <w:r>
        <w:rPr>
          <w:rFonts w:ascii="Times New Roman"/>
          <w:b w:val="false"/>
          <w:i w:val="false"/>
          <w:color w:val="000000"/>
          <w:sz w:val="28"/>
        </w:rPr>
        <w:t>
      осы Кодекстің 608-бабы 1-1-тармағында көрсетілген жағдайда салық төлеушіге (салық агентіне) осы Кодекстің 608-бабы 2-тармағының 2), 3) тармақшаларында көзделген хабарламаны тапсыру;</w:t>
      </w:r>
      <w:r>
        <w:br/>
      </w:r>
      <w:r>
        <w:rPr>
          <w:rFonts w:ascii="Times New Roman"/>
          <w:b w:val="false"/>
          <w:i w:val="false"/>
          <w:color w:val="000000"/>
          <w:sz w:val="28"/>
        </w:rPr>
        <w:t>
      салық төлеушіге (салық агентіне) мүлікке билік етуді шектеу туралы шешімді және (немесе) билік етуі шектелген мүліктің тізімдемесінің актісін тапсыру мақсатында жүзеге асыратын салық бақылауының өзге түрі.</w:t>
      </w:r>
      <w:r>
        <w:br/>
      </w:r>
      <w:r>
        <w:rPr>
          <w:rFonts w:ascii="Times New Roman"/>
          <w:b w:val="false"/>
          <w:i w:val="false"/>
          <w:color w:val="000000"/>
          <w:sz w:val="28"/>
        </w:rPr>
        <w:t>
      Салықтық зерттеуді жүргізуге қатысу үшін осы Кодексте белгіленген тәртіппен куәгерлер тартылуы мүмкін.</w:t>
      </w:r>
      <w:r>
        <w:br/>
      </w:r>
      <w:r>
        <w:rPr>
          <w:rFonts w:ascii="Times New Roman"/>
          <w:b w:val="false"/>
          <w:i w:val="false"/>
          <w:color w:val="000000"/>
          <w:sz w:val="28"/>
        </w:rPr>
        <w:t>
      2. Мыналар:</w:t>
      </w:r>
      <w:r>
        <w:br/>
      </w:r>
      <w:r>
        <w:rPr>
          <w:rFonts w:ascii="Times New Roman"/>
          <w:b w:val="false"/>
          <w:i w:val="false"/>
          <w:color w:val="000000"/>
          <w:sz w:val="28"/>
        </w:rPr>
        <w:t>
      1) салық төлеушіге (салық агентіне) салық тексеруі актісін, билік етуді шектеу туралы шешімді және (немесе) билік етуі шектелген мүліктің тізімдемесінің актісін тапсырудың мүмкін болмауы;</w:t>
      </w:r>
      <w:r>
        <w:br/>
      </w:r>
      <w:r>
        <w:rPr>
          <w:rFonts w:ascii="Times New Roman"/>
          <w:b w:val="false"/>
          <w:i w:val="false"/>
          <w:color w:val="000000"/>
          <w:sz w:val="28"/>
        </w:rPr>
        <w:t>
      2) салық төлеушінің (салық агентінің) орналасқан орны бойынша болмауы себепті салық қызметі органы хабарламасы бар тапсырысты хатпен почта арқылы жіберген осы Кодекстің 608-бабы 2-тармағының 2), 3) тармақшаларында көзделген хабарламаны почта немесе өзге байланыс ұйымының қайтаруы.</w:t>
      </w:r>
      <w:r>
        <w:br/>
      </w:r>
      <w:r>
        <w:rPr>
          <w:rFonts w:ascii="Times New Roman"/>
          <w:b w:val="false"/>
          <w:i w:val="false"/>
          <w:color w:val="000000"/>
          <w:sz w:val="28"/>
        </w:rPr>
        <w:t>
      Бұл ретте банк шоты бар салық төлеушіге (салық агентіне) қатысты осы тармақшада көзделген негіз бойынша зерттеу осындай хатты почта немесе өзге байланыс ұйымы қайтарған күннен бастап бес жұмыс күні өткеннен кейін жүргізіледі.</w:t>
      </w:r>
      <w:r>
        <w:br/>
      </w:r>
      <w:r>
        <w:rPr>
          <w:rFonts w:ascii="Times New Roman"/>
          <w:b w:val="false"/>
          <w:i w:val="false"/>
          <w:color w:val="000000"/>
          <w:sz w:val="28"/>
        </w:rPr>
        <w:t>
      Осы тармақшаның ережесі осы Кодекстің 608-бабы 1-2-тармағында көзделген жағдайда қолданылмайды.</w:t>
      </w:r>
      <w:r>
        <w:br/>
      </w:r>
      <w:r>
        <w:rPr>
          <w:rFonts w:ascii="Times New Roman"/>
          <w:b w:val="false"/>
          <w:i w:val="false"/>
          <w:color w:val="000000"/>
          <w:sz w:val="28"/>
        </w:rPr>
        <w:t>
      3) салық төлеушінің осы Кодексте белгіленген тәртіпте қосылған құн салығы бойынша тіркеу есебіне тұруы салықтық зерттеу жүргізу үшін негіз болып табылады.</w:t>
      </w:r>
      <w:r>
        <w:br/>
      </w:r>
      <w:r>
        <w:rPr>
          <w:rFonts w:ascii="Times New Roman"/>
          <w:b w:val="false"/>
          <w:i w:val="false"/>
          <w:color w:val="000000"/>
          <w:sz w:val="28"/>
        </w:rPr>
        <w:t>
      Салық органы салық төлеушінің тіркеу деректерінде көрсетілген оның орналасқан орны бойынша салықтық зерттеуді осы баптың 2-тармағы 3) тармақшасында көзделген негіз бойынша айына бір реттен артық емес жүргізуге құқылы.»;</w:t>
      </w:r>
      <w:r>
        <w:br/>
      </w:r>
      <w:r>
        <w:rPr>
          <w:rFonts w:ascii="Times New Roman"/>
          <w:b w:val="false"/>
          <w:i w:val="false"/>
          <w:color w:val="000000"/>
          <w:sz w:val="28"/>
        </w:rPr>
        <w:t>
      4-тармағы «Салықтық зерттеу» деген сөздердің алдынан «Осы баптың 2-тармағы 3) тармақшасында көрсетілген негіз бойынша жүргізілген» деген сөздермен толықтырылсын;</w:t>
      </w:r>
      <w:r>
        <w:br/>
      </w:r>
      <w:r>
        <w:rPr>
          <w:rFonts w:ascii="Times New Roman"/>
          <w:b w:val="false"/>
          <w:i w:val="false"/>
          <w:color w:val="000000"/>
          <w:sz w:val="28"/>
        </w:rPr>
        <w:t>
      5 және 6-тармақтары мынадай редакцияда жазылсын:</w:t>
      </w:r>
      <w:r>
        <w:br/>
      </w:r>
      <w:r>
        <w:rPr>
          <w:rFonts w:ascii="Times New Roman"/>
          <w:b w:val="false"/>
          <w:i w:val="false"/>
          <w:color w:val="000000"/>
          <w:sz w:val="28"/>
        </w:rPr>
        <w:t>
      «5. Салық органы осы баптың 4-тармағында көрсетілген хабарламаны жіберген күннен бастап жиырма жұмыс күні ішінде салық төлеуші салық органына келу тәртібінде салықтық зерттеу кезінде болмаған себептері туралы жазбаша түсініктеме беруге міндетті.</w:t>
      </w:r>
      <w:r>
        <w:br/>
      </w:r>
      <w:r>
        <w:rPr>
          <w:rFonts w:ascii="Times New Roman"/>
          <w:b w:val="false"/>
          <w:i w:val="false"/>
          <w:color w:val="000000"/>
          <w:sz w:val="28"/>
        </w:rPr>
        <w:t>
      Салық төлеуші осы тармақтың бірінші бөлігінде көрсетілген талапты орындамаған жағдайда, салық органы осы Кодекстің 611-бабы 1-тармағының б) тармақшасына сәйкес мұндай салық төлеушінің банк шоттары бойынша шығыс операцияларын тоқтата тұрады.</w:t>
      </w:r>
      <w:r>
        <w:br/>
      </w:r>
      <w:r>
        <w:rPr>
          <w:rFonts w:ascii="Times New Roman"/>
          <w:b w:val="false"/>
          <w:i w:val="false"/>
          <w:color w:val="000000"/>
          <w:sz w:val="28"/>
        </w:rPr>
        <w:t>
      6. Осы баптың 5-тармағында көрсетілген салық төлеуші банк шоттары бойынша шығыс операциялары тоқтатылған күннен бастап бес жұмыс күні ішінде салық органына келу тәртібінде салықтық зерттеу кезінде орналасқан орны бойынша болмаған себептері туралы жазбаша түсініктеме беруге міндетті.</w:t>
      </w:r>
      <w:r>
        <w:br/>
      </w:r>
      <w:r>
        <w:rPr>
          <w:rFonts w:ascii="Times New Roman"/>
          <w:b w:val="false"/>
          <w:i w:val="false"/>
          <w:color w:val="000000"/>
          <w:sz w:val="28"/>
        </w:rPr>
        <w:t>
      Салық төлеуші осы тармақтың бірінші бөлігінде белгіленген талапты орындамаған жағдайда, салық органы осы Кодекстің 571-бабы 4-тармағында белгіленген тәртіпте мұндай салық төлеушіні қосылған құн салығы бойынша тіркеу есебінен алып тастайды.»;</w:t>
      </w:r>
      <w:r>
        <w:br/>
      </w:r>
      <w:r>
        <w:rPr>
          <w:rFonts w:ascii="Times New Roman"/>
          <w:b w:val="false"/>
          <w:i w:val="false"/>
          <w:color w:val="000000"/>
          <w:sz w:val="28"/>
        </w:rPr>
        <w:t>
      149) 563-бапта:</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Резидент заңды тұлғаның, оның құрылымдық бөлімшесінің, резидент емес заңды тұлғаның құрылымдық бөлімшесінің басшысы туралы мәліметтерді өзгерту тіркеу есебіне қою туралы салықтық өтініш негізінде жүзеге асырылады.</w:t>
      </w:r>
      <w:r>
        <w:br/>
      </w:r>
      <w:r>
        <w:rPr>
          <w:rFonts w:ascii="Times New Roman"/>
          <w:b w:val="false"/>
          <w:i w:val="false"/>
          <w:color w:val="000000"/>
          <w:sz w:val="28"/>
        </w:rPr>
        <w:t>
      Резидент заңды тұлғаның басшысы туралы мәліметтерді өзгерту үшін берілген салықтық өтінішке заңды тұлғаның қатысушыларының (акционерлерінің) немесе бір қатысушыдан (акционерден) тұратын заңды тұлғаның бір қатысушысының (акционерінің) жалпы жиналысының заңды тұлғаның атқарушы органын тағайындау туралы шешімінің нотариатты куәландырылған көшірмесі қоса беріледі.</w:t>
      </w:r>
      <w:r>
        <w:br/>
      </w:r>
      <w:r>
        <w:rPr>
          <w:rFonts w:ascii="Times New Roman"/>
          <w:b w:val="false"/>
          <w:i w:val="false"/>
          <w:color w:val="000000"/>
          <w:sz w:val="28"/>
        </w:rPr>
        <w:t>
      Заңды тұлғаның құрылымдық бөлімшесінің басшысы туралы мәліметтерді өзгерту үшін берілген салықтық өтінішке заңды тұлғаның уәкілетті органының заңды тұлғаның құрылымдық бөлімшесінің басшысын тағайындау туралы шешімінің не оның уәкілеттігін растайтын өзге құжатының нотариатты куәландырылған көшірмесі қоса беріледі.»;</w:t>
      </w:r>
      <w:r>
        <w:br/>
      </w:r>
      <w:r>
        <w:rPr>
          <w:rFonts w:ascii="Times New Roman"/>
          <w:b w:val="false"/>
          <w:i w:val="false"/>
          <w:color w:val="000000"/>
          <w:sz w:val="28"/>
        </w:rPr>
        <w:t>
      4-тармақта:</w:t>
      </w:r>
      <w:r>
        <w:br/>
      </w:r>
      <w:r>
        <w:rPr>
          <w:rFonts w:ascii="Times New Roman"/>
          <w:b w:val="false"/>
          <w:i w:val="false"/>
          <w:color w:val="000000"/>
          <w:sz w:val="28"/>
        </w:rPr>
        <w:t>
      «құжаттарды қоса бере отырып» деген сөздер «құжаттардың түпнұсқаларын көрсетіп, олардың көшірмелерін қоса бере отырып» деген сөздермен ауыстырылсын;</w:t>
      </w:r>
      <w:r>
        <w:br/>
      </w:r>
      <w:r>
        <w:rPr>
          <w:rFonts w:ascii="Times New Roman"/>
          <w:b w:val="false"/>
          <w:i w:val="false"/>
          <w:color w:val="000000"/>
          <w:sz w:val="28"/>
        </w:rPr>
        <w:t>
      6-тармақта «Салық органдары» деген сөздер «Егер осы бапта өзгеше белгіленбесе, салық органдары» деген сөздермен ауыстырылсын;</w:t>
      </w:r>
      <w:r>
        <w:br/>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Салық органдары егер салық төлеуші мына шарттардың біріне немесе бірнешеуіне сай келген жағдайда оның тіркеу деректеріне өзгеріс енгізбейді:</w:t>
      </w:r>
      <w:r>
        <w:br/>
      </w:r>
      <w:r>
        <w:rPr>
          <w:rFonts w:ascii="Times New Roman"/>
          <w:b w:val="false"/>
          <w:i w:val="false"/>
          <w:color w:val="000000"/>
          <w:sz w:val="28"/>
        </w:rPr>
        <w:t>
      1) салық төлеушінің бір айлық есептік көрсеткіштен аса салық берешегі болса;</w:t>
      </w:r>
      <w:r>
        <w:br/>
      </w:r>
      <w:r>
        <w:rPr>
          <w:rFonts w:ascii="Times New Roman"/>
          <w:b w:val="false"/>
          <w:i w:val="false"/>
          <w:color w:val="000000"/>
          <w:sz w:val="28"/>
        </w:rPr>
        <w:t>
      2) салық төлеушіге қатысты салық тексеруі жүргізіліп жатса;</w:t>
      </w:r>
      <w:r>
        <w:br/>
      </w:r>
      <w:r>
        <w:rPr>
          <w:rFonts w:ascii="Times New Roman"/>
          <w:b w:val="false"/>
          <w:i w:val="false"/>
          <w:color w:val="000000"/>
          <w:sz w:val="28"/>
        </w:rPr>
        <w:t>
      3) салық төлеуші заңды тұлғаның құрылтайшысы:</w:t>
      </w:r>
      <w:r>
        <w:br/>
      </w:r>
      <w:r>
        <w:rPr>
          <w:rFonts w:ascii="Times New Roman"/>
          <w:b w:val="false"/>
          <w:i w:val="false"/>
          <w:color w:val="000000"/>
          <w:sz w:val="28"/>
        </w:rPr>
        <w:t>
      әрекетсіз заңды тұлға;</w:t>
      </w:r>
      <w:r>
        <w:br/>
      </w:r>
      <w:r>
        <w:rPr>
          <w:rFonts w:ascii="Times New Roman"/>
          <w:b w:val="false"/>
          <w:i w:val="false"/>
          <w:color w:val="000000"/>
          <w:sz w:val="28"/>
        </w:rPr>
        <w:t>
      әрекетсіз дара кәсіпкер;</w:t>
      </w:r>
      <w:r>
        <w:br/>
      </w:r>
      <w:r>
        <w:rPr>
          <w:rFonts w:ascii="Times New Roman"/>
          <w:b w:val="false"/>
          <w:i w:val="false"/>
          <w:color w:val="000000"/>
          <w:sz w:val="28"/>
        </w:rPr>
        <w:t>
      әрекетсіз заңды тұлғаның бірінші басшысы немесе құрылтайшысы;</w:t>
      </w:r>
      <w:r>
        <w:br/>
      </w:r>
      <w:r>
        <w:rPr>
          <w:rFonts w:ascii="Times New Roman"/>
          <w:b w:val="false"/>
          <w:i w:val="false"/>
          <w:color w:val="000000"/>
          <w:sz w:val="28"/>
        </w:rPr>
        <w:t>
      іс-әрекетке қабілетсіз немесе іс-әрекеті шектеулі және (немесе) хабар-ошарсыз кеткен жеке тұлға;</w:t>
      </w:r>
      <w:r>
        <w:br/>
      </w:r>
      <w:r>
        <w:rPr>
          <w:rFonts w:ascii="Times New Roman"/>
          <w:b w:val="false"/>
          <w:i w:val="false"/>
          <w:color w:val="000000"/>
          <w:sz w:val="28"/>
        </w:rPr>
        <w:t>
      Қазақстан Республикасы Қылмыстық кодексінің 192, 192-1, 216, 217-баптары бойынша өтелмеген немесе алынбаған соттылығы бар жеке тұлға;</w:t>
      </w:r>
      <w:r>
        <w:br/>
      </w:r>
      <w:r>
        <w:rPr>
          <w:rFonts w:ascii="Times New Roman"/>
          <w:b w:val="false"/>
          <w:i w:val="false"/>
          <w:color w:val="000000"/>
          <w:sz w:val="28"/>
        </w:rPr>
        <w:t>
      іздеу салынған жеке тұлға болып табылса;</w:t>
      </w:r>
      <w:r>
        <w:br/>
      </w:r>
      <w:r>
        <w:rPr>
          <w:rFonts w:ascii="Times New Roman"/>
          <w:b w:val="false"/>
          <w:i w:val="false"/>
          <w:color w:val="000000"/>
          <w:sz w:val="28"/>
        </w:rPr>
        <w:t>
      4) заңды тұлғаның құрылтайшысы және (немесе) басшысы немесе дара кәсіпкер:</w:t>
      </w:r>
      <w:r>
        <w:br/>
      </w:r>
      <w:r>
        <w:rPr>
          <w:rFonts w:ascii="Times New Roman"/>
          <w:b w:val="false"/>
          <w:i w:val="false"/>
          <w:color w:val="000000"/>
          <w:sz w:val="28"/>
        </w:rPr>
        <w:t>
      әрекетсіз дара кәсіпкер;</w:t>
      </w:r>
      <w:r>
        <w:br/>
      </w:r>
      <w:r>
        <w:rPr>
          <w:rFonts w:ascii="Times New Roman"/>
          <w:b w:val="false"/>
          <w:i w:val="false"/>
          <w:color w:val="000000"/>
          <w:sz w:val="28"/>
        </w:rPr>
        <w:t>
      әрекетсіз заңды тұлғаның құрылтайшысы және (немесе) басшысы;</w:t>
      </w:r>
      <w:r>
        <w:br/>
      </w:r>
      <w:r>
        <w:rPr>
          <w:rFonts w:ascii="Times New Roman"/>
          <w:b w:val="false"/>
          <w:i w:val="false"/>
          <w:color w:val="000000"/>
          <w:sz w:val="28"/>
        </w:rPr>
        <w:t>
      іс-әрекетке қабілетсіз немесе іс-әрекеті шектеулі және (немесе) хабар-ошарсыз кеткен жеке тұлға;</w:t>
      </w:r>
      <w:r>
        <w:br/>
      </w:r>
      <w:r>
        <w:rPr>
          <w:rFonts w:ascii="Times New Roman"/>
          <w:b w:val="false"/>
          <w:i w:val="false"/>
          <w:color w:val="000000"/>
          <w:sz w:val="28"/>
        </w:rPr>
        <w:t>
      Қазақстан Республикасы Қылмыстық кодексінің 192, 192-1, 216, 217-баптары бойынша өтелмеген немесе алынбаған соттылығы бар жеке тұлға;</w:t>
      </w:r>
      <w:r>
        <w:br/>
      </w:r>
      <w:r>
        <w:rPr>
          <w:rFonts w:ascii="Times New Roman"/>
          <w:b w:val="false"/>
          <w:i w:val="false"/>
          <w:color w:val="000000"/>
          <w:sz w:val="28"/>
        </w:rPr>
        <w:t>
      іздеу салынған жеке тұлға болып табылса.»;</w:t>
      </w:r>
      <w:r>
        <w:br/>
      </w:r>
      <w:r>
        <w:rPr>
          <w:rFonts w:ascii="Times New Roman"/>
          <w:b w:val="false"/>
          <w:i w:val="false"/>
          <w:color w:val="000000"/>
          <w:sz w:val="28"/>
        </w:rPr>
        <w:t>
      150) 565-баптың 3-тармағы мынадай мазмұндағы екінші және үшінші бөліктермен толықтырылсын:</w:t>
      </w:r>
      <w:r>
        <w:br/>
      </w:r>
      <w:r>
        <w:rPr>
          <w:rFonts w:ascii="Times New Roman"/>
          <w:b w:val="false"/>
          <w:i w:val="false"/>
          <w:color w:val="000000"/>
          <w:sz w:val="28"/>
        </w:rPr>
        <w:t>
      «Жекеше нотариус, адвокат ретінде тіркеу есебіне қою үшін берген салықтық өтінішке түпнұсқалары ұсыныла отырып, мынадай құжаттардың көшірмелері қоса беріледі:</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жекеше нотариаттық, адвокаттық қызметпен айналысу құқығына лицензия;жекеше нотариустың, адвокаттың орналасқан орнын растайтын құжат.</w:t>
      </w:r>
      <w:r>
        <w:br/>
      </w:r>
      <w:r>
        <w:rPr>
          <w:rFonts w:ascii="Times New Roman"/>
          <w:b w:val="false"/>
          <w:i w:val="false"/>
          <w:color w:val="000000"/>
          <w:sz w:val="28"/>
        </w:rPr>
        <w:t>
      Жекеше нотариустың, адвокаттың орналасқан орнын растайтын құжат:</w:t>
      </w:r>
      <w:r>
        <w:br/>
      </w:r>
      <w:r>
        <w:rPr>
          <w:rFonts w:ascii="Times New Roman"/>
          <w:b w:val="false"/>
          <w:i w:val="false"/>
          <w:color w:val="000000"/>
          <w:sz w:val="28"/>
        </w:rPr>
        <w:t>
      тұрғылықты орны бойынша қызметін жүзеге асырған жағдайда - азаматтарды тіркеу кітабы;</w:t>
      </w:r>
      <w:r>
        <w:br/>
      </w:r>
      <w:r>
        <w:rPr>
          <w:rFonts w:ascii="Times New Roman"/>
          <w:b w:val="false"/>
          <w:i w:val="false"/>
          <w:color w:val="000000"/>
          <w:sz w:val="28"/>
        </w:rPr>
        <w:t>
      өзге жағдайларда - жылжымайтын мүлікке меншік құқығын немесе оларды пайдалануға құқықты растайтын құжат болып табылады.»;</w:t>
      </w:r>
      <w:r>
        <w:br/>
      </w:r>
      <w:r>
        <w:rPr>
          <w:rFonts w:ascii="Times New Roman"/>
          <w:b w:val="false"/>
          <w:i w:val="false"/>
          <w:color w:val="000000"/>
          <w:sz w:val="28"/>
        </w:rPr>
        <w:t>
      151) 568-бапта:</w:t>
      </w:r>
      <w:r>
        <w:br/>
      </w:r>
      <w:r>
        <w:rPr>
          <w:rFonts w:ascii="Times New Roman"/>
          <w:b w:val="false"/>
          <w:i w:val="false"/>
          <w:color w:val="000000"/>
          <w:sz w:val="28"/>
        </w:rPr>
        <w:t>
      1-тармақтың екінші бөлігі мынадай мазмұндағы үшінші абзацпен толықтырылсын:</w:t>
      </w:r>
      <w:r>
        <w:br/>
      </w:r>
      <w:r>
        <w:rPr>
          <w:rFonts w:ascii="Times New Roman"/>
          <w:b w:val="false"/>
          <w:i w:val="false"/>
          <w:color w:val="000000"/>
          <w:sz w:val="28"/>
        </w:rPr>
        <w:t>
      «резидент заңды тұлғалардың құрылымдық бөлімшелері;»;</w:t>
      </w:r>
      <w:r>
        <w:br/>
      </w:r>
      <w:r>
        <w:rPr>
          <w:rFonts w:ascii="Times New Roman"/>
          <w:b w:val="false"/>
          <w:i w:val="false"/>
          <w:color w:val="000000"/>
          <w:sz w:val="28"/>
        </w:rPr>
        <w:t>
      2-тармағының төртінші бөлігінде «236-бабына» деген сөздер «236 немесе 276-5-баптарына» деген сөздермен ауыстырылсын;</w:t>
      </w:r>
      <w:r>
        <w:br/>
      </w:r>
      <w:r>
        <w:rPr>
          <w:rFonts w:ascii="Times New Roman"/>
          <w:b w:val="false"/>
          <w:i w:val="false"/>
          <w:color w:val="000000"/>
          <w:sz w:val="28"/>
        </w:rPr>
        <w:t>
      152) 569-баптың 3-тармағында: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осы Кодекстің 571-бабы 4-тармағында белгіленген тәртіпте аталған салық төлеуші салық органы шешімі бойынша қосылған құн салығы бойынша тіркеу есебінен шығарылған күннен бастап екі жыл өтпесе;»;</w:t>
      </w:r>
      <w:r>
        <w:br/>
      </w:r>
      <w:r>
        <w:rPr>
          <w:rFonts w:ascii="Times New Roman"/>
          <w:b w:val="false"/>
          <w:i w:val="false"/>
          <w:color w:val="000000"/>
          <w:sz w:val="28"/>
        </w:rPr>
        <w:t>
      мынадай мазмұндағы 4) және 5) тармақшалармен толықтырылсын:</w:t>
      </w:r>
      <w:r>
        <w:br/>
      </w:r>
      <w:r>
        <w:rPr>
          <w:rFonts w:ascii="Times New Roman"/>
          <w:b w:val="false"/>
          <w:i w:val="false"/>
          <w:color w:val="000000"/>
          <w:sz w:val="28"/>
        </w:rPr>
        <w:t>
      «4) заңды тұлғаның құрылтайшысы:</w:t>
      </w:r>
      <w:r>
        <w:br/>
      </w:r>
      <w:r>
        <w:rPr>
          <w:rFonts w:ascii="Times New Roman"/>
          <w:b w:val="false"/>
          <w:i w:val="false"/>
          <w:color w:val="000000"/>
          <w:sz w:val="28"/>
        </w:rPr>
        <w:t>
      әрекетсіз заңды тұлға;</w:t>
      </w:r>
      <w:r>
        <w:br/>
      </w:r>
      <w:r>
        <w:rPr>
          <w:rFonts w:ascii="Times New Roman"/>
          <w:b w:val="false"/>
          <w:i w:val="false"/>
          <w:color w:val="000000"/>
          <w:sz w:val="28"/>
        </w:rPr>
        <w:t>
      әрекетсіз дара кәсіпкер;</w:t>
      </w:r>
      <w:r>
        <w:br/>
      </w:r>
      <w:r>
        <w:rPr>
          <w:rFonts w:ascii="Times New Roman"/>
          <w:b w:val="false"/>
          <w:i w:val="false"/>
          <w:color w:val="000000"/>
          <w:sz w:val="28"/>
        </w:rPr>
        <w:t>
      әрекетсіз заңды тұлғаның бірінші басшысы немесе құрылтайшысы;</w:t>
      </w:r>
      <w:r>
        <w:br/>
      </w:r>
      <w:r>
        <w:rPr>
          <w:rFonts w:ascii="Times New Roman"/>
          <w:b w:val="false"/>
          <w:i w:val="false"/>
          <w:color w:val="000000"/>
          <w:sz w:val="28"/>
        </w:rPr>
        <w:t>
      іс-әрекетке қабілетсіз немесе іс-әрекеті шектеулі және (немесе) хабар-ошарсыз кеткен жеке тұлға;</w:t>
      </w:r>
      <w:r>
        <w:br/>
      </w:r>
      <w:r>
        <w:rPr>
          <w:rFonts w:ascii="Times New Roman"/>
          <w:b w:val="false"/>
          <w:i w:val="false"/>
          <w:color w:val="000000"/>
          <w:sz w:val="28"/>
        </w:rPr>
        <w:t>
      Қазақстан Республикасы Қылмыстық кодексінің 192, 192-1, 216, 217-баптары бойынша өтелмеген немесе алынбаған соттылығы бар жеке тұлға;</w:t>
      </w:r>
      <w:r>
        <w:br/>
      </w:r>
      <w:r>
        <w:rPr>
          <w:rFonts w:ascii="Times New Roman"/>
          <w:b w:val="false"/>
          <w:i w:val="false"/>
          <w:color w:val="000000"/>
          <w:sz w:val="28"/>
        </w:rPr>
        <w:t>
      іздеу салынған жеке тұлға болып табылса;</w:t>
      </w:r>
      <w:r>
        <w:br/>
      </w:r>
      <w:r>
        <w:rPr>
          <w:rFonts w:ascii="Times New Roman"/>
          <w:b w:val="false"/>
          <w:i w:val="false"/>
          <w:color w:val="000000"/>
          <w:sz w:val="28"/>
        </w:rPr>
        <w:t>
      5) заңды тұлғаның басшысы немесе дара кәсіпкер:</w:t>
      </w:r>
      <w:r>
        <w:br/>
      </w:r>
      <w:r>
        <w:rPr>
          <w:rFonts w:ascii="Times New Roman"/>
          <w:b w:val="false"/>
          <w:i w:val="false"/>
          <w:color w:val="000000"/>
          <w:sz w:val="28"/>
        </w:rPr>
        <w:t>
      әрекетсіз дара кәсіпкер;</w:t>
      </w:r>
      <w:r>
        <w:br/>
      </w:r>
      <w:r>
        <w:rPr>
          <w:rFonts w:ascii="Times New Roman"/>
          <w:b w:val="false"/>
          <w:i w:val="false"/>
          <w:color w:val="000000"/>
          <w:sz w:val="28"/>
        </w:rPr>
        <w:t>
      әрекетсіз заңды тұлғаның құрылтайшысы және (немесе) басшысы;</w:t>
      </w:r>
      <w:r>
        <w:br/>
      </w:r>
      <w:r>
        <w:rPr>
          <w:rFonts w:ascii="Times New Roman"/>
          <w:b w:val="false"/>
          <w:i w:val="false"/>
          <w:color w:val="000000"/>
          <w:sz w:val="28"/>
        </w:rPr>
        <w:t>
      іс-әрекетке қабілетсіз немесе іс-әрекеті шектеулі және (немесе) хабар-ошарсыз кеткен жеке тұлға;</w:t>
      </w:r>
      <w:r>
        <w:br/>
      </w:r>
      <w:r>
        <w:rPr>
          <w:rFonts w:ascii="Times New Roman"/>
          <w:b w:val="false"/>
          <w:i w:val="false"/>
          <w:color w:val="000000"/>
          <w:sz w:val="28"/>
        </w:rPr>
        <w:t>
      Қазақстан Республикасы Қылмыстық кодексінің 192, 192-1, 216, 217-баптары бойынша өтелмеген немесе алынбаған соттылығы бар жеке тұлға;</w:t>
      </w:r>
      <w:r>
        <w:br/>
      </w:r>
      <w:r>
        <w:rPr>
          <w:rFonts w:ascii="Times New Roman"/>
          <w:b w:val="false"/>
          <w:i w:val="false"/>
          <w:color w:val="000000"/>
          <w:sz w:val="28"/>
        </w:rPr>
        <w:t>
      іздеу салынған жеке тұлға болып табылса салық төлеушіні қосылған құн салығы бойынша тіркеу есебіне ерікті түрде қоюдан бас тартады.»;</w:t>
      </w:r>
      <w:r>
        <w:br/>
      </w:r>
      <w:r>
        <w:rPr>
          <w:rFonts w:ascii="Times New Roman"/>
          <w:b w:val="false"/>
          <w:i w:val="false"/>
          <w:color w:val="000000"/>
          <w:sz w:val="28"/>
        </w:rPr>
        <w:t>
      153) 571-бапта:</w:t>
      </w:r>
      <w:r>
        <w:br/>
      </w:r>
      <w:r>
        <w:rPr>
          <w:rFonts w:ascii="Times New Roman"/>
          <w:b w:val="false"/>
          <w:i w:val="false"/>
          <w:color w:val="000000"/>
          <w:sz w:val="28"/>
        </w:rPr>
        <w:t>
      4-тармақтың 2) тармақшасы мынадай редакцияда жазылсын:</w:t>
      </w:r>
      <w:r>
        <w:br/>
      </w:r>
      <w:r>
        <w:rPr>
          <w:rFonts w:ascii="Times New Roman"/>
          <w:b w:val="false"/>
          <w:i w:val="false"/>
          <w:color w:val="000000"/>
          <w:sz w:val="28"/>
        </w:rPr>
        <w:t>
      «2) салық төлеуші осы Кодекстің 558-бабы 6-тармағының бірінші бөлігінде белгіленген талаптарды орындамаған;»;</w:t>
      </w:r>
      <w:r>
        <w:br/>
      </w:r>
      <w:r>
        <w:rPr>
          <w:rFonts w:ascii="Times New Roman"/>
          <w:b w:val="false"/>
          <w:i w:val="false"/>
          <w:color w:val="000000"/>
          <w:sz w:val="28"/>
        </w:rPr>
        <w:t>
      5-тармақта: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«осы баптың 4-тармағы 1) тармақшасында көрсетілген жағдай анықталған күннен бастап;»;</w:t>
      </w:r>
      <w:r>
        <w:br/>
      </w:r>
      <w:r>
        <w:rPr>
          <w:rFonts w:ascii="Times New Roman"/>
          <w:b w:val="false"/>
          <w:i w:val="false"/>
          <w:color w:val="000000"/>
          <w:sz w:val="28"/>
        </w:rPr>
        <w:t>
      мынадай мазмұндағы үшінші абзацпен толықтырылсын:</w:t>
      </w:r>
      <w:r>
        <w:br/>
      </w:r>
      <w:r>
        <w:rPr>
          <w:rFonts w:ascii="Times New Roman"/>
          <w:b w:val="false"/>
          <w:i w:val="false"/>
          <w:color w:val="000000"/>
          <w:sz w:val="28"/>
        </w:rPr>
        <w:t>
      «осы Кодекстің 558-бабы 6-тармағының бірінші бөлігінде белгіленген мерзім өткен күннен бастап;»;</w:t>
      </w:r>
      <w:r>
        <w:br/>
      </w:r>
      <w:r>
        <w:rPr>
          <w:rFonts w:ascii="Times New Roman"/>
          <w:b w:val="false"/>
          <w:i w:val="false"/>
          <w:color w:val="000000"/>
          <w:sz w:val="28"/>
        </w:rPr>
        <w:t>
      7-тармақта:</w:t>
      </w:r>
      <w:r>
        <w:br/>
      </w:r>
      <w:r>
        <w:rPr>
          <w:rFonts w:ascii="Times New Roman"/>
          <w:b w:val="false"/>
          <w:i w:val="false"/>
          <w:color w:val="000000"/>
          <w:sz w:val="28"/>
        </w:rPr>
        <w:t>
      1) тармақшада «37-43» деген сандар «37, 41» деген сандармен ауыстырылсын;</w:t>
      </w:r>
      <w:r>
        <w:br/>
      </w:r>
      <w:r>
        <w:rPr>
          <w:rFonts w:ascii="Times New Roman"/>
          <w:b w:val="false"/>
          <w:i w:val="false"/>
          <w:color w:val="000000"/>
          <w:sz w:val="28"/>
        </w:rPr>
        <w:t>
      2) және 3) тармақшалар мынадай редакцияда жазылсын:</w:t>
      </w:r>
      <w:r>
        <w:br/>
      </w:r>
      <w:r>
        <w:rPr>
          <w:rFonts w:ascii="Times New Roman"/>
          <w:b w:val="false"/>
          <w:i w:val="false"/>
          <w:color w:val="000000"/>
          <w:sz w:val="28"/>
        </w:rPr>
        <w:t>
      «2) заңды тұлғалар бірігу, қосылу жолымен қайта ұйымдастырылған жағдайларда - осы Кодекстің 39-бабында көрсетілген салықтық өтінішті табыс ету күнінен бастап;</w:t>
      </w:r>
      <w:r>
        <w:br/>
      </w:r>
      <w:r>
        <w:rPr>
          <w:rFonts w:ascii="Times New Roman"/>
          <w:b w:val="false"/>
          <w:i w:val="false"/>
          <w:color w:val="000000"/>
          <w:sz w:val="28"/>
        </w:rPr>
        <w:t>
      3) заңды тұлға бөліну жолымен қайта ұйымдастырылған жағдайда - осы Кодекстің 40-бабында көрсетілген салықтық өтінішті табыс ету күнінен бастап жүргізіледі.»;</w:t>
      </w:r>
      <w:r>
        <w:br/>
      </w:r>
      <w:r>
        <w:rPr>
          <w:rFonts w:ascii="Times New Roman"/>
          <w:b w:val="false"/>
          <w:i w:val="false"/>
          <w:color w:val="000000"/>
          <w:sz w:val="28"/>
        </w:rPr>
        <w:t>
      154) 574-бапта:</w:t>
      </w:r>
      <w:r>
        <w:br/>
      </w:r>
      <w:r>
        <w:rPr>
          <w:rFonts w:ascii="Times New Roman"/>
          <w:b w:val="false"/>
          <w:i w:val="false"/>
          <w:color w:val="000000"/>
          <w:sz w:val="28"/>
        </w:rPr>
        <w:t>
      1-тармақта:</w:t>
      </w:r>
      <w:r>
        <w:br/>
      </w:r>
      <w:r>
        <w:rPr>
          <w:rFonts w:ascii="Times New Roman"/>
          <w:b w:val="false"/>
          <w:i w:val="false"/>
          <w:color w:val="000000"/>
          <w:sz w:val="28"/>
        </w:rPr>
        <w:t>
      4) тармақшада «көтерме» деген сөзден кейін «және (немесе) бөлшек» деген сөздермен толықтырылсын;</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осы Кодекстің 279-бабы 6) тармақшасында көзделген акцизделетін тауарларды өндіруді, жинауды (жинақтауды) жүзеге асыратын салық төлеушілер жатады.»;</w:t>
      </w:r>
      <w:r>
        <w:br/>
      </w:r>
      <w:r>
        <w:rPr>
          <w:rFonts w:ascii="Times New Roman"/>
          <w:b w:val="false"/>
          <w:i w:val="false"/>
          <w:color w:val="000000"/>
          <w:sz w:val="28"/>
        </w:rPr>
        <w:t>
      5-тармақта:</w:t>
      </w:r>
      <w:r>
        <w:br/>
      </w:r>
      <w:r>
        <w:rPr>
          <w:rFonts w:ascii="Times New Roman"/>
          <w:b w:val="false"/>
          <w:i w:val="false"/>
          <w:color w:val="000000"/>
          <w:sz w:val="28"/>
        </w:rPr>
        <w:t>
      1) тармақшада «станцияларын» деген сөзден кейін «, алкоголь өнімін көтерме саудада өткізу кезінде қойма (қосалқы, инженерлік-техникалық) үй-жайларды» деген сөздермен толықтырылсын;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осы баптың 1-тармағы 1), 3), 4), 5) (темекі өнімдерін көтерме сатуды қоспағанда), 6), 7) тармақшаларында көрсетілген қызметті жүзеге асырған кезде - осы баптың 1-тармағы 1), 3), 4), 5) (темекі өнімдерін көтерме сатуды қоспағанда), 6), 7) тармақшаларында қызметті жүзеге асыру құқығына арналған лицензиялар.»;</w:t>
      </w:r>
      <w:r>
        <w:br/>
      </w:r>
      <w:r>
        <w:rPr>
          <w:rFonts w:ascii="Times New Roman"/>
          <w:b w:val="false"/>
          <w:i w:val="false"/>
          <w:color w:val="000000"/>
          <w:sz w:val="28"/>
        </w:rPr>
        <w:t>
      155) 576-баптың 3-тармағында:</w:t>
      </w:r>
      <w:r>
        <w:br/>
      </w:r>
      <w:r>
        <w:rPr>
          <w:rFonts w:ascii="Times New Roman"/>
          <w:b w:val="false"/>
          <w:i w:val="false"/>
          <w:color w:val="000000"/>
          <w:sz w:val="28"/>
        </w:rPr>
        <w:t>
      2) тармақшада «2) тармақшасында» деген сөздер «2) және 4) тармақшаларында» деген сөздермен ауыстырылсын;</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осы Кодекстің 574-бабы 1-тармағының 4) тармақшасында көрсетілген қызмет түрлерін жүзеге асыратын салық төлеуші лицензияда көрсетілген мекен-жай бойынша болмаған.»;</w:t>
      </w:r>
      <w:r>
        <w:br/>
      </w:r>
      <w:r>
        <w:rPr>
          <w:rFonts w:ascii="Times New Roman"/>
          <w:b w:val="false"/>
          <w:i w:val="false"/>
          <w:color w:val="000000"/>
          <w:sz w:val="28"/>
        </w:rPr>
        <w:t>
      156) 581-бапта:</w:t>
      </w:r>
      <w:r>
        <w:br/>
      </w:r>
      <w:r>
        <w:rPr>
          <w:rFonts w:ascii="Times New Roman"/>
          <w:b w:val="false"/>
          <w:i w:val="false"/>
          <w:color w:val="000000"/>
          <w:sz w:val="28"/>
        </w:rPr>
        <w:t>
      3) тармақшасы мынадай мазмұндағы екінші сөйлеммен толықтырылсын:</w:t>
      </w:r>
      <w:r>
        <w:br/>
      </w:r>
      <w:r>
        <w:rPr>
          <w:rFonts w:ascii="Times New Roman"/>
          <w:b w:val="false"/>
          <w:i w:val="false"/>
          <w:color w:val="000000"/>
          <w:sz w:val="28"/>
        </w:rPr>
        <w:t>
      «Осы тармақшаның ережесі осы Кодекстің 55-бабы 1-тармағының 2) тармақшасында көзделген бюджетке төленетін басқа да міндетті төлемдерді шетелдіктер мен азаматтығы жоқ адамдар төлеген кезде қолданылмайды;»;</w:t>
      </w:r>
      <w:r>
        <w:br/>
      </w:r>
      <w:r>
        <w:rPr>
          <w:rFonts w:ascii="Times New Roman"/>
          <w:b w:val="false"/>
          <w:i w:val="false"/>
          <w:color w:val="000000"/>
          <w:sz w:val="28"/>
        </w:rPr>
        <w:t>
      7) тармақшада: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«төлемдер төлем карточкасы пайдаланыла отырып, жүргізілген жағдайларды қоспағанда, салық төлеушінің банк шотынан ақшаны есептен шығару бойынша операциялар жасалған күні аударуға;»;</w:t>
      </w:r>
      <w:r>
        <w:br/>
      </w:r>
      <w:r>
        <w:rPr>
          <w:rFonts w:ascii="Times New Roman"/>
          <w:b w:val="false"/>
          <w:i w:val="false"/>
          <w:color w:val="000000"/>
          <w:sz w:val="28"/>
        </w:rPr>
        <w:t>
      мынадай мазмұндағы үшінші абзацпен толықтырылсын:</w:t>
      </w:r>
      <w:r>
        <w:br/>
      </w:r>
      <w:r>
        <w:rPr>
          <w:rFonts w:ascii="Times New Roman"/>
          <w:b w:val="false"/>
          <w:i w:val="false"/>
          <w:color w:val="000000"/>
          <w:sz w:val="28"/>
        </w:rPr>
        <w:t>
      «төлемдер төлем карточкасы пайдаланыла отырып, жүргізілген жағдайларда салық төлеушінің банк шотынан ақшаны есептен шығарған күннен бастап келесі операциялық күннен кешіктірмей аударуға;»;</w:t>
      </w:r>
      <w:r>
        <w:br/>
      </w:r>
      <w:r>
        <w:rPr>
          <w:rFonts w:ascii="Times New Roman"/>
          <w:b w:val="false"/>
          <w:i w:val="false"/>
          <w:color w:val="000000"/>
          <w:sz w:val="28"/>
        </w:rPr>
        <w:t>
      157) 586-бабы мынадай мазмұндағы 1-1-тармақпен толықтырылсын:</w:t>
      </w:r>
      <w:r>
        <w:br/>
      </w:r>
      <w:r>
        <w:rPr>
          <w:rFonts w:ascii="Times New Roman"/>
          <w:b w:val="false"/>
          <w:i w:val="false"/>
          <w:color w:val="000000"/>
          <w:sz w:val="28"/>
        </w:rPr>
        <w:t>
      «1-1. Осы баптың 1-тармағында көрсетілген деректер осы баптың 1-тармағының 1) тармақшасында көрсетілген деректермен салыстырылған жағдайда камералды бақылау осы Кодексте белгіленген салық есептілігін табыс ету кезеңі өткеннен кейін тиісті салық кезеңі үшін жүргізіледі.»;</w:t>
      </w:r>
      <w:r>
        <w:br/>
      </w:r>
      <w:r>
        <w:rPr>
          <w:rFonts w:ascii="Times New Roman"/>
          <w:b w:val="false"/>
          <w:i w:val="false"/>
          <w:color w:val="000000"/>
          <w:sz w:val="28"/>
        </w:rPr>
        <w:t>
      158) 587-бапта:</w:t>
      </w:r>
      <w:r>
        <w:br/>
      </w:r>
      <w:r>
        <w:rPr>
          <w:rFonts w:ascii="Times New Roman"/>
          <w:b w:val="false"/>
          <w:i w:val="false"/>
          <w:color w:val="000000"/>
          <w:sz w:val="28"/>
        </w:rPr>
        <w:t>
      2-тармақта:</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«Камералды бақылау нәтижелері бойынша анықталған бұзушылықтарды жою туралы хабарламаның орындалуы болып салық төлеушінің (салық агентінің) анықталған бұзушылықтар жататын салық кезеңі үшін салық есептілігін немесе осы бапта белгіленген талаптарға сәйкес ол бойынша түсініктеме табыс етуі танылады.»;</w:t>
      </w:r>
      <w:r>
        <w:br/>
      </w:r>
      <w:r>
        <w:rPr>
          <w:rFonts w:ascii="Times New Roman"/>
          <w:b w:val="false"/>
          <w:i w:val="false"/>
          <w:color w:val="000000"/>
          <w:sz w:val="28"/>
        </w:rPr>
        <w:t>
      үшінші бөлігінің бірінші сөйлемінде «салық төлеуші» деген сөздерден кейін «(салық агенті)» деген сөздермен толықтырылсын;</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Осы баптың 2-тармағында көрсетілген түсініктеме мыналарды қамтуы тиіс:</w:t>
      </w:r>
      <w:r>
        <w:br/>
      </w:r>
      <w:r>
        <w:rPr>
          <w:rFonts w:ascii="Times New Roman"/>
          <w:b w:val="false"/>
          <w:i w:val="false"/>
          <w:color w:val="000000"/>
          <w:sz w:val="28"/>
        </w:rPr>
        <w:t>
      1) түсініктемеге салық төлеушінің (салық агентінің) қол қойған күні;</w:t>
      </w:r>
      <w:r>
        <w:br/>
      </w:r>
      <w:r>
        <w:rPr>
          <w:rFonts w:ascii="Times New Roman"/>
          <w:b w:val="false"/>
          <w:i w:val="false"/>
          <w:color w:val="000000"/>
          <w:sz w:val="28"/>
        </w:rPr>
        <w:t>
      2) түсініктемені табыс еткен тұлғаның тегі, аты және әкесінің аты (болған жағдайда) не толық атауы, оның тұрғылықты (орналасқан) жері;</w:t>
      </w:r>
      <w:r>
        <w:br/>
      </w:r>
      <w:r>
        <w:rPr>
          <w:rFonts w:ascii="Times New Roman"/>
          <w:b w:val="false"/>
          <w:i w:val="false"/>
          <w:color w:val="000000"/>
          <w:sz w:val="28"/>
        </w:rPr>
        <w:t>
      3) салық төлеушінің (салық агентінің) сәйкестендіру нөмірі;</w:t>
      </w:r>
      <w:r>
        <w:br/>
      </w:r>
      <w:r>
        <w:rPr>
          <w:rFonts w:ascii="Times New Roman"/>
          <w:b w:val="false"/>
          <w:i w:val="false"/>
          <w:color w:val="000000"/>
          <w:sz w:val="28"/>
        </w:rPr>
        <w:t>
      4) камералды бақылау нәтижелері бойынша анықталған бұзушылықтарды жою туралы хабарламаны жіберген салық органының атауы;</w:t>
      </w:r>
      <w:r>
        <w:br/>
      </w:r>
      <w:r>
        <w:rPr>
          <w:rFonts w:ascii="Times New Roman"/>
          <w:b w:val="false"/>
          <w:i w:val="false"/>
          <w:color w:val="000000"/>
          <w:sz w:val="28"/>
        </w:rPr>
        <w:t>
      5) түсініктемені тапсырған тұлғаның хабарламада көрсетілген</w:t>
      </w:r>
      <w:r>
        <w:br/>
      </w:r>
      <w:r>
        <w:rPr>
          <w:rFonts w:ascii="Times New Roman"/>
          <w:b w:val="false"/>
          <w:i w:val="false"/>
          <w:color w:val="000000"/>
          <w:sz w:val="28"/>
        </w:rPr>
        <w:t>
бұзушылықтармен келіспеуіне негіз болып табылатын жағдаяттар;</w:t>
      </w:r>
      <w:r>
        <w:br/>
      </w:r>
      <w:r>
        <w:rPr>
          <w:rFonts w:ascii="Times New Roman"/>
          <w:b w:val="false"/>
          <w:i w:val="false"/>
          <w:color w:val="000000"/>
          <w:sz w:val="28"/>
        </w:rPr>
        <w:t>
      6) қоса берілген құжаттардың тізбесі қамтылуы тиіс.</w:t>
      </w:r>
      <w:r>
        <w:br/>
      </w:r>
      <w:r>
        <w:rPr>
          <w:rFonts w:ascii="Times New Roman"/>
          <w:b w:val="false"/>
          <w:i w:val="false"/>
          <w:color w:val="000000"/>
          <w:sz w:val="28"/>
        </w:rPr>
        <w:t>
      Егер түсініктемені тапсырған тұлғаның хабарламада көрсетілген бұзушылықтармен келіспеуіне негіз ретінде растайтын құжаттар көрсетілген жағдайда онда салық есептілігінен басқа мұндай құжаттардың көшірмелері түсініктемеге қоса беріледі.»;</w:t>
      </w:r>
      <w:r>
        <w:br/>
      </w:r>
      <w:r>
        <w:rPr>
          <w:rFonts w:ascii="Times New Roman"/>
          <w:b w:val="false"/>
          <w:i w:val="false"/>
          <w:color w:val="000000"/>
          <w:sz w:val="28"/>
        </w:rPr>
        <w:t>
      159) 595-бапта:</w:t>
      </w:r>
      <w:r>
        <w:br/>
      </w:r>
      <w:r>
        <w:rPr>
          <w:rFonts w:ascii="Times New Roman"/>
          <w:b w:val="false"/>
          <w:i w:val="false"/>
          <w:color w:val="000000"/>
          <w:sz w:val="28"/>
        </w:rPr>
        <w:t>
      1-тармақта:</w:t>
      </w:r>
      <w:r>
        <w:br/>
      </w:r>
      <w:r>
        <w:rPr>
          <w:rFonts w:ascii="Times New Roman"/>
          <w:b w:val="false"/>
          <w:i w:val="false"/>
          <w:color w:val="000000"/>
          <w:sz w:val="28"/>
        </w:rPr>
        <w:t>
      1) және 3) тармақшаларындағы «уәкілетті мемлекеттік органның» деген сөздер «Бизнес-сәйкестендіру нөмірлерінің ұлттық тізілімінің» деген сөздермен ауыстырылсын;</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резидент емес заңды тұлғаның тұрақты мекемелерінің бірі арқылы Қазақстан Республикасындағы тұрақты мекемелердің топтары бойынша жиынтық корпоративтік табыс салығын төлеу және ол бойынша декларация табыс ету тәртібіне көшуі кезінде - осы Кодекстің 200-бабы 1-тармағында көзделген хабарлама негізінде;»;</w:t>
      </w:r>
      <w:r>
        <w:br/>
      </w:r>
      <w:r>
        <w:rPr>
          <w:rFonts w:ascii="Times New Roman"/>
          <w:b w:val="false"/>
          <w:i w:val="false"/>
          <w:color w:val="000000"/>
          <w:sz w:val="28"/>
        </w:rPr>
        <w:t>
      4-тармақтағы «уәкілетті мемлекеттік органның» деген сөздер «Бизнес-сәйкестендіру нөмірлерінің ұлттық тізілімінің» деген сөздермен ауыстырылсын;</w:t>
      </w:r>
      <w:r>
        <w:br/>
      </w:r>
      <w:r>
        <w:rPr>
          <w:rFonts w:ascii="Times New Roman"/>
          <w:b w:val="false"/>
          <w:i w:val="false"/>
          <w:color w:val="000000"/>
          <w:sz w:val="28"/>
        </w:rPr>
        <w:t>
      160) 598-баптың 4-тармағы мынадай редакцияда жазылсын:</w:t>
      </w:r>
      <w:r>
        <w:br/>
      </w:r>
      <w:r>
        <w:rPr>
          <w:rFonts w:ascii="Times New Roman"/>
          <w:b w:val="false"/>
          <w:i w:val="false"/>
          <w:color w:val="000000"/>
          <w:sz w:val="28"/>
        </w:rPr>
        <w:t>
      «4. Берешегі жоқ екендігі туралы анықтама, берешегі жоқ (бар) екендігі туралы анықтама:</w:t>
      </w:r>
      <w:r>
        <w:br/>
      </w:r>
      <w:r>
        <w:rPr>
          <w:rFonts w:ascii="Times New Roman"/>
          <w:b w:val="false"/>
          <w:i w:val="false"/>
          <w:color w:val="000000"/>
          <w:sz w:val="28"/>
        </w:rPr>
        <w:t>
      1) қағаз тасығышта берілген кезде - анықтаманы жасаған салық органы басшысының, оны ауыстыратын адамның немесе басшы орынбасарының қолымен және салық органының мөрімен;</w:t>
      </w:r>
      <w:r>
        <w:br/>
      </w:r>
      <w:r>
        <w:rPr>
          <w:rFonts w:ascii="Times New Roman"/>
          <w:b w:val="false"/>
          <w:i w:val="false"/>
          <w:color w:val="000000"/>
          <w:sz w:val="28"/>
        </w:rPr>
        <w:t>
      2) электронды түрде берілген кезде - уәкілетті органның электрондық сандық қолтаңбасымен куәландырылады.»;</w:t>
      </w:r>
      <w:r>
        <w:br/>
      </w:r>
      <w:r>
        <w:rPr>
          <w:rFonts w:ascii="Times New Roman"/>
          <w:b w:val="false"/>
          <w:i w:val="false"/>
          <w:color w:val="000000"/>
          <w:sz w:val="28"/>
        </w:rPr>
        <w:t>
      161) 599-баптың 1-тармағындағы «төлемдерді» деген сөздер «, кеден төлемдерін» деген сөздермен толықтырылсын;</w:t>
      </w:r>
      <w:r>
        <w:br/>
      </w:r>
      <w:r>
        <w:rPr>
          <w:rFonts w:ascii="Times New Roman"/>
          <w:b w:val="false"/>
          <w:i w:val="false"/>
          <w:color w:val="000000"/>
          <w:sz w:val="28"/>
        </w:rPr>
        <w:t>
      162) 600-бап «есепке жатқызылатын» деген сөздердің алдынан «Осы Кодекстің 273 және 274-баптарына сәйкес бюджеттен қайтарылуы тиіс» деген сөздермен толықтырылсын;</w:t>
      </w:r>
      <w:r>
        <w:br/>
      </w:r>
      <w:r>
        <w:rPr>
          <w:rFonts w:ascii="Times New Roman"/>
          <w:b w:val="false"/>
          <w:i w:val="false"/>
          <w:color w:val="000000"/>
          <w:sz w:val="28"/>
        </w:rPr>
        <w:t>
      163) 601-баптың 1-тармағының 1) тармақшасындағы «төлемдерді» деген сөзден кейін «, кеден төлемдерін» деген сөздермен толықтырылсын;</w:t>
      </w:r>
      <w:r>
        <w:br/>
      </w:r>
      <w:r>
        <w:rPr>
          <w:rFonts w:ascii="Times New Roman"/>
          <w:b w:val="false"/>
          <w:i w:val="false"/>
          <w:color w:val="000000"/>
          <w:sz w:val="28"/>
        </w:rPr>
        <w:t>
      164) 602-бапта:</w:t>
      </w:r>
      <w:r>
        <w:br/>
      </w:r>
      <w:r>
        <w:rPr>
          <w:rFonts w:ascii="Times New Roman"/>
          <w:b w:val="false"/>
          <w:i w:val="false"/>
          <w:color w:val="000000"/>
          <w:sz w:val="28"/>
        </w:rPr>
        <w:t>
      1-тармағы «төлемдерді» деген сөзден кейін «, кеден төлемдерін» деген сөздермен толықтырылсын;</w:t>
      </w:r>
      <w:r>
        <w:br/>
      </w:r>
      <w:r>
        <w:rPr>
          <w:rFonts w:ascii="Times New Roman"/>
          <w:b w:val="false"/>
          <w:i w:val="false"/>
          <w:color w:val="000000"/>
          <w:sz w:val="28"/>
        </w:rPr>
        <w:t>
      4-тармақта «599 және 600-баптарында» деген сөздер «599-бабында» деген сөздермен ауыстырылсын;</w:t>
      </w:r>
      <w:r>
        <w:br/>
      </w:r>
      <w:r>
        <w:rPr>
          <w:rFonts w:ascii="Times New Roman"/>
          <w:b w:val="false"/>
          <w:i w:val="false"/>
          <w:color w:val="000000"/>
          <w:sz w:val="28"/>
        </w:rPr>
        <w:t>
      165) мынадай мазмұндағы 602-1-баппен толықтырылсын:</w:t>
      </w:r>
      <w:r>
        <w:br/>
      </w:r>
      <w:r>
        <w:rPr>
          <w:rFonts w:ascii="Times New Roman"/>
          <w:b w:val="false"/>
          <w:i w:val="false"/>
          <w:color w:val="000000"/>
          <w:sz w:val="28"/>
        </w:rPr>
        <w:t>
      «602-1-бап. Кеден органдары алатын кеден төлемдерінің, салықтар мен өсімпұлдардың бюджетке артық төленген сомаларын есепке жатқызу және қайтару</w:t>
      </w:r>
      <w:r>
        <w:br/>
      </w:r>
      <w:r>
        <w:rPr>
          <w:rFonts w:ascii="Times New Roman"/>
          <w:b w:val="false"/>
          <w:i w:val="false"/>
          <w:color w:val="000000"/>
          <w:sz w:val="28"/>
        </w:rPr>
        <w:t>
      1. Кедендік заңнамаға сәйкес кеден органдары алатын кеден төлемдерінің, салықтар мен өсімпұлдардың бюджетке артық төленген сомалары олардың төлеу орны бойынша салық органдарының есепке жатқызуына және (немесе) қайтаруына жатады.</w:t>
      </w:r>
      <w:r>
        <w:br/>
      </w:r>
      <w:r>
        <w:rPr>
          <w:rFonts w:ascii="Times New Roman"/>
          <w:b w:val="false"/>
          <w:i w:val="false"/>
          <w:color w:val="000000"/>
          <w:sz w:val="28"/>
        </w:rPr>
        <w:t>
      Кеден органдары алатын кеден төлемдерін, салықтар мен өсімпұлдарды есепке жатқызу және (немесе) қайтару кеден төлемдерінің, салықтар мен өсімпұлдардың бюджетке артық төленген сомаларының бар екендігін растайтын кеден органы берген құжатпен қоса, салық төлеуші табыс ететін салықтарды, басқа да міндетті төлемдерді, өсімпұлдар мен айыппұлдарды есепке жатқызуға және (немесе) қайтаруға салықтық өтініш (бұдан әрі осы баптың мақсаты үшін - салықтық өтініш) негізінде жүргізіледі.</w:t>
      </w:r>
      <w:r>
        <w:br/>
      </w:r>
      <w:r>
        <w:rPr>
          <w:rFonts w:ascii="Times New Roman"/>
          <w:b w:val="false"/>
          <w:i w:val="false"/>
          <w:color w:val="000000"/>
          <w:sz w:val="28"/>
        </w:rPr>
        <w:t>
      Бұл ретте салықтық өтінішті салық төлеуші кеден төлемдерінің, салықтар мен өсімпұлдардың бюджетке артық төленген сомаларының бар екендігін растайтын құжатты кеден органы берген күннен бастап үш жұмыс күнінен кешіктірмей тапсырады.</w:t>
      </w:r>
      <w:r>
        <w:br/>
      </w:r>
      <w:r>
        <w:rPr>
          <w:rFonts w:ascii="Times New Roman"/>
          <w:b w:val="false"/>
          <w:i w:val="false"/>
          <w:color w:val="000000"/>
          <w:sz w:val="28"/>
        </w:rPr>
        <w:t>
      2. Кеден органдары алатын кеден төлемдерінің, салықтар мен өсімпұлдардың бюджетке артық төленген сомаларын есепке жатқызу салық төлеушінің салықтық өтініші бойынша есепке жатқызу жүргізу үшін осы Кодекстің 599-бабында белгіленген тәртіпте және мерзімдерде жүргізіледі.</w:t>
      </w:r>
      <w:r>
        <w:br/>
      </w:r>
      <w:r>
        <w:rPr>
          <w:rFonts w:ascii="Times New Roman"/>
          <w:b w:val="false"/>
          <w:i w:val="false"/>
          <w:color w:val="000000"/>
          <w:sz w:val="28"/>
        </w:rPr>
        <w:t>
      3. Кеден органдары алатын кеден төлемдерінің, салықтар мен өсімпұлдардың бюджетке артық төленген сомаларын қайтару осы баптың 2-тармағында көзделген есепке жатқызу жүргізілгеннен кейін осы Кодекстің 602-бабында белгіленген тәртіпте және мерзімдерде жүргізіледі.»;</w:t>
      </w:r>
      <w:r>
        <w:br/>
      </w:r>
      <w:r>
        <w:rPr>
          <w:rFonts w:ascii="Times New Roman"/>
          <w:b w:val="false"/>
          <w:i w:val="false"/>
          <w:color w:val="000000"/>
          <w:sz w:val="28"/>
        </w:rPr>
        <w:t>
      166) 603-баптың 1-тармағындағы «599» деген сан «600» деген санмен ауыстырылсын;</w:t>
      </w:r>
      <w:r>
        <w:br/>
      </w:r>
      <w:r>
        <w:rPr>
          <w:rFonts w:ascii="Times New Roman"/>
          <w:b w:val="false"/>
          <w:i w:val="false"/>
          <w:color w:val="000000"/>
          <w:sz w:val="28"/>
        </w:rPr>
        <w:t>
      167) 605-баптың 1-тармағының бірінші абзацындағы «төлемдерді» деген сөзден кейін «, кеден төлемдерін» деген сөздермен толықтырылсын;</w:t>
      </w:r>
      <w:r>
        <w:br/>
      </w:r>
      <w:r>
        <w:rPr>
          <w:rFonts w:ascii="Times New Roman"/>
          <w:b w:val="false"/>
          <w:i w:val="false"/>
          <w:color w:val="000000"/>
          <w:sz w:val="28"/>
        </w:rPr>
        <w:t>
      168) 608-бабында:</w:t>
      </w:r>
      <w:r>
        <w:br/>
      </w:r>
      <w:r>
        <w:rPr>
          <w:rFonts w:ascii="Times New Roman"/>
          <w:b w:val="false"/>
          <w:i w:val="false"/>
          <w:color w:val="000000"/>
          <w:sz w:val="28"/>
        </w:rPr>
        <w:t>
      1-тармағының бірінші бөлімінде «Хабарлама» деген сөз «Егер осы бапта өзгеше көзделмесе, хабарлама» деген сөздермен ауыстырылсын;</w:t>
      </w:r>
      <w:r>
        <w:br/>
      </w:r>
      <w:r>
        <w:rPr>
          <w:rFonts w:ascii="Times New Roman"/>
          <w:b w:val="false"/>
          <w:i w:val="false"/>
          <w:color w:val="000000"/>
          <w:sz w:val="28"/>
        </w:rPr>
        <w:t>
      мынадай мазмұндағы 1-1 және 1-2-тармақтармен толықтырылсын;</w:t>
      </w:r>
      <w:r>
        <w:br/>
      </w:r>
      <w:r>
        <w:rPr>
          <w:rFonts w:ascii="Times New Roman"/>
          <w:b w:val="false"/>
          <w:i w:val="false"/>
          <w:color w:val="000000"/>
          <w:sz w:val="28"/>
        </w:rPr>
        <w:t>
      «1-1. Егер осы баптың 1-2-тармағында өзгеше белгіленбесе, салық қызметі органы хабарламасы бар тапсырыс хатпен почта арқылы салық төлеушіге (салық агентіне) жіберген осы Кодекстің 607-бабы 2-тармағының 2), 3) тармақшаларында көзделген хабарламаларды почта немесе өзге байланыс ұйымы қайтарған жағдайда, осы Кодексте белгіленген негіздер бойынша және тәртіпте куәгерлер тартыла отырып, салықтық зерттеу жүргізу күні осындай хабарламалардың табыс ету күні болып табылады.</w:t>
      </w:r>
      <w:r>
        <w:br/>
      </w:r>
      <w:r>
        <w:rPr>
          <w:rFonts w:ascii="Times New Roman"/>
          <w:b w:val="false"/>
          <w:i w:val="false"/>
          <w:color w:val="000000"/>
          <w:sz w:val="28"/>
        </w:rPr>
        <w:t>
      1-2. Осы Кодекстің 637-бабы 2-тармағына сәйкес салықтық зерттеу актісінің негізінде салық тексеруі аяқталған және салық қызметі органы хабарламасы бар тапсырыс хатпен почта арқылы салық төлеушіге (салық агентіне) жіберген осы Кодекстің 607-бабы 2-тармағының 2), 3) тармақшаларында көзделген хабарламаларды почта немесе өзге байланыс ұйымы қайтарған жағдайда мұндай хабарламаларды табыс ету күні мына күндердің бірі болып табылады:</w:t>
      </w:r>
      <w:r>
        <w:br/>
      </w:r>
      <w:r>
        <w:rPr>
          <w:rFonts w:ascii="Times New Roman"/>
          <w:b w:val="false"/>
          <w:i w:val="false"/>
          <w:color w:val="000000"/>
          <w:sz w:val="28"/>
        </w:rPr>
        <w:t>
      салық төлеушіде (салық агентінде) банктік шоты болмаған кезде - осындай хатты почта немесе өзге байланыс ұйымы қайтарған күн;</w:t>
      </w:r>
      <w:r>
        <w:br/>
      </w:r>
      <w:r>
        <w:rPr>
          <w:rFonts w:ascii="Times New Roman"/>
          <w:b w:val="false"/>
          <w:i w:val="false"/>
          <w:color w:val="000000"/>
          <w:sz w:val="28"/>
        </w:rPr>
        <w:t>
      салық төлеушіде (салық агентінде) банктік шоты болған кезде - осындай хатты почта немесе өзге байланыс ұйымы қайтарған күннен бастап бес жұмыс күні өткен соң басталатын күн, егер салық төлеушіге (салық агентіне) осы мерзім ішінде қол қоюға хабарлама табыс етілмесе.»;</w:t>
      </w:r>
      <w:r>
        <w:br/>
      </w:r>
      <w:r>
        <w:rPr>
          <w:rFonts w:ascii="Times New Roman"/>
          <w:b w:val="false"/>
          <w:i w:val="false"/>
          <w:color w:val="000000"/>
          <w:sz w:val="28"/>
        </w:rPr>
        <w:t>
      169) 609-бапта:</w:t>
      </w:r>
      <w:r>
        <w:br/>
      </w:r>
      <w:r>
        <w:rPr>
          <w:rFonts w:ascii="Times New Roman"/>
          <w:b w:val="false"/>
          <w:i w:val="false"/>
          <w:color w:val="000000"/>
          <w:sz w:val="28"/>
        </w:rPr>
        <w:t>
      1-тармағының 1) тармақшасы «оның ішінде олар бойынша аванстық және (немесе) ағымдағы төлемдер» деген сөздермен толықтырылсын;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Егер салық міндеттемелерін орындау осы Кодекстің 308-1-бабы 3-тармағының 2) тармақшасына сәйкес операторға жүктелсе, онда мерзімінде орындалмаған салық міндеттемесінің орындалуын қамтамасыз етудің:</w:t>
      </w:r>
      <w:r>
        <w:br/>
      </w:r>
      <w:r>
        <w:rPr>
          <w:rFonts w:ascii="Times New Roman"/>
          <w:b w:val="false"/>
          <w:i w:val="false"/>
          <w:color w:val="000000"/>
          <w:sz w:val="28"/>
        </w:rPr>
        <w:t>
      1) осы баптың 1-тармағы 1) тармақшасында көрсетілген тәсілдері</w:t>
      </w:r>
      <w:r>
        <w:br/>
      </w:r>
      <w:r>
        <w:rPr>
          <w:rFonts w:ascii="Times New Roman"/>
          <w:b w:val="false"/>
          <w:i w:val="false"/>
          <w:color w:val="000000"/>
          <w:sz w:val="28"/>
        </w:rPr>
        <w:t>
операторға қатысты қолданылады;</w:t>
      </w:r>
      <w:r>
        <w:br/>
      </w:r>
      <w:r>
        <w:rPr>
          <w:rFonts w:ascii="Times New Roman"/>
          <w:b w:val="false"/>
          <w:i w:val="false"/>
          <w:color w:val="000000"/>
          <w:sz w:val="28"/>
        </w:rPr>
        <w:t>
      2) осы баптың 1-тармағы 2) - 4) тармақшаларында көрсетілген тәсілдері бір мезгілде операторға және жай серіктестіктің (консорциумның) әрбір қатысушысына қатысты қолданылады.»;</w:t>
      </w:r>
      <w:r>
        <w:br/>
      </w:r>
      <w:r>
        <w:rPr>
          <w:rFonts w:ascii="Times New Roman"/>
          <w:b w:val="false"/>
          <w:i w:val="false"/>
          <w:color w:val="000000"/>
          <w:sz w:val="28"/>
        </w:rPr>
        <w:t>
      170) 610-бабында:</w:t>
      </w:r>
      <w:r>
        <w:br/>
      </w:r>
      <w:r>
        <w:rPr>
          <w:rFonts w:ascii="Times New Roman"/>
          <w:b w:val="false"/>
          <w:i w:val="false"/>
          <w:color w:val="000000"/>
          <w:sz w:val="28"/>
        </w:rPr>
        <w:t>
      1 және 3-тармақтары «міндетті төлемдер» деген сөздерден кейін «, оның ішінде олар бойынша аванстық және (немесе) ағымдағы төлемдер» деген сөздермен толықтырылсын;</w:t>
      </w:r>
      <w:r>
        <w:br/>
      </w:r>
      <w:r>
        <w:rPr>
          <w:rFonts w:ascii="Times New Roman"/>
          <w:b w:val="false"/>
          <w:i w:val="false"/>
          <w:color w:val="000000"/>
          <w:sz w:val="28"/>
        </w:rPr>
        <w:t>
      4-тармағы «төлемдердің» деген сөздерден кейін «, оның ішінде олар бойынша аванстық және (немесе) ағымдағы төлемдердің» деген сөздермен толықтырылсын;</w:t>
      </w:r>
      <w:r>
        <w:br/>
      </w:r>
      <w:r>
        <w:rPr>
          <w:rFonts w:ascii="Times New Roman"/>
          <w:b w:val="false"/>
          <w:i w:val="false"/>
          <w:color w:val="000000"/>
          <w:sz w:val="28"/>
        </w:rPr>
        <w:t>
      12-тармақтың бірінші абзацы «төлемдер» деген сөздерден кейін «, оның ішінде олар бойынша аванстық және (немесе) ағымдағы төлемдер» деген сөздермен толықтырылсын;</w:t>
      </w:r>
      <w:r>
        <w:br/>
      </w:r>
      <w:r>
        <w:rPr>
          <w:rFonts w:ascii="Times New Roman"/>
          <w:b w:val="false"/>
          <w:i w:val="false"/>
          <w:color w:val="000000"/>
          <w:sz w:val="28"/>
        </w:rPr>
        <w:t>
      171) 611-бапта:</w:t>
      </w:r>
      <w:r>
        <w:br/>
      </w:r>
      <w:r>
        <w:rPr>
          <w:rFonts w:ascii="Times New Roman"/>
          <w:b w:val="false"/>
          <w:i w:val="false"/>
          <w:color w:val="000000"/>
          <w:sz w:val="28"/>
        </w:rPr>
        <w:t>
      1-тармағының 6) тармақшасы мынадай редакцияда жазылсын:</w:t>
      </w:r>
      <w:r>
        <w:br/>
      </w:r>
      <w:r>
        <w:rPr>
          <w:rFonts w:ascii="Times New Roman"/>
          <w:b w:val="false"/>
          <w:i w:val="false"/>
          <w:color w:val="000000"/>
          <w:sz w:val="28"/>
        </w:rPr>
        <w:t>
      «6) салық төлеуші осы Кодекстің 558-бабы 5-тармағының бірінші бөлігінде белгіленген талапты орындамаған жағдайда - осы Кодекстің 558-бабы 5-тармағының бірінші бөлігінде белгіленген мерзім өткен күннен бастап бес жұмыс күні ішінде;»;</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осы Кодекстің 55-бабында көзделген салық және бюджетке төленетін басқа да міндетті төлемдерді, міндетті зейнетақы жарналарын, әлеуметтік аударымдарды, сондай-ақ Қазақстан Республикасының заңнамасында көзделген кеден төлемдерін төлеу бойынша операциялардан;»;</w:t>
      </w:r>
      <w:r>
        <w:br/>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«Салық органы мұндай өкімді банктерге немесе банк операцияларының жекелеген түрлерін жүзеге асыратын ұйымдарға қағаз тасығышта немесе байланыс және телекоммуникация арналары арқылы электронды түрде жібереді. Салық төлеушінің (салық агентінің) банк шоттары бойынша шығыс операцияларын тоқтата тұру туралы салық органының өкімі электронды түрде жіберілген кезде мұндай өкім Қазақстан Республикасының Ұлттық Банкімен бірлесіп уәкілетті орган белгілеген пішіндерге сәйкес қалыптастырылады.»;</w:t>
      </w:r>
      <w:r>
        <w:br/>
      </w:r>
      <w:r>
        <w:rPr>
          <w:rFonts w:ascii="Times New Roman"/>
          <w:b w:val="false"/>
          <w:i w:val="false"/>
          <w:color w:val="000000"/>
          <w:sz w:val="28"/>
        </w:rPr>
        <w:t>
      172) 613-бап мынадай редакцияда жазылсын:</w:t>
      </w:r>
      <w:r>
        <w:br/>
      </w:r>
      <w:r>
        <w:rPr>
          <w:rFonts w:ascii="Times New Roman"/>
          <w:b w:val="false"/>
          <w:i w:val="false"/>
          <w:color w:val="000000"/>
          <w:sz w:val="28"/>
        </w:rPr>
        <w:t>
      613-бап. Салық төлеушінің (салық агентінің) мүлікке билік етуін шектеу</w:t>
      </w:r>
      <w:r>
        <w:br/>
      </w:r>
      <w:r>
        <w:rPr>
          <w:rFonts w:ascii="Times New Roman"/>
          <w:b w:val="false"/>
          <w:i w:val="false"/>
          <w:color w:val="000000"/>
          <w:sz w:val="28"/>
        </w:rPr>
        <w:t>
      1. Салық органы осы Кодекстің 609-бабы 1-тармағының 4) тармақшасында көрсетілген салық төлеушінің (салық агентінің) мүлікке билік етуін шектеуді:</w:t>
      </w:r>
      <w:r>
        <w:br/>
      </w:r>
      <w:r>
        <w:rPr>
          <w:rFonts w:ascii="Times New Roman"/>
          <w:b w:val="false"/>
          <w:i w:val="false"/>
          <w:color w:val="000000"/>
          <w:sz w:val="28"/>
        </w:rPr>
        <w:t>
      1) салық берешегін өтеу туралы хабарламаны алған күннен бастап он жұмыс күні ішінде салық берешегі өтелмеген;</w:t>
      </w:r>
      <w:r>
        <w:br/>
      </w:r>
      <w:r>
        <w:rPr>
          <w:rFonts w:ascii="Times New Roman"/>
          <w:b w:val="false"/>
          <w:i w:val="false"/>
          <w:color w:val="000000"/>
          <w:sz w:val="28"/>
        </w:rPr>
        <w:t>
      2) мониторингке жататын ірі салық төлеушіні қоспағанда, салық төлеуші (салық агенті) салықтық тексеру нәтижелері туралы хабарламаға және (немесе) хабарламаға шағымды қарау нәтижелері бойынша шығарылған жоғары тұрған салық қызметі органының шешіміне шағым жасаған жағдайларда жүргізеді. Бұл ретте осы тармақшада көрсетілген жағдайда салық органы шектеуді осы Кодекстің 607-бабының 2-тармағының 5) тармақшасында көзделген салық берешегін өтеу туралы хабарлама жібермей-ақ, жүргізеді.</w:t>
      </w:r>
      <w:r>
        <w:br/>
      </w:r>
      <w:r>
        <w:rPr>
          <w:rFonts w:ascii="Times New Roman"/>
          <w:b w:val="false"/>
          <w:i w:val="false"/>
          <w:color w:val="000000"/>
          <w:sz w:val="28"/>
        </w:rPr>
        <w:t>
      2. Егер осы тармақта өзгеше белгіленбесе, салық төлеушінің (салық агентінің) мүлікке билік етуін шектеуді салық органы:</w:t>
      </w:r>
      <w:r>
        <w:br/>
      </w:r>
      <w:r>
        <w:rPr>
          <w:rFonts w:ascii="Times New Roman"/>
          <w:b w:val="false"/>
          <w:i w:val="false"/>
          <w:color w:val="000000"/>
          <w:sz w:val="28"/>
        </w:rPr>
        <w:t>
      осы баптың 1-тармағы 1) тармақшасында көрсетілген жағдайда - осы салық төлеушінің (салық агентінің) меншік құқығындағы немесе шаруашылық жүргізу құқығындағы, сондай-ақ балансында тұрған;</w:t>
      </w:r>
      <w:r>
        <w:br/>
      </w:r>
      <w:r>
        <w:rPr>
          <w:rFonts w:ascii="Times New Roman"/>
          <w:b w:val="false"/>
          <w:i w:val="false"/>
          <w:color w:val="000000"/>
          <w:sz w:val="28"/>
        </w:rPr>
        <w:t>
      осы баптың 1-тармағы 2) тармақшасында көрсетілген жағдайда - халықаралық қаржылық есептілік стандарттарына және Қазақстан Республикасының бухгалтерлік есеп және қаржылық есептілік туралы заңнамасына сәйкес негізгі құралы, жылжымайтын мүлікке инвестиция және (немесе) биологиялық актив болып табылатын мүлкіне қатысты жүргізеді.</w:t>
      </w:r>
      <w:r>
        <w:br/>
      </w:r>
      <w:r>
        <w:rPr>
          <w:rFonts w:ascii="Times New Roman"/>
          <w:b w:val="false"/>
          <w:i w:val="false"/>
          <w:color w:val="000000"/>
          <w:sz w:val="28"/>
        </w:rPr>
        <w:t>
      Мыналар билік етуге шектеуге жатпайды:</w:t>
      </w:r>
      <w:r>
        <w:br/>
      </w:r>
      <w:r>
        <w:rPr>
          <w:rFonts w:ascii="Times New Roman"/>
          <w:b w:val="false"/>
          <w:i w:val="false"/>
          <w:color w:val="000000"/>
          <w:sz w:val="28"/>
        </w:rPr>
        <w:t>
      тыныс-тіршілікті қамтамасыз ету объектілері;</w:t>
      </w:r>
      <w:r>
        <w:br/>
      </w:r>
      <w:r>
        <w:rPr>
          <w:rFonts w:ascii="Times New Roman"/>
          <w:b w:val="false"/>
          <w:i w:val="false"/>
          <w:color w:val="000000"/>
          <w:sz w:val="28"/>
        </w:rPr>
        <w:t>
      электр, жылу және өзге де энергия түрлері;</w:t>
      </w:r>
      <w:r>
        <w:br/>
      </w:r>
      <w:r>
        <w:rPr>
          <w:rFonts w:ascii="Times New Roman"/>
          <w:b w:val="false"/>
          <w:i w:val="false"/>
          <w:color w:val="000000"/>
          <w:sz w:val="28"/>
        </w:rPr>
        <w:t>
      сақтау және (немесе) жарамдылық мерзімі бір жылдан аспайтын азық-түлік өнімі немесе шикізат.</w:t>
      </w:r>
      <w:r>
        <w:br/>
      </w:r>
      <w:r>
        <w:rPr>
          <w:rFonts w:ascii="Times New Roman"/>
          <w:b w:val="false"/>
          <w:i w:val="false"/>
          <w:color w:val="000000"/>
          <w:sz w:val="28"/>
        </w:rPr>
        <w:t>
      3. Салық төлеушінің (салық агентінің) мүлкіне билік етуді шектеу туралы шешім уәкілетті орган белгілеген нысан бойынша жасалады және оны салық органы:</w:t>
      </w:r>
      <w:r>
        <w:br/>
      </w:r>
      <w:r>
        <w:rPr>
          <w:rFonts w:ascii="Times New Roman"/>
          <w:b w:val="false"/>
          <w:i w:val="false"/>
          <w:color w:val="000000"/>
          <w:sz w:val="28"/>
        </w:rPr>
        <w:t>
      1) осы баптың 1-тармағының 1) тармақшасында көрсетілген жағдайда - мұндай шешім шығарылған күнгі салық төлеушінің (салық агентінің) дербес шотында бар деректер бойынша салық берешегі сомасында;</w:t>
      </w:r>
      <w:r>
        <w:br/>
      </w:r>
      <w:r>
        <w:rPr>
          <w:rFonts w:ascii="Times New Roman"/>
          <w:b w:val="false"/>
          <w:i w:val="false"/>
          <w:color w:val="000000"/>
          <w:sz w:val="28"/>
        </w:rPr>
        <w:t>
      2) осы баптың 1-тармағының 2) тармақшасында көрсетілген жағдайда - осы Кодекстің 93, 94-тарауларында белгіленген тәртіпте шағымданушы салық төлеушінің (салық агентінің) салықтарының, бюджетке төленетін басқа да міндетті төлемдері мен өсімпұлдарының сомасында қабылдайды.</w:t>
      </w:r>
      <w:r>
        <w:br/>
      </w:r>
      <w:r>
        <w:rPr>
          <w:rFonts w:ascii="Times New Roman"/>
          <w:b w:val="false"/>
          <w:i w:val="false"/>
          <w:color w:val="000000"/>
          <w:sz w:val="28"/>
        </w:rPr>
        <w:t>
      Мүлікке билік етуді шектеу туралы шешімді және осындай шешімнің негізінде жасалған мүлік тізімдемесі актісін салық органында тіркеу бір нөмірде жүргізіледі.</w:t>
      </w:r>
      <w:r>
        <w:br/>
      </w:r>
      <w:r>
        <w:rPr>
          <w:rFonts w:ascii="Times New Roman"/>
          <w:b w:val="false"/>
          <w:i w:val="false"/>
          <w:color w:val="000000"/>
          <w:sz w:val="28"/>
        </w:rPr>
        <w:t>
      3-1. Мүлікке билік етуді шектеу туралы шешім салық төлеушіге (салық агентіне) жеке қол қойдырылып немесе хабарламасы бар тапсырыс хатпен почта арқылы табыс етілуі тиіс. Мұндай шешім салық төлеушіге табыс етілді деп:</w:t>
      </w:r>
      <w:r>
        <w:br/>
      </w:r>
      <w:r>
        <w:rPr>
          <w:rFonts w:ascii="Times New Roman"/>
          <w:b w:val="false"/>
          <w:i w:val="false"/>
          <w:color w:val="000000"/>
          <w:sz w:val="28"/>
        </w:rPr>
        <w:t>
      1) қол қоюға жеке табыс етілген кезде - салық төлеуші шешімге қол қойған күн;</w:t>
      </w:r>
      <w:r>
        <w:br/>
      </w:r>
      <w:r>
        <w:rPr>
          <w:rFonts w:ascii="Times New Roman"/>
          <w:b w:val="false"/>
          <w:i w:val="false"/>
          <w:color w:val="000000"/>
          <w:sz w:val="28"/>
        </w:rPr>
        <w:t>
      2) хабарламасы бар тапсырыс хатпен почта арқылы жіберілген кезде - почта немесе өзге байланыс ұйымының хабарламасына салық төлеуші (салық агенті) белгі қойған күн;</w:t>
      </w:r>
      <w:r>
        <w:br/>
      </w:r>
      <w:r>
        <w:rPr>
          <w:rFonts w:ascii="Times New Roman"/>
          <w:b w:val="false"/>
          <w:i w:val="false"/>
          <w:color w:val="000000"/>
          <w:sz w:val="28"/>
        </w:rPr>
        <w:t>
      3) осындай шешімді алғанын растайтын қол қоюдан бас тартуы немесе орналасқан орны бойынша болмауы себепті табыс ету мүмкін болмаған кезде - осы Кодекстің 558-бабында белгіленген тәртіпте жүргізілген салықтық зерттеу күні есептеледі.</w:t>
      </w:r>
      <w:r>
        <w:br/>
      </w:r>
      <w:r>
        <w:rPr>
          <w:rFonts w:ascii="Times New Roman"/>
          <w:b w:val="false"/>
          <w:i w:val="false"/>
          <w:color w:val="000000"/>
          <w:sz w:val="28"/>
        </w:rPr>
        <w:t>
      3-2. Егер мүлікке билік етуді шектеу туралы шешім оған құқық немесе ол бойынша мәміле мемлекеттік тіркеуге жататын мүлікке не мемлекеттік тіркеуге жататын мүлікке қатысты қабылданған жағдайда салық органы мүлікке билік етуді шектеу туралы шешімді салық төлеушіге (салық агентіне) табыс еткен күннен бастап бес жұмыс күнінен кешіктірмей осындай шешімнің көшірмесін осы тармақта көрсетілген мүлікке құқықтардың ауыртпалығын тіркеу үшін уәкілетті мемлекеттік органдарға жібереді.</w:t>
      </w:r>
      <w:r>
        <w:br/>
      </w:r>
      <w:r>
        <w:rPr>
          <w:rFonts w:ascii="Times New Roman"/>
          <w:b w:val="false"/>
          <w:i w:val="false"/>
          <w:color w:val="000000"/>
          <w:sz w:val="28"/>
        </w:rPr>
        <w:t>
      4. Осы баптың 3-тармағында көрсетілген шешімнің салық төлеушіге (салық агентіне) табыс етілген күнінен бастап он жұмыс күні өткеннен кейін салық органы уәкілетті орган бекіткен нысан бойынша мүлік тізімдемесінің актісін жасау арқылы салық төлеушінің (салық агентінің) қатысуымен билік етуі шектелген мүлікке тізімдеме жүргізеді.</w:t>
      </w:r>
      <w:r>
        <w:br/>
      </w:r>
      <w:r>
        <w:rPr>
          <w:rFonts w:ascii="Times New Roman"/>
          <w:b w:val="false"/>
          <w:i w:val="false"/>
          <w:color w:val="000000"/>
          <w:sz w:val="28"/>
        </w:rPr>
        <w:t>
      Билік етуі шектелген мүлік тізімдемесі мүлік тізімдемесі актісінде салық төлеушінің (салық агентінің) бухгалтерлік есепке алу деректерінің негізінде айқындалатын баланстық құны немесе нарықтық құны көрсетіле отырып жүргізіледі. Қазақстан Республикасының бағалау қызметі туралы заңнамалық актісіне сәйкес жүргізілетін есепте белгіленген құн нарықтық құн болып табылады.</w:t>
      </w:r>
      <w:r>
        <w:br/>
      </w:r>
      <w:r>
        <w:rPr>
          <w:rFonts w:ascii="Times New Roman"/>
          <w:b w:val="false"/>
          <w:i w:val="false"/>
          <w:color w:val="000000"/>
          <w:sz w:val="28"/>
        </w:rPr>
        <w:t>
      4-1. Салық төлеуші (салық агенті) билік етуі шектелген мүлік тізімдемесінің актісін жасау кезінде салық органының лауазымды тұлғаларына танысу үшін осындай мүлкіне меншік және (немесе) шаруашылық ету құқығын, балансын растайтын құжаттардың түпнұсқасын немесе нотариалдық куәландырылған көшірмелерін беруге міндетті. Осы тармақта көрсетілген құжаттың көшірмелері тізімдеме актісіне қоса беріледі.</w:t>
      </w:r>
      <w:r>
        <w:br/>
      </w:r>
      <w:r>
        <w:rPr>
          <w:rFonts w:ascii="Times New Roman"/>
          <w:b w:val="false"/>
          <w:i w:val="false"/>
          <w:color w:val="000000"/>
          <w:sz w:val="28"/>
        </w:rPr>
        <w:t>
      Салық төлеуші (салық агенті) осы тармақта көрсетілген құжаттарды бермеген жағдайда осы баптың 3-тармағында көрсетілген шешімді шығарған салық органы уәкілетті мемлекеттік органдарға осындай салық төлеушінің (салық агентінің) меншік және (немесе) шаруашылық ету құқығында осы баптың 3-2-тармағында көрсетілген мүліктің бар немесе жоқ екендігін растау туралы сұрау салу жібереді. Осы тармақта көрсетілген сұрау салуға уәкілетті мемлекеттік органдардың жауаптарының көшірмелері тізімдеме актісіне қоса беріледі.</w:t>
      </w:r>
      <w:r>
        <w:br/>
      </w:r>
      <w:r>
        <w:rPr>
          <w:rFonts w:ascii="Times New Roman"/>
          <w:b w:val="false"/>
          <w:i w:val="false"/>
          <w:color w:val="000000"/>
          <w:sz w:val="28"/>
        </w:rPr>
        <w:t>
      Билік етуі шектелген мүлік тізімдемесінің актісі екі данада жасалады және оған оны жасаған тұлға, сондай-ақ салық төлеуші (салық агенті) және (немесе) оның лауазымды тұлғасы қол қояды. Бұл ретте осындай актінің бір данасы осы баптың 3-1-тармағында белгіленген тәртіпте салық төлеушіге (салық агентіне) табыс етіледі.</w:t>
      </w:r>
      <w:r>
        <w:br/>
      </w:r>
      <w:r>
        <w:rPr>
          <w:rFonts w:ascii="Times New Roman"/>
          <w:b w:val="false"/>
          <w:i w:val="false"/>
          <w:color w:val="000000"/>
          <w:sz w:val="28"/>
        </w:rPr>
        <w:t>
      5. Салық төлеуші (салық агенті) иелік етуі шектелген мүліктің шектеу алып тасталғанға дейін сақталуын, оған тиісті күтім жасалуын қамтамасыз етуге Қазақстан Республикасының заңнамасына сәйкес міндетті болады. Бұл ретте салық төлеуші (салық агенті) аталған мүлікке қатысты заңсыз әрекеттері үшін Қазақстан Республикасының заңдарына сәйкес жауапты болады.</w:t>
      </w:r>
      <w:r>
        <w:br/>
      </w:r>
      <w:r>
        <w:rPr>
          <w:rFonts w:ascii="Times New Roman"/>
          <w:b w:val="false"/>
          <w:i w:val="false"/>
          <w:color w:val="000000"/>
          <w:sz w:val="28"/>
        </w:rPr>
        <w:t>
      Осы талаптарды сақтамаған жағдайда салық төлеуші (салық агенті) иелік етуі шектелген мүлікті аукционға дайындау бойынша нақты шеккен шығындарды аукцион ұйымдастырушысына өтеуге міндетті.</w:t>
      </w:r>
      <w:r>
        <w:br/>
      </w:r>
      <w:r>
        <w:rPr>
          <w:rFonts w:ascii="Times New Roman"/>
          <w:b w:val="false"/>
          <w:i w:val="false"/>
          <w:color w:val="000000"/>
          <w:sz w:val="28"/>
        </w:rPr>
        <w:t>
      6. Салық берешегі өтелмеген және екі аукцион өткізілгеннен кейін билік етуі шектелген мүлік сатылмаған жағдайда салық органы жаңа мүлік тізімдемесінің актісі жасалған күнгі салық төлеушінің (салық агентінің) дербес шотындағы салық берешегінің сомасы туралы деректерді ескере отырып, жаңа мүлік тізімдемесінің актісін жасау жолымен салық төлеушінің (салық агентінің) басқа мүлкіне тізімдеме жүргізуге құқылы.</w:t>
      </w:r>
      <w:r>
        <w:br/>
      </w:r>
      <w:r>
        <w:rPr>
          <w:rFonts w:ascii="Times New Roman"/>
          <w:b w:val="false"/>
          <w:i w:val="false"/>
          <w:color w:val="000000"/>
          <w:sz w:val="28"/>
        </w:rPr>
        <w:t>
      7. Салық органы мүлікке билік етуді шектеу туралы шешім мен уәкілетті орган белгілеген нысан бойынша осындай шешімнің негізінде жасалған мүлік тізімдемесі актісінің мынадай жағдайларда күшін жояды:</w:t>
      </w:r>
      <w:r>
        <w:br/>
      </w:r>
      <w:r>
        <w:rPr>
          <w:rFonts w:ascii="Times New Roman"/>
          <w:b w:val="false"/>
          <w:i w:val="false"/>
          <w:color w:val="000000"/>
          <w:sz w:val="28"/>
        </w:rPr>
        <w:t>
      1) салық төлеуші (салық агенті) салық берешегі сомаларын өтеген - осындай берешекті өтеген күннен бастап бір жұмыс күнінен кешіктірмей;</w:t>
      </w:r>
      <w:r>
        <w:br/>
      </w:r>
      <w:r>
        <w:rPr>
          <w:rFonts w:ascii="Times New Roman"/>
          <w:b w:val="false"/>
          <w:i w:val="false"/>
          <w:color w:val="000000"/>
          <w:sz w:val="28"/>
        </w:rPr>
        <w:t>
      2) салық төлеушінің (салық агентінің) шағымын қараған салық қызметі органы шешім шығарған немесе салық тексеруі нәтижелері туралы хабарламаның және (немесе) хабарламаға шағымды қарау нәтижелері бойынша шығарылған жоғары тұрған салық қызметі органының шешімінің шағымдалған бөлігінің күшін жоятын сот актісі заңды күшіне енген жағдайда - осындай шешім шыққан немесе осындай сот актісі күшіне енген күннен бастап бір жұмыс күнінен кешіктірмей;</w:t>
      </w:r>
      <w:r>
        <w:br/>
      </w:r>
      <w:r>
        <w:rPr>
          <w:rFonts w:ascii="Times New Roman"/>
          <w:b w:val="false"/>
          <w:i w:val="false"/>
          <w:color w:val="000000"/>
          <w:sz w:val="28"/>
        </w:rPr>
        <w:t>
      3) салық төлеушінің (салық агентінің) салық тексеруі нәтижелері туралы хабарламаға және (немесе) хабарламаға шағымды қарау нәтижелері бойынша шығарылған жоғары тұрған салық қызметі органының шешіміне өз шағымдарын қайтарып алған жағдайда - осындай шағым қайтарылған күннен бастап бір жұмыс күнінен кешіктірмей күшін жояды.</w:t>
      </w:r>
      <w:r>
        <w:br/>
      </w:r>
      <w:r>
        <w:rPr>
          <w:rFonts w:ascii="Times New Roman"/>
          <w:b w:val="false"/>
          <w:i w:val="false"/>
          <w:color w:val="000000"/>
          <w:sz w:val="28"/>
        </w:rPr>
        <w:t>
      8. Салық органы осы баптың 3-2-тармағында көзделген жағдайларда мүлікке билік етуді шектеу туралы шешім мен мүлік тізімдемесінің актісінің күшін жою туралы шешім қабылданған күннен бастап бес жұмыс күнінен кешіктірмейтін мерзімде осындай күшін жою туралы шешімнің көшірмесін мүлікке құқықтардың ауыртпалығын тоқтату үшін уәкілетті органдарға жібереді.»;</w:t>
      </w:r>
      <w:r>
        <w:br/>
      </w:r>
      <w:r>
        <w:rPr>
          <w:rFonts w:ascii="Times New Roman"/>
          <w:b w:val="false"/>
          <w:i w:val="false"/>
          <w:color w:val="000000"/>
          <w:sz w:val="28"/>
        </w:rPr>
        <w:t>
      173) 614-баптың 1-тармағы мынадай мазмұндағы екінші бөлікпен толықтырылсын:</w:t>
      </w:r>
      <w:r>
        <w:br/>
      </w:r>
      <w:r>
        <w:rPr>
          <w:rFonts w:ascii="Times New Roman"/>
          <w:b w:val="false"/>
          <w:i w:val="false"/>
          <w:color w:val="000000"/>
          <w:sz w:val="28"/>
        </w:rPr>
        <w:t>
      «Салық міндеттемелерін орындау осы Кодекстің 308-1-бабы 3-тармағының 2) тармақшасына сәйкес операторға жүктелген жағдайда, жай серіктестік (консорциум) құрамында өнім бөлу туралы келісім бойынша қызметін жүзеге асыратын салық төлеушінің салық берешегін өндіріп алу кезінде осы тарауда көзделген мәжбүрлеп өндіріп алу шаралары салық төлеушіге және (немесе) операторға қатысты қолданылады. Өндіріп алудың соңғы мөлшері салық берешегін өтеу туралы хабарламада көрсетілген сомадан аспауға тиіс.»;</w:t>
      </w:r>
      <w:r>
        <w:br/>
      </w:r>
      <w:r>
        <w:rPr>
          <w:rFonts w:ascii="Times New Roman"/>
          <w:b w:val="false"/>
          <w:i w:val="false"/>
          <w:color w:val="000000"/>
          <w:sz w:val="28"/>
        </w:rPr>
        <w:t>
      174) 615-баптың 5-тармағы мынадай мазмұндағы екінші бөлікпен толықтырылсын:</w:t>
      </w:r>
      <w:r>
        <w:br/>
      </w:r>
      <w:r>
        <w:rPr>
          <w:rFonts w:ascii="Times New Roman"/>
          <w:b w:val="false"/>
          <w:i w:val="false"/>
          <w:color w:val="000000"/>
          <w:sz w:val="28"/>
        </w:rPr>
        <w:t>
      «Салық органы мұндай өкімді банктерге немесе банк операцияларының жекелеген түрлерін жүзеге асыратын ұйымдарға қағаз тасығышта немесе байланыс және телекоммуникация арналары арқылы электронды түрде жібереді. Инкассалық өкім электронды түрде жіберілген кезде мұндай өкім Қазақстан Республикасының Ұлттық Банкімен бірлесіп уәкілетті орган белгілеген пішіндерге сәйкес қалыптастырылады.»;</w:t>
      </w:r>
      <w:r>
        <w:br/>
      </w:r>
      <w:r>
        <w:rPr>
          <w:rFonts w:ascii="Times New Roman"/>
          <w:b w:val="false"/>
          <w:i w:val="false"/>
          <w:color w:val="000000"/>
          <w:sz w:val="28"/>
        </w:rPr>
        <w:t>
      175) 625-бапта 4-тармақ мынадай мазмұндағы 1-1) тармақшасымен толықтырылсын:</w:t>
      </w:r>
      <w:r>
        <w:br/>
      </w:r>
      <w:r>
        <w:rPr>
          <w:rFonts w:ascii="Times New Roman"/>
          <w:b w:val="false"/>
          <w:i w:val="false"/>
          <w:color w:val="000000"/>
          <w:sz w:val="28"/>
        </w:rPr>
        <w:t>
      «1-1) қайтаруға жататын қосылған құн салығына салықты көтеру сомасын растау;»</w:t>
      </w:r>
      <w:r>
        <w:br/>
      </w:r>
      <w:r>
        <w:rPr>
          <w:rFonts w:ascii="Times New Roman"/>
          <w:b w:val="false"/>
          <w:i w:val="false"/>
          <w:color w:val="000000"/>
          <w:sz w:val="28"/>
        </w:rPr>
        <w:t>
      176) 627-бапта: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тексерілетін салық төлеушінің (салық агентінің) кәсіпкерлік қызметімен байланысты мәселелер бойынша тексерілетін салық төлеуші (салық агенті) туралы мәліметтер алу үшін тексерілетін салық төлеушінің (салық агентінің) қызметіне қатысты құжаттары, ақпараттары бар адамдарды, оның ішінде осындай қызмет бойынша жиынтық салық есебін жүргізуге жауапты қарапайым серіктестік (консорциум) қатысушыларының уәкілетті өкілін;»;</w:t>
      </w:r>
      <w:r>
        <w:br/>
      </w:r>
      <w:r>
        <w:rPr>
          <w:rFonts w:ascii="Times New Roman"/>
          <w:b w:val="false"/>
          <w:i w:val="false"/>
          <w:color w:val="000000"/>
          <w:sz w:val="28"/>
        </w:rPr>
        <w:t>
      2-тармақта:</w:t>
      </w:r>
      <w:r>
        <w:br/>
      </w:r>
      <w:r>
        <w:rPr>
          <w:rFonts w:ascii="Times New Roman"/>
          <w:b w:val="false"/>
          <w:i w:val="false"/>
          <w:color w:val="000000"/>
          <w:sz w:val="28"/>
        </w:rPr>
        <w:t>
      екінші бөлігіндегі алтыншы абзацта «лицензияның болуы» деген сөздер «акциздік және есепке алу-бақылау таңбаларының болуы және түпнұсқалығы, лицензияның болуы» деген сөздермен ауыстырылсын;</w:t>
      </w:r>
      <w:r>
        <w:br/>
      </w:r>
      <w:r>
        <w:rPr>
          <w:rFonts w:ascii="Times New Roman"/>
          <w:b w:val="false"/>
          <w:i w:val="false"/>
          <w:color w:val="000000"/>
          <w:sz w:val="28"/>
        </w:rPr>
        <w:t>
      5-тармақта:</w:t>
      </w:r>
      <w:r>
        <w:br/>
      </w:r>
      <w:r>
        <w:rPr>
          <w:rFonts w:ascii="Times New Roman"/>
          <w:b w:val="false"/>
          <w:i w:val="false"/>
          <w:color w:val="000000"/>
          <w:sz w:val="28"/>
        </w:rPr>
        <w:t>
      2) тармақшада:</w:t>
      </w:r>
      <w:r>
        <w:br/>
      </w:r>
      <w:r>
        <w:rPr>
          <w:rFonts w:ascii="Times New Roman"/>
          <w:b w:val="false"/>
          <w:i w:val="false"/>
          <w:color w:val="000000"/>
          <w:sz w:val="28"/>
        </w:rPr>
        <w:t>
      бірінші бөлігінде:</w:t>
      </w:r>
      <w:r>
        <w:br/>
      </w:r>
      <w:r>
        <w:rPr>
          <w:rFonts w:ascii="Times New Roman"/>
          <w:b w:val="false"/>
          <w:i w:val="false"/>
          <w:color w:val="000000"/>
          <w:sz w:val="28"/>
        </w:rPr>
        <w:t>
      мынадай мазмұндағы үшінші абзацпен толықтырылсын:</w:t>
      </w:r>
      <w:r>
        <w:br/>
      </w:r>
      <w:r>
        <w:rPr>
          <w:rFonts w:ascii="Times New Roman"/>
          <w:b w:val="false"/>
          <w:i w:val="false"/>
          <w:color w:val="000000"/>
          <w:sz w:val="28"/>
        </w:rPr>
        <w:t>
      Кеден одағының мүше мемлекеттері аумағынан Қазақстан Республикасы аумағына импортталатын тауарлар бойынша қосылған құн салығына және (немесе) акцизге салынатын салық міндеттемесінің орындалуы.»;</w:t>
      </w:r>
      <w:r>
        <w:br/>
      </w:r>
      <w:r>
        <w:rPr>
          <w:rFonts w:ascii="Times New Roman"/>
          <w:b w:val="false"/>
          <w:i w:val="false"/>
          <w:color w:val="000000"/>
          <w:sz w:val="28"/>
        </w:rPr>
        <w:t>
      жиырмасыншы абзацта «лицензияның болуы» деген сөздер «акциздік және есепке алу-бақылау таңбаларының болуы және түпнұсқалығы, лицензияның болуы» деген сөздермен ауыстырылсын;</w:t>
      </w:r>
      <w:r>
        <w:br/>
      </w:r>
      <w:r>
        <w:rPr>
          <w:rFonts w:ascii="Times New Roman"/>
          <w:b w:val="false"/>
          <w:i w:val="false"/>
          <w:color w:val="000000"/>
          <w:sz w:val="28"/>
        </w:rPr>
        <w:t>
      мынадай мазмұндағы жиырма бірінші абзацпен толықтырылсын:</w:t>
      </w:r>
      <w:r>
        <w:br/>
      </w:r>
      <w:r>
        <w:rPr>
          <w:rFonts w:ascii="Times New Roman"/>
          <w:b w:val="false"/>
          <w:i w:val="false"/>
          <w:color w:val="000000"/>
          <w:sz w:val="28"/>
        </w:rPr>
        <w:t>
      «Кеден одағының мүше мемлекеттері аумағынан Қазақстан Республикасы аумағына импортталатын тауарлар бойынша қосылған құн салығына және (немесе) акцизге салынатын салық міндеттемесінің орындалуы.»;</w:t>
      </w:r>
      <w:r>
        <w:br/>
      </w:r>
      <w:r>
        <w:rPr>
          <w:rFonts w:ascii="Times New Roman"/>
          <w:b w:val="false"/>
          <w:i w:val="false"/>
          <w:color w:val="000000"/>
          <w:sz w:val="28"/>
        </w:rPr>
        <w:t>
      екінші бөлігіндегі төртінші абзацта «лицензияның болуы» деген сөздер «акциздік және есепке алу-бақылау таңбаларының болуы және түпнұсқалығы, лицензияның болуы» деген сөздермен ауыстырылсын;</w:t>
      </w:r>
      <w:r>
        <w:br/>
      </w:r>
      <w:r>
        <w:rPr>
          <w:rFonts w:ascii="Times New Roman"/>
          <w:b w:val="false"/>
          <w:i w:val="false"/>
          <w:color w:val="000000"/>
          <w:sz w:val="28"/>
        </w:rPr>
        <w:t>
      3) тармақшаның үшінші абзацы мынадай редакцияда жазылсын:</w:t>
      </w:r>
      <w:r>
        <w:br/>
      </w:r>
      <w:r>
        <w:rPr>
          <w:rFonts w:ascii="Times New Roman"/>
          <w:b w:val="false"/>
          <w:i w:val="false"/>
          <w:color w:val="000000"/>
          <w:sz w:val="28"/>
        </w:rPr>
        <w:t>
      «Тараптардың бірі Қазақстан Республикасы болып табылатын, салық немесе құқық қорғау органдары арасындағы өзара ынтымақтастық туралы халықаралық шарттарға (келісімдерге), сондай-ақ Қазақстан Республикасы халықаралық ұйымдармен жасасқан шарттарға сәйкес басқа мемлекеттердің салық немесе құқық қорғау органдарының, халықаралық ұйымдардың сауал салуы бойынша жүргізілетін тексеру де қарсы тексеру деп танылады;</w:t>
      </w:r>
      <w:r>
        <w:br/>
      </w:r>
      <w:r>
        <w:rPr>
          <w:rFonts w:ascii="Times New Roman"/>
          <w:b w:val="false"/>
          <w:i w:val="false"/>
          <w:color w:val="000000"/>
          <w:sz w:val="28"/>
        </w:rPr>
        <w:t>
      камералдық бақылау нәтижелері бойынша анықталған қосылған құнға салынатын салық бойынша салықтық міндеттемелер жөнінде және осындай операциялармен байланысты бұзушылықтарды жоймаған, не осындай бұзушылықтардың жоқтығын растай алмайтын түсіндірме ұсынған салық төлеушімен (салық агентімен) операцияларды жүзеге асыратын адамдарға қатысты.»;</w:t>
      </w:r>
      <w:r>
        <w:br/>
      </w:r>
      <w:r>
        <w:rPr>
          <w:rFonts w:ascii="Times New Roman"/>
          <w:b w:val="false"/>
          <w:i w:val="false"/>
          <w:color w:val="000000"/>
          <w:sz w:val="28"/>
        </w:rPr>
        <w:t>
      9-тармақта:</w:t>
      </w:r>
      <w:r>
        <w:br/>
      </w:r>
      <w:r>
        <w:rPr>
          <w:rFonts w:ascii="Times New Roman"/>
          <w:b w:val="false"/>
          <w:i w:val="false"/>
          <w:color w:val="000000"/>
          <w:sz w:val="28"/>
        </w:rPr>
        <w:t>
      бірінші бөліктегі 2) тармақша мынадай мазмұндағы жиырма екінші - жиырма сегізінші абзацтармен толықтырылсын:</w:t>
      </w:r>
      <w:r>
        <w:br/>
      </w:r>
      <w:r>
        <w:rPr>
          <w:rFonts w:ascii="Times New Roman"/>
          <w:b w:val="false"/>
          <w:i w:val="false"/>
          <w:color w:val="000000"/>
          <w:sz w:val="28"/>
        </w:rPr>
        <w:t>
      «Қазақстан Республикасының аумағына кеден одағына мүше мемлекеттердің аумақтарынан импортталатын тауарлар бойынша қосылған құнға салынатын салық және (немесе) акциз бойынша салықтық міндеттемелерді орындау мәселелері бойынша;</w:t>
      </w:r>
      <w:r>
        <w:br/>
      </w:r>
      <w:r>
        <w:rPr>
          <w:rFonts w:ascii="Times New Roman"/>
          <w:b w:val="false"/>
          <w:i w:val="false"/>
          <w:color w:val="000000"/>
          <w:sz w:val="28"/>
        </w:rPr>
        <w:t>
      салық органдарында тіркеу есебіне қою мәселелері бойынша;</w:t>
      </w:r>
      <w:r>
        <w:br/>
      </w:r>
      <w:r>
        <w:rPr>
          <w:rFonts w:ascii="Times New Roman"/>
          <w:b w:val="false"/>
          <w:i w:val="false"/>
          <w:color w:val="000000"/>
          <w:sz w:val="28"/>
        </w:rPr>
        <w:t>
      бақылау-кассалық машинаның болуы;</w:t>
      </w:r>
      <w:r>
        <w:br/>
      </w:r>
      <w:r>
        <w:rPr>
          <w:rFonts w:ascii="Times New Roman"/>
          <w:b w:val="false"/>
          <w:i w:val="false"/>
          <w:color w:val="000000"/>
          <w:sz w:val="28"/>
        </w:rPr>
        <w:t>
      акциздік және есепке алу-бақылау таңбаларының болуы және түпнұсқалығы, этил спиртін босатуға лицензияның, рұқсаттың, патенттің, осы Кодекстің 574-бапта көрсетілген тіркеу карточкасының болуы;</w:t>
      </w:r>
      <w:r>
        <w:br/>
      </w:r>
      <w:r>
        <w:rPr>
          <w:rFonts w:ascii="Times New Roman"/>
          <w:b w:val="false"/>
          <w:i w:val="false"/>
          <w:color w:val="000000"/>
          <w:sz w:val="28"/>
        </w:rPr>
        <w:t>
      бақылау-кассалық машиналарды қолдану тәртібін сақтау;</w:t>
      </w:r>
      <w:r>
        <w:br/>
      </w:r>
      <w:r>
        <w:rPr>
          <w:rFonts w:ascii="Times New Roman"/>
          <w:b w:val="false"/>
          <w:i w:val="false"/>
          <w:color w:val="000000"/>
          <w:sz w:val="28"/>
        </w:rPr>
        <w:t>
      лицензиялау ережелерін және акцизделетін тауарлардың жеке түрлерін ендіру, сақтау және іске асыру ережелерін сақтау;</w:t>
      </w:r>
      <w:r>
        <w:br/>
      </w:r>
      <w:r>
        <w:rPr>
          <w:rFonts w:ascii="Times New Roman"/>
          <w:b w:val="false"/>
          <w:i w:val="false"/>
          <w:color w:val="000000"/>
          <w:sz w:val="28"/>
        </w:rPr>
        <w:t>
      касса бойынша шығыс операцияларын тоқтата тұру туралы салық органы шығарған өкімді орындау;»;</w:t>
      </w:r>
      <w:r>
        <w:br/>
      </w:r>
      <w:r>
        <w:rPr>
          <w:rFonts w:ascii="Times New Roman"/>
          <w:b w:val="false"/>
          <w:i w:val="false"/>
          <w:color w:val="000000"/>
          <w:sz w:val="28"/>
        </w:rPr>
        <w:t>
      екінші бөлікте «осы баптың 9-тармағының» деген сөздер «осы тармақтың»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«Осы ретте бұрын тексерілген кезеңге жоспардан тыс тексерулер салық төлеушінің (салық агентінің) немесе Қазақстан Республикасының қылмыстық іс жүргізу заңнамасымен көзделген негіздемелер бойынша жүргізілетін салық тексерулерін қоспағанда бюджетке салық түсімдері мен басқа да міндетті төлемдерді қамтамасыз ету саласында басшылықты жүзеге асыратын мемлекеттік органның шешімі негізінде жүргізіледі.»;</w:t>
      </w:r>
      <w:r>
        <w:br/>
      </w:r>
      <w:r>
        <w:rPr>
          <w:rFonts w:ascii="Times New Roman"/>
          <w:b w:val="false"/>
          <w:i w:val="false"/>
          <w:color w:val="000000"/>
          <w:sz w:val="28"/>
        </w:rPr>
        <w:t>
      177) 629-бапта:</w:t>
      </w:r>
      <w:r>
        <w:br/>
      </w:r>
      <w:r>
        <w:rPr>
          <w:rFonts w:ascii="Times New Roman"/>
          <w:b w:val="false"/>
          <w:i w:val="false"/>
          <w:color w:val="000000"/>
          <w:sz w:val="28"/>
        </w:rPr>
        <w:t>
      4-тармақта:</w:t>
      </w:r>
      <w:r>
        <w:br/>
      </w:r>
      <w:r>
        <w:rPr>
          <w:rFonts w:ascii="Times New Roman"/>
          <w:b w:val="false"/>
          <w:i w:val="false"/>
          <w:color w:val="000000"/>
          <w:sz w:val="28"/>
        </w:rPr>
        <w:t>
      бірінші бөлікте «мәліметтерді және» деген сөздерден кейін «(немесе)» деген сөзбен толықтырылсын;</w:t>
      </w:r>
      <w:r>
        <w:br/>
      </w:r>
      <w:r>
        <w:rPr>
          <w:rFonts w:ascii="Times New Roman"/>
          <w:b w:val="false"/>
          <w:i w:val="false"/>
          <w:color w:val="000000"/>
          <w:sz w:val="28"/>
        </w:rPr>
        <w:t>
      екінші бөлікте «жөнелтілген» деген сөз «жіберілген» деген сөзбен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«Бұл ретте салықтық тексеруді жүзеге асыратын салықтық қызмет органы (салық агенті) салық төлеушіге жеке қолын қойғызып тапсыруға немесе оған құқықтық статистика органының хабарламасымен тоқтата тұру немесе қайта бастау күнінен бастап бір жұмыс күнінен кешіктірмей салықтық тексеруді тоқтата тұру немесе қайта бастау туралы ескертпе берілген хабарламаны тапсырыс хатпен почта арқылы жіберуге міндетті.»;</w:t>
      </w:r>
      <w:r>
        <w:br/>
      </w:r>
      <w:r>
        <w:rPr>
          <w:rFonts w:ascii="Times New Roman"/>
          <w:b w:val="false"/>
          <w:i w:val="false"/>
          <w:color w:val="000000"/>
          <w:sz w:val="28"/>
        </w:rPr>
        <w:t>
      5-тармақ мынадай мазмұндағы 6) тармақшамен толықтырылсын:</w:t>
      </w:r>
      <w:r>
        <w:br/>
      </w:r>
      <w:r>
        <w:rPr>
          <w:rFonts w:ascii="Times New Roman"/>
          <w:b w:val="false"/>
          <w:i w:val="false"/>
          <w:color w:val="000000"/>
          <w:sz w:val="28"/>
        </w:rPr>
        <w:t>
      «6) салық төлеушіге (салық агентіне) осы кодекстің 640-бабына сәйкес салықтық тексерулер жүргізу барысында құжаттарды (мәліметтерді) ұсыну туралы салық қызметі органының талаптарын қойған жағдайда.»;</w:t>
      </w:r>
      <w:r>
        <w:br/>
      </w:r>
      <w:r>
        <w:rPr>
          <w:rFonts w:ascii="Times New Roman"/>
          <w:b w:val="false"/>
          <w:i w:val="false"/>
          <w:color w:val="000000"/>
          <w:sz w:val="28"/>
        </w:rPr>
        <w:t>
      екінші бөлікте «5» деген сан «6» деген санмен ауыстырылсын;</w:t>
      </w:r>
      <w:r>
        <w:br/>
      </w:r>
      <w:r>
        <w:rPr>
          <w:rFonts w:ascii="Times New Roman"/>
          <w:b w:val="false"/>
          <w:i w:val="false"/>
          <w:color w:val="000000"/>
          <w:sz w:val="28"/>
        </w:rPr>
        <w:t>
      178) 632-бапта:</w:t>
      </w:r>
      <w:r>
        <w:br/>
      </w:r>
      <w:r>
        <w:rPr>
          <w:rFonts w:ascii="Times New Roman"/>
          <w:b w:val="false"/>
          <w:i w:val="false"/>
          <w:color w:val="000000"/>
          <w:sz w:val="28"/>
        </w:rPr>
        <w:t>
      1-тармақтың 8) тармақшасында «салық» деген сөз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Тақырыптық тексерулерді тағайындау туралы нұсқамада мыналар:</w:t>
      </w:r>
      <w:r>
        <w:br/>
      </w:r>
      <w:r>
        <w:rPr>
          <w:rFonts w:ascii="Times New Roman"/>
          <w:b w:val="false"/>
          <w:i w:val="false"/>
          <w:color w:val="000000"/>
          <w:sz w:val="28"/>
        </w:rPr>
        <w:t>
      1) аумақтың тексерілетін учаскесі, тексеру барысында анықтауға жататын мәселелер, мәселелер бойынша тақырыптық тексерулерді тағайындау кезінде көрсетілген тармақтың 3),4), 7) және 8) тармақшаларымен көзделген жағдайларды қоспағанда осы баптың 1-тармағымен көзделген мәліметтер:</w:t>
      </w:r>
      <w:r>
        <w:br/>
      </w:r>
      <w:r>
        <w:rPr>
          <w:rFonts w:ascii="Times New Roman"/>
          <w:b w:val="false"/>
          <w:i w:val="false"/>
          <w:color w:val="000000"/>
          <w:sz w:val="28"/>
        </w:rPr>
        <w:t>
      салық органдарында тіркеу есебіне қою;</w:t>
      </w:r>
      <w:r>
        <w:br/>
      </w:r>
      <w:r>
        <w:rPr>
          <w:rFonts w:ascii="Times New Roman"/>
          <w:b w:val="false"/>
          <w:i w:val="false"/>
          <w:color w:val="000000"/>
          <w:sz w:val="28"/>
        </w:rPr>
        <w:t>
      бақылау-кассалық машинаның болуы;</w:t>
      </w:r>
      <w:r>
        <w:br/>
      </w:r>
      <w:r>
        <w:rPr>
          <w:rFonts w:ascii="Times New Roman"/>
          <w:b w:val="false"/>
          <w:i w:val="false"/>
          <w:color w:val="000000"/>
          <w:sz w:val="28"/>
        </w:rPr>
        <w:t>
      акциздік және есепке алу-бақылау таңбаларының болуы және түпнұсқалығы, этил спиртін босатуға лицензияның, рұқсаттың, патенттің, осы Кодекстің 574-бапта көрсетілген тіркеу карточкасының болуы;</w:t>
      </w:r>
      <w:r>
        <w:br/>
      </w:r>
      <w:r>
        <w:rPr>
          <w:rFonts w:ascii="Times New Roman"/>
          <w:b w:val="false"/>
          <w:i w:val="false"/>
          <w:color w:val="000000"/>
          <w:sz w:val="28"/>
        </w:rPr>
        <w:t>
      2) мынадай мәселелер бойынша тақырыптық тексерулерді тағайындау кезінде көрсетілген тармақтың 8) тармақшасында көзделген жағдайды қоспағанда осы баптың 1-тармағымен көзделген мәліметтер:</w:t>
      </w:r>
      <w:r>
        <w:br/>
      </w:r>
      <w:r>
        <w:rPr>
          <w:rFonts w:ascii="Times New Roman"/>
          <w:b w:val="false"/>
          <w:i w:val="false"/>
          <w:color w:val="000000"/>
          <w:sz w:val="28"/>
        </w:rPr>
        <w:t>
      бақылау-кассалық машиналарды қолдану тәртібін сақтау;</w:t>
      </w:r>
      <w:r>
        <w:br/>
      </w:r>
      <w:r>
        <w:rPr>
          <w:rFonts w:ascii="Times New Roman"/>
          <w:b w:val="false"/>
          <w:i w:val="false"/>
          <w:color w:val="000000"/>
          <w:sz w:val="28"/>
        </w:rPr>
        <w:t>
      лицензиялау ережелерін және акцизделетін тауарлардың жеке түрлерін өндіру, сақтау және іске асыру ережелерін сақтау;</w:t>
      </w:r>
      <w:r>
        <w:br/>
      </w:r>
      <w:r>
        <w:rPr>
          <w:rFonts w:ascii="Times New Roman"/>
          <w:b w:val="false"/>
          <w:i w:val="false"/>
          <w:color w:val="000000"/>
          <w:sz w:val="28"/>
        </w:rPr>
        <w:t>
      касса бойынша шығыс операцияларын тоқтата тұру туралы салық органы шығарған өкімді орындау;</w:t>
      </w:r>
      <w:r>
        <w:br/>
      </w:r>
      <w:r>
        <w:rPr>
          <w:rFonts w:ascii="Times New Roman"/>
          <w:b w:val="false"/>
          <w:i w:val="false"/>
          <w:color w:val="000000"/>
          <w:sz w:val="28"/>
        </w:rPr>
        <w:t>
      3) осы тармақтың 1), 2) тармақшаларында көрсетілмеген мәселелер бойынша тақырыптық тексеру тағайындалған кезде осы баптың 1-тармақта көзделген мәліметтер көрсетілуі тиіс.»;</w:t>
      </w:r>
      <w:r>
        <w:br/>
      </w:r>
      <w:r>
        <w:rPr>
          <w:rFonts w:ascii="Times New Roman"/>
          <w:b w:val="false"/>
          <w:i w:val="false"/>
          <w:color w:val="000000"/>
          <w:sz w:val="28"/>
        </w:rPr>
        <w:t>
      3-тармақ мынадай мазмұндағы 13) - 19) тармақшалармен толықтырылсын:</w:t>
      </w:r>
      <w:r>
        <w:br/>
      </w:r>
      <w:r>
        <w:rPr>
          <w:rFonts w:ascii="Times New Roman"/>
          <w:b w:val="false"/>
          <w:i w:val="false"/>
          <w:color w:val="000000"/>
          <w:sz w:val="28"/>
        </w:rPr>
        <w:t>
      «13) кедендік одаққа мүше мемлекеттердің аумақтарынан Қазақстан Республикасының аумағына импортталған тауарлар бойынша қосылған құн салығы және/немесе акциз бойынша салық міндеттемесін орындау;</w:t>
      </w:r>
      <w:r>
        <w:br/>
      </w:r>
      <w:r>
        <w:rPr>
          <w:rFonts w:ascii="Times New Roman"/>
          <w:b w:val="false"/>
          <w:i w:val="false"/>
          <w:color w:val="000000"/>
          <w:sz w:val="28"/>
        </w:rPr>
        <w:t>
      14) салық органдарында тіркеу есебіне тұру;</w:t>
      </w:r>
      <w:r>
        <w:br/>
      </w:r>
      <w:r>
        <w:rPr>
          <w:rFonts w:ascii="Times New Roman"/>
          <w:b w:val="false"/>
          <w:i w:val="false"/>
          <w:color w:val="000000"/>
          <w:sz w:val="28"/>
        </w:rPr>
        <w:t>
      15) бақылау-касса машиналарының болуы;</w:t>
      </w:r>
      <w:r>
        <w:br/>
      </w:r>
      <w:r>
        <w:rPr>
          <w:rFonts w:ascii="Times New Roman"/>
          <w:b w:val="false"/>
          <w:i w:val="false"/>
          <w:color w:val="000000"/>
          <w:sz w:val="28"/>
        </w:rPr>
        <w:t>
      16) акциздік және есепке алу-бақылау таңбаларының болуы және түпнұсқалығы, этил спиртін босатуға лицензияның, рұқсаттың, патенттің, осы Кодекстің 574-бапта көрсетілген тіркеу карточкасының болуы;</w:t>
      </w:r>
      <w:r>
        <w:br/>
      </w:r>
      <w:r>
        <w:rPr>
          <w:rFonts w:ascii="Times New Roman"/>
          <w:b w:val="false"/>
          <w:i w:val="false"/>
          <w:color w:val="000000"/>
          <w:sz w:val="28"/>
        </w:rPr>
        <w:t>
      17) бақылау-кассалық машиналарды қолдану тәртібін сақтау мәселелері бойынша;</w:t>
      </w:r>
      <w:r>
        <w:br/>
      </w:r>
      <w:r>
        <w:rPr>
          <w:rFonts w:ascii="Times New Roman"/>
          <w:b w:val="false"/>
          <w:i w:val="false"/>
          <w:color w:val="000000"/>
          <w:sz w:val="28"/>
        </w:rPr>
        <w:t>
      18) акцизделетін тауарлардың жекелеген түрлерін өндіруді, сақтауды және өткізуді лицензиялау ережелерін және шарттарын сақтау мәселелері бойынша;</w:t>
      </w:r>
      <w:r>
        <w:br/>
      </w:r>
      <w:r>
        <w:rPr>
          <w:rFonts w:ascii="Times New Roman"/>
          <w:b w:val="false"/>
          <w:i w:val="false"/>
          <w:color w:val="000000"/>
          <w:sz w:val="28"/>
        </w:rPr>
        <w:t>
      19) салық органы шығарған касса бойынша шығыс операцияларын тоқтата тұру туралы өкімнің орындалуы мәселелері көрсетіледі.»;</w:t>
      </w:r>
      <w:r>
        <w:br/>
      </w:r>
      <w:r>
        <w:rPr>
          <w:rFonts w:ascii="Times New Roman"/>
          <w:b w:val="false"/>
          <w:i w:val="false"/>
          <w:color w:val="000000"/>
          <w:sz w:val="28"/>
        </w:rPr>
        <w:t>
      5-тармақта «салық» деген сөз алып тасталсын;</w:t>
      </w:r>
      <w:r>
        <w:br/>
      </w:r>
      <w:r>
        <w:rPr>
          <w:rFonts w:ascii="Times New Roman"/>
          <w:b w:val="false"/>
          <w:i w:val="false"/>
          <w:color w:val="000000"/>
          <w:sz w:val="28"/>
        </w:rPr>
        <w:t>
      6-тармақтың төртінші абзацындағы «лицензияның болуы» деген сөздер «акциздік және есепке алу-бақылау таңбаларының болуы және түпнұсқалығы, лицензияның болуы» деген сөздермен ауыстырылсын;</w:t>
      </w:r>
      <w:r>
        <w:br/>
      </w:r>
      <w:r>
        <w:rPr>
          <w:rFonts w:ascii="Times New Roman"/>
          <w:b w:val="false"/>
          <w:i w:val="false"/>
          <w:color w:val="000000"/>
          <w:sz w:val="28"/>
        </w:rPr>
        <w:t>
      179) 633-бапта:</w:t>
      </w:r>
      <w:r>
        <w:br/>
      </w:r>
      <w:r>
        <w:rPr>
          <w:rFonts w:ascii="Times New Roman"/>
          <w:b w:val="false"/>
          <w:i w:val="false"/>
          <w:color w:val="000000"/>
          <w:sz w:val="28"/>
        </w:rPr>
        <w:t>
      1-тармақ «немесе салық төлеушінің (салық агентінің) нұсқамаға қол қоюдан бас тартуы туралы акті жасалған күн» деген сөздермен толықтырылсын;</w:t>
      </w:r>
      <w:r>
        <w:br/>
      </w:r>
      <w:r>
        <w:rPr>
          <w:rFonts w:ascii="Times New Roman"/>
          <w:b w:val="false"/>
          <w:i w:val="false"/>
          <w:color w:val="000000"/>
          <w:sz w:val="28"/>
        </w:rPr>
        <w:t>
      3-тармақтың бірінші сөйлемінде және 4-тармақтың бірінші сөйлемінде «лицензияның болуы» деген сөздер «акциздік және есепке алу-бақылау таңбаларының болуы және түпнұсқалығы, лицензияның болуы» деген сөздермен ауыстырылсын;</w:t>
      </w:r>
      <w:r>
        <w:br/>
      </w:r>
      <w:r>
        <w:rPr>
          <w:rFonts w:ascii="Times New Roman"/>
          <w:b w:val="false"/>
          <w:i w:val="false"/>
          <w:color w:val="000000"/>
          <w:sz w:val="28"/>
        </w:rPr>
        <w:t>
      180) 635-бапта:</w:t>
      </w:r>
      <w:r>
        <w:br/>
      </w:r>
      <w:r>
        <w:rPr>
          <w:rFonts w:ascii="Times New Roman"/>
          <w:b w:val="false"/>
          <w:i w:val="false"/>
          <w:color w:val="000000"/>
          <w:sz w:val="28"/>
        </w:rPr>
        <w:t>
      2-тармақта «салық» деген сөз алып тасталсын;</w:t>
      </w:r>
      <w:r>
        <w:br/>
      </w:r>
      <w:r>
        <w:rPr>
          <w:rFonts w:ascii="Times New Roman"/>
          <w:b w:val="false"/>
          <w:i w:val="false"/>
          <w:color w:val="000000"/>
          <w:sz w:val="28"/>
        </w:rPr>
        <w:t>
      3-тармақта:</w:t>
      </w:r>
      <w:r>
        <w:br/>
      </w:r>
      <w:r>
        <w:rPr>
          <w:rFonts w:ascii="Times New Roman"/>
          <w:b w:val="false"/>
          <w:i w:val="false"/>
          <w:color w:val="000000"/>
          <w:sz w:val="28"/>
        </w:rPr>
        <w:t>
      бірінші абзацта:</w:t>
      </w:r>
      <w:r>
        <w:br/>
      </w:r>
      <w:r>
        <w:rPr>
          <w:rFonts w:ascii="Times New Roman"/>
          <w:b w:val="false"/>
          <w:i w:val="false"/>
          <w:color w:val="000000"/>
          <w:sz w:val="28"/>
        </w:rPr>
        <w:t>
      «Қазақстан Республикасының» деген сөздер «кеден одағының» деген сөздермен ауыстырылсын;</w:t>
      </w:r>
      <w:r>
        <w:br/>
      </w:r>
      <w:r>
        <w:rPr>
          <w:rFonts w:ascii="Times New Roman"/>
          <w:b w:val="false"/>
          <w:i w:val="false"/>
          <w:color w:val="000000"/>
          <w:sz w:val="28"/>
        </w:rPr>
        <w:t>
      «экспорт режимінде» деген сөздер «кедендік рәсімде» деген сөздермен ауыстырылсын;</w:t>
      </w:r>
      <w:r>
        <w:br/>
      </w:r>
      <w:r>
        <w:rPr>
          <w:rFonts w:ascii="Times New Roman"/>
          <w:b w:val="false"/>
          <w:i w:val="false"/>
          <w:color w:val="000000"/>
          <w:sz w:val="28"/>
        </w:rPr>
        <w:t>
      «кеден ісі мәселелері бойынша» деген сөздер «кедендік реттеу саласында» деген сөздермен ауыстырылсын;</w:t>
      </w:r>
      <w:r>
        <w:br/>
      </w:r>
      <w:r>
        <w:rPr>
          <w:rFonts w:ascii="Times New Roman"/>
          <w:b w:val="false"/>
          <w:i w:val="false"/>
          <w:color w:val="000000"/>
          <w:sz w:val="28"/>
        </w:rPr>
        <w:t>
      екінші абзацта «Қазақстан Республикасының режимінде» деген сөздер «кеден одағының кеден рәсімінде»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«Қазақстан Республикасының аумағынан кедендік одаққа мүше мемлекеттердің аумағына тауарлардың эксперты жағдайында осы Кодекске сәйкес қайтарылуы тиіс қосылған құн салығының сомасын айқындау кезінде осы Кодекстің 276-11-бапта көрсетілген құжаттардың мәліметтері ескеріледі.»;</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Кейіннен қайта өңдеу өнімдері басқа мемлекет аумағына әкетілетін, Қазақстан Республикасы аумағына басқа кедендік одаққа мүше мемлекеттің аумағынан әкелінген алыс-беріс шикізатын қайта өңдеу бойынша жұмыстарды орындаған жағдайда осы Кодекске сәйкес қайтарылуы тиіс қосылған құн салығының сомасын айқындау кезінде осы Кодекстің 276-13-бабында көрсетілген құжаттардың мәліметтері ескеріледі.</w:t>
      </w:r>
      <w:r>
        <w:br/>
      </w:r>
      <w:r>
        <w:rPr>
          <w:rFonts w:ascii="Times New Roman"/>
          <w:b w:val="false"/>
          <w:i w:val="false"/>
          <w:color w:val="000000"/>
          <w:sz w:val="28"/>
        </w:rPr>
        <w:t>
      Кейіннен кедендік одаққа мүше емес мемлекеттің аумағына өткізілетін, Қазақстан Республикасы аумағына басқа кедендік одаққа мүше мемлекеттің аумағынан әкелінген алыс-беріс шикізатын қайта өңдеу бойынша жұмыстарды орындаған жағдайда осы Кодекске сәйкес қайтарылуы тиіс қосылған құн салығының сомасын айқындау кезінде кеден істері мәселелері бойынша уәкілетті мемлекеттік органмен келісім бойынша уәкілетті орган бекіткен нысан бойынша және тәртіпте табыс етілген экспорт режимінде Қазақстан Республикасының кеден аумағынан қайта өңдеу өнімдерін әкету фактісін растайтын кеден органының мәліметтер ескеріледі.</w:t>
      </w:r>
      <w:r>
        <w:br/>
      </w:r>
      <w:r>
        <w:rPr>
          <w:rFonts w:ascii="Times New Roman"/>
          <w:b w:val="false"/>
          <w:i w:val="false"/>
          <w:color w:val="000000"/>
          <w:sz w:val="28"/>
        </w:rPr>
        <w:t>
      Қазақстан Республикасының кеден аумағынан экспорт режимінде қайта өңдеу өнімдерін әкету фактісін растайтын мәліметтер үшін кеден органы жауаптылықта болады.»;</w:t>
      </w:r>
      <w:r>
        <w:br/>
      </w:r>
      <w:r>
        <w:rPr>
          <w:rFonts w:ascii="Times New Roman"/>
          <w:b w:val="false"/>
          <w:i w:val="false"/>
          <w:color w:val="000000"/>
          <w:sz w:val="28"/>
        </w:rPr>
        <w:t>
      4-тармақта:</w:t>
      </w:r>
      <w:r>
        <w:br/>
      </w:r>
      <w:r>
        <w:rPr>
          <w:rFonts w:ascii="Times New Roman"/>
          <w:b w:val="false"/>
          <w:i w:val="false"/>
          <w:color w:val="000000"/>
          <w:sz w:val="28"/>
        </w:rPr>
        <w:t>
      бірінші бөлігінде «төлеушінің» деген сөз «салық төлеушінің Қазақстан Республикасының аумағында екінші деңгейдегі банктердегі» деген сөздермен ауыстырылсын;</w:t>
      </w:r>
      <w:r>
        <w:br/>
      </w:r>
      <w:r>
        <w:rPr>
          <w:rFonts w:ascii="Times New Roman"/>
          <w:b w:val="false"/>
          <w:i w:val="false"/>
          <w:color w:val="000000"/>
          <w:sz w:val="28"/>
        </w:rPr>
        <w:t>
      мынадай мазмұндағы үшінші, төртінші және бесінші бөліктермен толықтырылсын:</w:t>
      </w:r>
      <w:r>
        <w:br/>
      </w:r>
      <w:r>
        <w:rPr>
          <w:rFonts w:ascii="Times New Roman"/>
          <w:b w:val="false"/>
          <w:i w:val="false"/>
          <w:color w:val="000000"/>
          <w:sz w:val="28"/>
        </w:rPr>
        <w:t>
      «Қазақстан Республикасының аумағынан кедендік одаққа мүше мемлекеттің аумағына Сыртқы сауда тауар айырбасы жөніндегі (бартерлік) операциялар бойынша тауарлар экспорты болған, заттар түріндегі қарыз беру жағдайында қайтарылуға тиіс қосылған құн салығының сомасын айқындау кезінде сыртқы сауда тауар айырбасы жөніндегі (бартерлік) шарттың (келісімшарттың), заттар түріндегі қарыз беру бойынша шарттың (келісімшарттың), сондай-ақ тауарларды әкелу және аталған операциялар бойынша экспортталған тауарларды сатып алушы қосылған құн салығын төлеушіге жеткізген тауарлар бойынша жанама салықтар төлеу туралы Өтініштің болуы есепке алынады.</w:t>
      </w:r>
      <w:r>
        <w:br/>
      </w:r>
      <w:r>
        <w:rPr>
          <w:rFonts w:ascii="Times New Roman"/>
          <w:b w:val="false"/>
          <w:i w:val="false"/>
          <w:color w:val="000000"/>
          <w:sz w:val="28"/>
        </w:rPr>
        <w:t>
      Лизинг алушыға меншік құқығының көшуін көздейтін шарт (келісімшарт) бойынша Қазақстан Республикасының аумағынан кедендік одаққа мүше мемлекеттің аумағына тауарларды әкету жағдайында лизинг төлемінің нақты түсуін растайтын (тауардың (лизинг нысанының) бастапқы құнының өтелуі бөлігінде) Қазақстан Республикасының заңнамасында белгіленген тәртіпте ашылған қосылған құн салығын төлеушінің Қазақстан Республикасының аумағында екінші деңгейдегі банктердегі банк шоттарына валюталық түсімнің түсуі есепке алынады.</w:t>
      </w:r>
      <w:r>
        <w:br/>
      </w:r>
      <w:r>
        <w:rPr>
          <w:rFonts w:ascii="Times New Roman"/>
          <w:b w:val="false"/>
          <w:i w:val="false"/>
          <w:color w:val="000000"/>
          <w:sz w:val="28"/>
        </w:rPr>
        <w:t>
      Кейіннен кедендік одаққа мүше емес мемлекеттің аумағына әкетілетін, Қазақстан Республикасы аумағына басқа кедендік одаққа мүше мемлекеттің аумағынан әкелінген алыс-беріс шикізатын қайта өңдеу бойынша жұмыстар орындалған жағдайда осы Кодекске сәйкес қайтарылуы тиіс қосылған құн салығының сомасын айқындау кезінде Қазақстан Республикасының заңнамасында белгіленген тәртіпте ашылған қосылған құн салығын төлеушінің Қазақстан Республикасының аумағында екінші деңгейдегі банктердегі банк шоттарына валюталық түсімнің түсуі жөніндегі мәліметтер ескеріледі.»;</w:t>
      </w:r>
      <w:r>
        <w:br/>
      </w:r>
      <w:r>
        <w:rPr>
          <w:rFonts w:ascii="Times New Roman"/>
          <w:b w:val="false"/>
          <w:i w:val="false"/>
          <w:color w:val="000000"/>
          <w:sz w:val="28"/>
        </w:rPr>
        <w:t>
      181) 637-бапта:</w:t>
      </w:r>
      <w:r>
        <w:br/>
      </w:r>
      <w:r>
        <w:rPr>
          <w:rFonts w:ascii="Times New Roman"/>
          <w:b w:val="false"/>
          <w:i w:val="false"/>
          <w:color w:val="000000"/>
          <w:sz w:val="28"/>
        </w:rPr>
        <w:t>
      1-тармақтың 9) тармақшасындағы «салық» деген сөз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Салық төлеушіге (салық агентіне) салықтық тексеру актісі тапсырылған күн салықтық тексеру мерзімінің аяқталуы болып есептеледі.</w:t>
      </w:r>
      <w:r>
        <w:br/>
      </w:r>
      <w:r>
        <w:rPr>
          <w:rFonts w:ascii="Times New Roman"/>
          <w:b w:val="false"/>
          <w:i w:val="false"/>
          <w:color w:val="000000"/>
          <w:sz w:val="28"/>
        </w:rPr>
        <w:t>
      Салық тексеруінің актісін алған кезде салық төлеуші (салық агенті) салық қызметі органдарының салық тексеруі актісінің данасына оны алғаны туралы қол қоюға міндетті.</w:t>
      </w:r>
      <w:r>
        <w:br/>
      </w:r>
      <w:r>
        <w:rPr>
          <w:rFonts w:ascii="Times New Roman"/>
          <w:b w:val="false"/>
          <w:i w:val="false"/>
          <w:color w:val="000000"/>
          <w:sz w:val="28"/>
        </w:rPr>
        <w:t>
      Салық төлеушіге (салық агентіне) актіні табыс ету салық төлеушінің (салық агентінің) орналасқан орны бойынша болмауына байланысты мүмкін болмаған жағдайда осы Кодексте белгіленген тәртіпте куәгерлер тартыла отырып, салықтық зерттеп-тексеру жүргізіледі. Бұл ретте салықтық тексеру мерзімінің аяқталуы салықтық зерттеп-тексеру жүргізілген күн болып табылады.»;</w:t>
      </w:r>
      <w:r>
        <w:br/>
      </w:r>
      <w:r>
        <w:rPr>
          <w:rFonts w:ascii="Times New Roman"/>
          <w:b w:val="false"/>
          <w:i w:val="false"/>
          <w:color w:val="000000"/>
          <w:sz w:val="28"/>
        </w:rPr>
        <w:t>
      182) 638-бапта:</w:t>
      </w:r>
      <w:r>
        <w:br/>
      </w:r>
      <w:r>
        <w:rPr>
          <w:rFonts w:ascii="Times New Roman"/>
          <w:b w:val="false"/>
          <w:i w:val="false"/>
          <w:color w:val="000000"/>
          <w:sz w:val="28"/>
        </w:rPr>
        <w:t>
      1-тармағы мынадай редакцияда жазылсын:</w:t>
      </w:r>
      <w:r>
        <w:br/>
      </w:r>
      <w:r>
        <w:rPr>
          <w:rFonts w:ascii="Times New Roman"/>
          <w:b w:val="false"/>
          <w:i w:val="false"/>
          <w:color w:val="000000"/>
          <w:sz w:val="28"/>
        </w:rPr>
        <w:t>
      «1. Салықтық тексеру аяқталған соң салық қызметі органы салық және бюджетке төленетін басқа да міндетті төлемдердің сомаларын қоса есептеуге, міндетті зейнетақы жарналарын есептеу, ұстау, аудару, әлеуметтік аударымдар мен өсімпұлдарды есептеу және төлеу бойынша міндеттемелерге, залалдарды азайтуға, резидент еместердің табысынан төлем көзінен ұсталған қосылған құн салығының және (немесе) корпоративтік (жеке) табыс салығының асып кету сомаларын қайтаруға расталмауына әкеп соқтыратын бұзушылықтарды анықтаған жағдайда салықтық тексеру нәтижелері туралы хабарлама шығарады, ол осы Кодекстің 607-бабына сәйкес белгіленген мерзімде салық төлеушіге (салық агентіне) жіберіледі.»;</w:t>
      </w:r>
      <w:r>
        <w:br/>
      </w:r>
      <w:r>
        <w:rPr>
          <w:rFonts w:ascii="Times New Roman"/>
          <w:b w:val="false"/>
          <w:i w:val="false"/>
          <w:color w:val="000000"/>
          <w:sz w:val="28"/>
        </w:rPr>
        <w:t>
      9-тармағының бірінші бөлігінде:</w:t>
      </w:r>
      <w:r>
        <w:br/>
      </w:r>
      <w:r>
        <w:rPr>
          <w:rFonts w:ascii="Times New Roman"/>
          <w:b w:val="false"/>
          <w:i w:val="false"/>
          <w:color w:val="000000"/>
          <w:sz w:val="28"/>
        </w:rPr>
        <w:t>
      «қосымша тексеруден басқа, кезектен тыс құжаттық тексеру» деген сөздер «осы Кодекстің 627-бабы 5-тармағының 2) тармақшасының он төртінші, он бесінші абзацтарында көрсетілген тақырыптық тексерулерден басқа, жоспардан тыс құжаттық тексеру» деген сөздермен ауыстырылсын;</w:t>
      </w:r>
      <w:r>
        <w:br/>
      </w:r>
      <w:r>
        <w:rPr>
          <w:rFonts w:ascii="Times New Roman"/>
          <w:b w:val="false"/>
          <w:i w:val="false"/>
          <w:color w:val="000000"/>
          <w:sz w:val="28"/>
        </w:rPr>
        <w:t>
      «айыппұл санкциясы» деген сөздер «жазалар» деген сөзбен ауыстырылсын;</w:t>
      </w:r>
      <w:r>
        <w:br/>
      </w:r>
      <w:r>
        <w:rPr>
          <w:rFonts w:ascii="Times New Roman"/>
          <w:b w:val="false"/>
          <w:i w:val="false"/>
          <w:color w:val="000000"/>
          <w:sz w:val="28"/>
        </w:rPr>
        <w:t>
      183) 642-бабының 4-тармақта «Қазақстан Республикасының кеден органдары» деген сөздер «Қазақстан Республикасының Ұлттық Банкі және екінші деңгейдегі банктер, сондай-ақ кедендік одаққа мүше мемлекеттердің салық органдары» деген сөздермен ауыстырылсын;</w:t>
      </w:r>
      <w:r>
        <w:br/>
      </w:r>
      <w:r>
        <w:rPr>
          <w:rFonts w:ascii="Times New Roman"/>
          <w:b w:val="false"/>
          <w:i w:val="false"/>
          <w:color w:val="000000"/>
          <w:sz w:val="28"/>
        </w:rPr>
        <w:t>
      184) 653-бапта: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«653-бап. Қазақстан Республикасында өндірілген немесе оған импортталатын акцизделетін тауарларды бақылау»;</w:t>
      </w:r>
      <w:r>
        <w:br/>
      </w:r>
      <w:r>
        <w:rPr>
          <w:rFonts w:ascii="Times New Roman"/>
          <w:b w:val="false"/>
          <w:i w:val="false"/>
          <w:color w:val="000000"/>
          <w:sz w:val="28"/>
        </w:rPr>
        <w:t>
      1-тармақтағы «таңбалау» деген сөзден кейін «, Қазақстан Республикасының аумағына акцизделетін тауарларды өткізу» деген сөздермен толықтырылсын;</w:t>
      </w:r>
      <w:r>
        <w:br/>
      </w:r>
      <w:r>
        <w:rPr>
          <w:rFonts w:ascii="Times New Roman"/>
          <w:b w:val="false"/>
          <w:i w:val="false"/>
          <w:color w:val="000000"/>
          <w:sz w:val="28"/>
        </w:rPr>
        <w:t>
      мынадай мазмұндағы 1-1-тармағымен толықтырылсын;</w:t>
      </w:r>
      <w:r>
        <w:br/>
      </w:r>
      <w:r>
        <w:rPr>
          <w:rFonts w:ascii="Times New Roman"/>
          <w:b w:val="false"/>
          <w:i w:val="false"/>
          <w:color w:val="000000"/>
          <w:sz w:val="28"/>
        </w:rPr>
        <w:t>
      «1-1. Кедендік одақ шеңберінде Қазақстан Республикасының аумағына (аумағынан) акцизделетін тауарларды әкелу (әкету) Қазақстан Республикасының шекарасында уәкілетті орган белгілейтін тәртіпте тізбесін Қазақстан Республикасының Үкіметі бекітетін өткізу пункттері арқылы жүзеге асырылады.»;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Шарап материалдары мен сыраны қоспағанда, осы Кодекстің 279-бабы 2) - 4) тармақшаларында көрсетілген акцизделетін тауарлар Қазақстан Республикасының Үкіметі белгілеген тәртіпте есепке алу-бақылау таңбаларымен, темекі бұйымдары акциздік таңбалармен таңбалануға жатады.»;</w:t>
      </w:r>
      <w:r>
        <w:br/>
      </w:r>
      <w:r>
        <w:rPr>
          <w:rFonts w:ascii="Times New Roman"/>
          <w:b w:val="false"/>
          <w:i w:val="false"/>
          <w:color w:val="000000"/>
          <w:sz w:val="28"/>
        </w:rPr>
        <w:t>
      4-тармақта:</w:t>
      </w:r>
      <w:r>
        <w:br/>
      </w:r>
      <w:r>
        <w:rPr>
          <w:rFonts w:ascii="Times New Roman"/>
          <w:b w:val="false"/>
          <w:i w:val="false"/>
          <w:color w:val="000000"/>
          <w:sz w:val="28"/>
        </w:rPr>
        <w:t>
      3) тармақшасы мынадай редакцияда жазылсын:</w:t>
      </w:r>
      <w:r>
        <w:br/>
      </w:r>
      <w:r>
        <w:rPr>
          <w:rFonts w:ascii="Times New Roman"/>
          <w:b w:val="false"/>
          <w:i w:val="false"/>
          <w:color w:val="000000"/>
          <w:sz w:val="28"/>
        </w:rPr>
        <w:t>
      «3) кеден одағының кеден аумағына «тауарларды және көлік құралдарын уақытша әкелу» және «тауарларды және көлік құралдарын уақытша әкету» кедендік рәсімдерде әкелінетін, сондай-ақ Қазақстан Республикасының аумағына кеден одағына мүше мемлекеттердің аумақтарынан жекелеген даналары жарнама және (немесе) көрсету мақсатында уақытша әкелінетін;»;</w:t>
      </w:r>
      <w:r>
        <w:br/>
      </w:r>
      <w:r>
        <w:rPr>
          <w:rFonts w:ascii="Times New Roman"/>
          <w:b w:val="false"/>
          <w:i w:val="false"/>
          <w:color w:val="000000"/>
          <w:sz w:val="28"/>
        </w:rPr>
        <w:t>
      4) тармақшасы мынадай редакцияда жазылсын:</w:t>
      </w:r>
      <w:r>
        <w:br/>
      </w:r>
      <w:r>
        <w:rPr>
          <w:rFonts w:ascii="Times New Roman"/>
          <w:b w:val="false"/>
          <w:i w:val="false"/>
          <w:color w:val="000000"/>
          <w:sz w:val="28"/>
        </w:rPr>
        <w:t>
      «4) «тауарлар транзиті» кедендік рәсімінде кеден одағының кеден аумағы арқылы өткізілетін, оның ішінде Қазақстан Республикасының аумағы арқылы кеден одағына мүше мемлекеттерден транзитпен өткізілетін;»;</w:t>
      </w:r>
      <w:r>
        <w:br/>
      </w:r>
      <w:r>
        <w:rPr>
          <w:rFonts w:ascii="Times New Roman"/>
          <w:b w:val="false"/>
          <w:i w:val="false"/>
          <w:color w:val="000000"/>
          <w:sz w:val="28"/>
        </w:rPr>
        <w:t>
      5) тармақшасында «кеден» деген сөз алып тасталсын;</w:t>
      </w:r>
      <w:r>
        <w:br/>
      </w:r>
      <w:r>
        <w:rPr>
          <w:rFonts w:ascii="Times New Roman"/>
          <w:b w:val="false"/>
          <w:i w:val="false"/>
          <w:color w:val="000000"/>
          <w:sz w:val="28"/>
        </w:rPr>
        <w:t>
      мынадай мазмұндағы 4-1 тармақпен толықтырылсын;</w:t>
      </w:r>
      <w:r>
        <w:br/>
      </w:r>
      <w:r>
        <w:rPr>
          <w:rFonts w:ascii="Times New Roman"/>
          <w:b w:val="false"/>
          <w:i w:val="false"/>
          <w:color w:val="000000"/>
          <w:sz w:val="28"/>
        </w:rPr>
        <w:t>
      «4-1. Осы бапта көзделген жағдайларды қоспағанда, есепке алу-бақылау таңбаларымен немесе акциздік таңбалармен таңбалануы тиіс акцизделетін өнімдерді тиісті таңбалаусыз Қазақстан Республикасының аумағына әкелуге және Қазақстан Республикасының аумағы арқылы өткізуге тыйым салынады.»;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Осы бапқа сәйкес:</w:t>
      </w:r>
      <w:r>
        <w:br/>
      </w:r>
      <w:r>
        <w:rPr>
          <w:rFonts w:ascii="Times New Roman"/>
          <w:b w:val="false"/>
          <w:i w:val="false"/>
          <w:color w:val="000000"/>
          <w:sz w:val="28"/>
        </w:rPr>
        <w:t>
      1) акцизделетін тауарлардың жекелеген түрлерін таңбалау қайта таңбалау) ережелерін Қазақстан Республикасының Үкіметі бекітеді;</w:t>
      </w:r>
      <w:r>
        <w:br/>
      </w:r>
      <w:r>
        <w:rPr>
          <w:rFonts w:ascii="Times New Roman"/>
          <w:b w:val="false"/>
          <w:i w:val="false"/>
          <w:color w:val="000000"/>
          <w:sz w:val="28"/>
        </w:rPr>
        <w:t>
      2) акциздік және есепке алу-бақылау таңбаларын алу, есепке алу, сақтау және беру ережелерін уәкілетті орган бекітеді;</w:t>
      </w:r>
      <w:r>
        <w:br/>
      </w:r>
      <w:r>
        <w:rPr>
          <w:rFonts w:ascii="Times New Roman"/>
          <w:b w:val="false"/>
          <w:i w:val="false"/>
          <w:color w:val="000000"/>
          <w:sz w:val="28"/>
        </w:rPr>
        <w:t>
      3) Қазақстан Республикасының Үкіметі белгілеген өткізу пункттері арқылы акцизделетін тауарларды өткізу ережесін уәкілетті орган бекітеді;</w:t>
      </w:r>
      <w:r>
        <w:br/>
      </w:r>
      <w:r>
        <w:rPr>
          <w:rFonts w:ascii="Times New Roman"/>
          <w:b w:val="false"/>
          <w:i w:val="false"/>
          <w:color w:val="000000"/>
          <w:sz w:val="28"/>
        </w:rPr>
        <w:t>
      4) акцизделетін тауарлардың жекелеген түрлеріне ілеспе жүкқұжаттарын ресімдеу, тапсырыс беру, алу, беру, есепке алу, сақтау және табыс ету ережесін уәкілетті орган бекітеді;</w:t>
      </w:r>
      <w:r>
        <w:br/>
      </w:r>
      <w:r>
        <w:rPr>
          <w:rFonts w:ascii="Times New Roman"/>
          <w:b w:val="false"/>
          <w:i w:val="false"/>
          <w:color w:val="000000"/>
          <w:sz w:val="28"/>
        </w:rPr>
        <w:t>
      5) акциздік қосындардың қызметін ұйымдастыру тәртібін уәкілетті орган бекітеді.»;</w:t>
      </w:r>
      <w:r>
        <w:br/>
      </w:r>
      <w:r>
        <w:rPr>
          <w:rFonts w:ascii="Times New Roman"/>
          <w:b w:val="false"/>
          <w:i w:val="false"/>
          <w:color w:val="000000"/>
          <w:sz w:val="28"/>
        </w:rPr>
        <w:t>
      7-тармақ мынадай мазмұндағы екінші абзацпен толықтырылсын; «Жекелеген жағдайларда акциздік қосындар алкоголь өнімін көтерме саудада сатуды жүзеге асыратын салық төлеушінің аумағында орнатылады.»;</w:t>
      </w:r>
      <w:r>
        <w:br/>
      </w:r>
      <w:r>
        <w:rPr>
          <w:rFonts w:ascii="Times New Roman"/>
          <w:b w:val="false"/>
          <w:i w:val="false"/>
          <w:color w:val="000000"/>
          <w:sz w:val="28"/>
        </w:rPr>
        <w:t>
      8-тармақ алып тасталсын;</w:t>
      </w:r>
      <w:r>
        <w:br/>
      </w:r>
      <w:r>
        <w:rPr>
          <w:rFonts w:ascii="Times New Roman"/>
          <w:b w:val="false"/>
          <w:i w:val="false"/>
          <w:color w:val="000000"/>
          <w:sz w:val="28"/>
        </w:rPr>
        <w:t>
      10-тармақта:</w:t>
      </w:r>
      <w:r>
        <w:br/>
      </w:r>
      <w:r>
        <w:rPr>
          <w:rFonts w:ascii="Times New Roman"/>
          <w:b w:val="false"/>
          <w:i w:val="false"/>
          <w:color w:val="000000"/>
          <w:sz w:val="28"/>
        </w:rPr>
        <w:t>
      2) тармақшасындағы «салық төлеушіде» деген сөз «сатып алушыда» деген сөзбен ауыстырылсын;,</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импортталған акцизделетін тауарлардың есепке қабылдануына;»;</w:t>
      </w:r>
      <w:r>
        <w:br/>
      </w:r>
      <w:r>
        <w:rPr>
          <w:rFonts w:ascii="Times New Roman"/>
          <w:b w:val="false"/>
          <w:i w:val="false"/>
          <w:color w:val="000000"/>
          <w:sz w:val="28"/>
        </w:rPr>
        <w:t>
      3) тармақшасында:</w:t>
      </w:r>
      <w:r>
        <w:br/>
      </w:r>
      <w:r>
        <w:rPr>
          <w:rFonts w:ascii="Times New Roman"/>
          <w:b w:val="false"/>
          <w:i w:val="false"/>
          <w:color w:val="000000"/>
          <w:sz w:val="28"/>
        </w:rPr>
        <w:t>
      «бөлінуіне» деген сөзден кейін «және (немесе) босатылуына» деген сөздермен толықтырылсын;</w:t>
      </w:r>
      <w:r>
        <w:br/>
      </w:r>
      <w:r>
        <w:rPr>
          <w:rFonts w:ascii="Times New Roman"/>
          <w:b w:val="false"/>
          <w:i w:val="false"/>
          <w:color w:val="000000"/>
          <w:sz w:val="28"/>
        </w:rPr>
        <w:t>
      мемлекеттік тілдегі мәтінінде өзгеріссіз қалдырылсын;</w:t>
      </w:r>
      <w:r>
        <w:br/>
      </w:r>
      <w:r>
        <w:rPr>
          <w:rFonts w:ascii="Times New Roman"/>
          <w:b w:val="false"/>
          <w:i w:val="false"/>
          <w:color w:val="000000"/>
          <w:sz w:val="28"/>
        </w:rPr>
        <w:t>
      мынадай мазмұнда 4-1) тармақшамен толықтырылсын;</w:t>
      </w:r>
      <w:r>
        <w:br/>
      </w:r>
      <w:r>
        <w:rPr>
          <w:rFonts w:ascii="Times New Roman"/>
          <w:b w:val="false"/>
          <w:i w:val="false"/>
          <w:color w:val="000000"/>
          <w:sz w:val="28"/>
        </w:rPr>
        <w:t>
      «4-1) салық төлеушінің акцизделетін тауарлардың жекелеген түрлері босатылған кезде оларға ілеспе жүкқұжаттарын ресімдеу ережелерін сақтауына;»;</w:t>
      </w:r>
      <w:r>
        <w:br/>
      </w:r>
      <w:r>
        <w:rPr>
          <w:rFonts w:ascii="Times New Roman"/>
          <w:b w:val="false"/>
          <w:i w:val="false"/>
          <w:color w:val="000000"/>
          <w:sz w:val="28"/>
        </w:rPr>
        <w:t>
      11-тармақтың 3) тармақшасында:</w:t>
      </w:r>
      <w:r>
        <w:br/>
      </w:r>
      <w:r>
        <w:rPr>
          <w:rFonts w:ascii="Times New Roman"/>
          <w:b w:val="false"/>
          <w:i w:val="false"/>
          <w:color w:val="000000"/>
          <w:sz w:val="28"/>
        </w:rPr>
        <w:t>
      «аумағынан» деген сөзден кейін «(аумағына)» деген сөзбен толықтырылсын;</w:t>
      </w:r>
      <w:r>
        <w:br/>
      </w:r>
      <w:r>
        <w:rPr>
          <w:rFonts w:ascii="Times New Roman"/>
          <w:b w:val="false"/>
          <w:i w:val="false"/>
          <w:color w:val="000000"/>
          <w:sz w:val="28"/>
        </w:rPr>
        <w:t>
      «шығып бара жатқан» деген сөздерден кейін «(кіріп бара жатқан)» деген сөздермен толықтырылсын;</w:t>
      </w:r>
      <w:r>
        <w:br/>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«13. Есепке алу-бақылау таңбаларымен немесе акциздік таңбалармен таңбалануы тиіс акцизделетін тауарлардың Қазақстан Республикасының шекарасы арқылы, оның ішінде кедендік одақ шеңберінде өткізілуіне бақылауды Қазақстан Республикасының Үкіметі белгілейтін тәртіпте салық және кеден органдары жүзеге асырады.».</w:t>
      </w:r>
      <w:r>
        <w:br/>
      </w:r>
      <w:r>
        <w:rPr>
          <w:rFonts w:ascii="Times New Roman"/>
          <w:b w:val="false"/>
          <w:i w:val="false"/>
          <w:color w:val="000000"/>
          <w:sz w:val="28"/>
        </w:rPr>
        <w:t>
      5. «Халық денсаулығы және денсаулық сақтау жүйесі туралы» 2009 жылғы 18 қыркүйектегі Қазақстан Республикасының Кодексіне (2009 жылғы 18 қыркүйекте «Егемен Қазақстан» және «Казахстанская правда» газеттерінде жарияланған):</w:t>
      </w:r>
      <w:r>
        <w:br/>
      </w:r>
      <w:r>
        <w:rPr>
          <w:rFonts w:ascii="Times New Roman"/>
          <w:b w:val="false"/>
          <w:i w:val="false"/>
          <w:color w:val="000000"/>
          <w:sz w:val="28"/>
        </w:rPr>
        <w:t>
      1) бүкіл мәтін бойынша «Қазақстан Республикасының Мемлекеттік шекарасы арқылы» деген сөздердің алдынан «кеден одағының кеден</w:t>
      </w:r>
      <w:r>
        <w:br/>
      </w:r>
      <w:r>
        <w:rPr>
          <w:rFonts w:ascii="Times New Roman"/>
          <w:b w:val="false"/>
          <w:i w:val="false"/>
          <w:color w:val="000000"/>
          <w:sz w:val="28"/>
        </w:rPr>
        <w:t>
шекарасымен тұс келетін» деген сөздермен толықтырылсын;</w:t>
      </w:r>
      <w:r>
        <w:br/>
      </w:r>
      <w:r>
        <w:rPr>
          <w:rFonts w:ascii="Times New Roman"/>
          <w:b w:val="false"/>
          <w:i w:val="false"/>
          <w:color w:val="000000"/>
          <w:sz w:val="28"/>
        </w:rPr>
        <w:t>
      2) 6-баптың 16) тармақшасында «Қазақстан Республикасының Мемлекеттік шекарасында» деген сөздердің алдынан «кеден одағының кеден шекарасымен тұс келетін» деген сөздермен толықтырылсын;</w:t>
      </w:r>
      <w:r>
        <w:br/>
      </w:r>
      <w:r>
        <w:rPr>
          <w:rFonts w:ascii="Times New Roman"/>
          <w:b w:val="false"/>
          <w:i w:val="false"/>
          <w:color w:val="000000"/>
          <w:sz w:val="28"/>
        </w:rPr>
        <w:t>
      3) 62-баптың 2-тармақта «санитариялық-эпидемиологиялық қызметтің лауазымды адамдарының» деген сөздерден кейін «, кеден органдарының» деген сөздермен толықтырылсын;</w:t>
      </w:r>
      <w:r>
        <w:br/>
      </w:r>
      <w:r>
        <w:rPr>
          <w:rFonts w:ascii="Times New Roman"/>
          <w:b w:val="false"/>
          <w:i w:val="false"/>
          <w:color w:val="000000"/>
          <w:sz w:val="28"/>
        </w:rPr>
        <w:t>
      4) 80-бапта:</w:t>
      </w:r>
      <w:r>
        <w:br/>
      </w:r>
      <w:r>
        <w:rPr>
          <w:rFonts w:ascii="Times New Roman"/>
          <w:b w:val="false"/>
          <w:i w:val="false"/>
          <w:color w:val="000000"/>
          <w:sz w:val="28"/>
        </w:rPr>
        <w:t>
      7-тармақта «әкелу кезінде» деген сөздерден кейін «Қазақстан Республикасының Мемлекеттік шекарасымен түс келетін кеден одағының кеден шекарасы арқылы» деген сөздермен толықтырылсын;</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Қазақстан Республикасының орталық кеден органы уәкілетті органға дәрілік заттардың, медициналық мақсаттағы бұйымдар мен медициналық техниканың Қазақстан Республикасының аумағына Қазақстан Республикасының Мемлекеттік шекарасымен түс келетін кедендік одақтың кеден шекарасы арқылы әкелінгені және Қазақстан Республикасының аумағынан Қазақстан Республикасының Мемлекеттік шекарасымен тұс келетін кеден одағының кеден шекарасы арқылы әкетілгені туралы мәліметтерді табыс етеді.»;</w:t>
      </w:r>
      <w:r>
        <w:br/>
      </w:r>
      <w:r>
        <w:rPr>
          <w:rFonts w:ascii="Times New Roman"/>
          <w:b w:val="false"/>
          <w:i w:val="false"/>
          <w:color w:val="000000"/>
          <w:sz w:val="28"/>
        </w:rPr>
        <w:t>
      5) 149-бапта:</w:t>
      </w:r>
      <w:r>
        <w:br/>
      </w:r>
      <w:r>
        <w:rPr>
          <w:rFonts w:ascii="Times New Roman"/>
          <w:b w:val="false"/>
          <w:i w:val="false"/>
          <w:color w:val="000000"/>
          <w:sz w:val="28"/>
        </w:rPr>
        <w:t>
      1-тармағы мынадай редакцияда жазылсын:</w:t>
      </w:r>
      <w:r>
        <w:br/>
      </w:r>
      <w:r>
        <w:rPr>
          <w:rFonts w:ascii="Times New Roman"/>
          <w:b w:val="false"/>
          <w:i w:val="false"/>
          <w:color w:val="000000"/>
          <w:sz w:val="28"/>
        </w:rPr>
        <w:t>
      «1. Автомобиль өткізу пункттерін қоспағанда, кеден одақтың кеден шекарасымен тұс келетін Қазақстан Республикасының Мемлекеттік шекара арқылы өткізу пункттерінде халық денсаулығына қауіп төндіретін жолаушыларға, экипаждарға, поезд бригадаларына, көлік құралдарына, жүктерге санитариялық-эпидемиологиялық бақылауды жүзеге асыру үшін санитариялық-карантиндік пункттер ұйымдастырылады.»;</w:t>
      </w:r>
      <w:r>
        <w:br/>
      </w:r>
      <w:r>
        <w:rPr>
          <w:rFonts w:ascii="Times New Roman"/>
          <w:b w:val="false"/>
          <w:i w:val="false"/>
          <w:color w:val="000000"/>
          <w:sz w:val="28"/>
        </w:rPr>
        <w:t>
      2-тармағы мынадай мазмұндағы екінші бөлікпен толықтырылсын:</w:t>
      </w:r>
      <w:r>
        <w:br/>
      </w:r>
      <w:r>
        <w:rPr>
          <w:rFonts w:ascii="Times New Roman"/>
          <w:b w:val="false"/>
          <w:i w:val="false"/>
          <w:color w:val="000000"/>
          <w:sz w:val="28"/>
        </w:rPr>
        <w:t>
      «Қазақстан Республикасының Мемлекеттік шекарасы арқылы автомобиль өткізу пункттерінде санитариялық-карантиндік бақылауды Қазақстан Республикасының кеден органдары жүргізеді.».</w:t>
      </w:r>
      <w:r>
        <w:br/>
      </w:r>
      <w:r>
        <w:rPr>
          <w:rFonts w:ascii="Times New Roman"/>
          <w:b w:val="false"/>
          <w:i w:val="false"/>
          <w:color w:val="000000"/>
          <w:sz w:val="28"/>
        </w:rPr>
        <w:t xml:space="preserve">
      6. «Мұнай туралы» 1995 жылғы 28 маусымдағы № 2350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Жоғарғы Кеңесінің Жаршысы, 1995 ж. № 11, 76-құжат):</w:t>
      </w:r>
      <w:r>
        <w:br/>
      </w:r>
      <w:r>
        <w:rPr>
          <w:rFonts w:ascii="Times New Roman"/>
          <w:b w:val="false"/>
          <w:i w:val="false"/>
          <w:color w:val="000000"/>
          <w:sz w:val="28"/>
        </w:rPr>
        <w:t>
      51-бап мынадай редакцияда жазылсын:</w:t>
      </w:r>
      <w:r>
        <w:br/>
      </w:r>
      <w:r>
        <w:rPr>
          <w:rFonts w:ascii="Times New Roman"/>
          <w:b w:val="false"/>
          <w:i w:val="false"/>
          <w:color w:val="000000"/>
          <w:sz w:val="28"/>
        </w:rPr>
        <w:t>
      «51-бап. Кеден рәсімі</w:t>
      </w:r>
      <w:r>
        <w:br/>
      </w:r>
      <w:r>
        <w:rPr>
          <w:rFonts w:ascii="Times New Roman"/>
          <w:b w:val="false"/>
          <w:i w:val="false"/>
          <w:color w:val="000000"/>
          <w:sz w:val="28"/>
        </w:rPr>
        <w:t>
      Кеден рәсімі Қазақстан Республикасының кеден заңдарына сәйкес жүзеге асырылады.».</w:t>
      </w:r>
      <w:r>
        <w:br/>
      </w:r>
      <w:r>
        <w:rPr>
          <w:rFonts w:ascii="Times New Roman"/>
          <w:b w:val="false"/>
          <w:i w:val="false"/>
          <w:color w:val="000000"/>
          <w:sz w:val="28"/>
        </w:rPr>
        <w:t xml:space="preserve">
      7. «Қазақстан Республикасындағы банктер және банк қызметі туралы» Қазақстан Республикасының 1995 ж. 31 тамыздағы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Жоғарғы Кеңесінің Жаршысы, 1995 ж. № 15-16, 106-құжат; Қазақстан Республикасының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 9 ақпанда «Егемен Қазақстан» және «Казахстанская правда» газеттерінде жарияланған):</w:t>
      </w:r>
      <w:r>
        <w:br/>
      </w:r>
      <w:r>
        <w:rPr>
          <w:rFonts w:ascii="Times New Roman"/>
          <w:b w:val="false"/>
          <w:i w:val="false"/>
          <w:color w:val="000000"/>
          <w:sz w:val="28"/>
        </w:rPr>
        <w:t>
      1) 50-бапта:</w:t>
      </w:r>
      <w:r>
        <w:br/>
      </w:r>
      <w:r>
        <w:rPr>
          <w:rFonts w:ascii="Times New Roman"/>
          <w:b w:val="false"/>
          <w:i w:val="false"/>
          <w:color w:val="000000"/>
          <w:sz w:val="28"/>
        </w:rPr>
        <w:t>
      6-1-тармақта:</w:t>
      </w:r>
      <w:r>
        <w:br/>
      </w:r>
      <w:r>
        <w:rPr>
          <w:rFonts w:ascii="Times New Roman"/>
          <w:b w:val="false"/>
          <w:i w:val="false"/>
          <w:color w:val="000000"/>
          <w:sz w:val="28"/>
        </w:rPr>
        <w:t>
      бірінші бөлігі мынадай мазмұндағы төртінші абзацпен толықтырылсын:</w:t>
      </w:r>
      <w:r>
        <w:br/>
      </w:r>
      <w:r>
        <w:rPr>
          <w:rFonts w:ascii="Times New Roman"/>
          <w:b w:val="false"/>
          <w:i w:val="false"/>
          <w:color w:val="000000"/>
          <w:sz w:val="28"/>
        </w:rPr>
        <w:t>
      «өз уәкілеттігін орындау кезеңінде мемлекеттік лауазымдағы адамға және осы кезеңде оның жұбайына (зайыбына) қатысты;»;</w:t>
      </w:r>
      <w:r>
        <w:br/>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«Осы тармақта және осы баптың 6-тармағының д) тармақшасында көзделген мәліметтер қаржы нарығын және қаржы ұйымдарын реттеу мен қадағалау жөніндегі уәкілетті мемлекеттік органмен келісім бойынша салық және бюджетке төленетін басқа да міндетті төлемдердің түсуін қамтамасыз ету саласында басшылықты жүзеге асыратын уәкілетті мемлекеттік орган белгілеген нысан бойынша салық қызметі органының сауал салуы негізінде беріледі.»;</w:t>
      </w:r>
      <w:r>
        <w:br/>
      </w:r>
      <w:r>
        <w:rPr>
          <w:rFonts w:ascii="Times New Roman"/>
          <w:b w:val="false"/>
          <w:i w:val="false"/>
          <w:color w:val="000000"/>
          <w:sz w:val="28"/>
        </w:rPr>
        <w:t>
      7-1-тармақта «Осы баптың» деген сөздер «Егер осы баптың 6-1-тармақта өзгеше белгіленбесе, осы баптың» деген сөздермен ауыстырылсын;</w:t>
      </w:r>
      <w:r>
        <w:br/>
      </w:r>
      <w:r>
        <w:rPr>
          <w:rFonts w:ascii="Times New Roman"/>
          <w:b w:val="false"/>
          <w:i w:val="false"/>
          <w:color w:val="000000"/>
          <w:sz w:val="28"/>
        </w:rPr>
        <w:t>
      2) 51-бапта:</w:t>
      </w:r>
      <w:r>
        <w:br/>
      </w:r>
      <w:r>
        <w:rPr>
          <w:rFonts w:ascii="Times New Roman"/>
          <w:b w:val="false"/>
          <w:i w:val="false"/>
          <w:color w:val="000000"/>
          <w:sz w:val="28"/>
        </w:rPr>
        <w:t>
      екінші бөлігіндегі «, салық және (немесе) кеден органдарының бірінші басшысы қол қойып, мөрімен куәландырылған» деген сөздер алып тасталсын;</w:t>
      </w:r>
      <w:r>
        <w:br/>
      </w:r>
      <w:r>
        <w:rPr>
          <w:rFonts w:ascii="Times New Roman"/>
          <w:b w:val="false"/>
          <w:i w:val="false"/>
          <w:color w:val="000000"/>
          <w:sz w:val="28"/>
        </w:rPr>
        <w:t>
      мынадай мазмұндағы үшінші, төртінші және бесінші бөліктермен толықтырылсын:</w:t>
      </w:r>
      <w:r>
        <w:br/>
      </w:r>
      <w:r>
        <w:rPr>
          <w:rFonts w:ascii="Times New Roman"/>
          <w:b w:val="false"/>
          <w:i w:val="false"/>
          <w:color w:val="000000"/>
          <w:sz w:val="28"/>
        </w:rPr>
        <w:t>
      «Бұл ретте банктік операциялардың жеке түрлерін жүзеге асыратын банктерге немесе ұйымдарға қағаз тасығышта немесе телекоммуникация және электронды жиілік байланыс құралы арқылы салық және (немесе) кеден органдарының өкімі жіберілуі мүмкін.</w:t>
      </w:r>
      <w:r>
        <w:br/>
      </w:r>
      <w:r>
        <w:rPr>
          <w:rFonts w:ascii="Times New Roman"/>
          <w:b w:val="false"/>
          <w:i w:val="false"/>
          <w:color w:val="000000"/>
          <w:sz w:val="28"/>
        </w:rPr>
        <w:t>
      Қағаз тасығышта жіберілетін өкімге салық және (немесе) кеден органдарының бірінші басшысы қол қойып және мөрімен куәландыруы тиіс.</w:t>
      </w:r>
      <w:r>
        <w:br/>
      </w:r>
      <w:r>
        <w:rPr>
          <w:rFonts w:ascii="Times New Roman"/>
          <w:b w:val="false"/>
          <w:i w:val="false"/>
          <w:color w:val="000000"/>
          <w:sz w:val="28"/>
        </w:rPr>
        <w:t>
      Электронды түрде жіберілетін өкім Қазақстан Республикасының Ұлттық банкімен бірлесіп уәкілетті органмен белгіленген нысанға тиіс қалыптастырылады.».</w:t>
      </w:r>
      <w:r>
        <w:br/>
      </w:r>
      <w:r>
        <w:rPr>
          <w:rFonts w:ascii="Times New Roman"/>
          <w:b w:val="false"/>
          <w:i w:val="false"/>
          <w:color w:val="000000"/>
          <w:sz w:val="28"/>
        </w:rPr>
        <w:t xml:space="preserve">
      8.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28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 8 қыркүйекте «Егемен Қазақстан» және «Казахстанская правда» газеттерінде жарияланған):</w:t>
      </w:r>
      <w:r>
        <w:br/>
      </w:r>
      <w:r>
        <w:rPr>
          <w:rFonts w:ascii="Times New Roman"/>
          <w:b w:val="false"/>
          <w:i w:val="false"/>
          <w:color w:val="000000"/>
          <w:sz w:val="28"/>
        </w:rPr>
        <w:t>
      22-бапта:</w:t>
      </w:r>
      <w:r>
        <w:br/>
      </w:r>
      <w:r>
        <w:rPr>
          <w:rFonts w:ascii="Times New Roman"/>
          <w:b w:val="false"/>
          <w:i w:val="false"/>
          <w:color w:val="000000"/>
          <w:sz w:val="28"/>
        </w:rPr>
        <w:t>
      4-1-тармағы:</w:t>
      </w:r>
      <w:r>
        <w:br/>
      </w:r>
      <w:r>
        <w:rPr>
          <w:rFonts w:ascii="Times New Roman"/>
          <w:b w:val="false"/>
          <w:i w:val="false"/>
          <w:color w:val="000000"/>
          <w:sz w:val="28"/>
        </w:rPr>
        <w:t>
      1) тармақшасындағы «төлейтін» деген сөз «төленген» деген сөзбен ауыстырылсын;</w:t>
      </w:r>
      <w:r>
        <w:br/>
      </w:r>
      <w:r>
        <w:rPr>
          <w:rFonts w:ascii="Times New Roman"/>
          <w:b w:val="false"/>
          <w:i w:val="false"/>
          <w:color w:val="000000"/>
          <w:sz w:val="28"/>
        </w:rPr>
        <w:t>
      6) тармақша алып тасталсын;</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Резидент заңды тұлғаның шешімі бойынша оны филиалдары, өкілдіктері агенттер ретінде қаралуы мүмкін.».</w:t>
      </w:r>
      <w:r>
        <w:br/>
      </w:r>
      <w:r>
        <w:rPr>
          <w:rFonts w:ascii="Times New Roman"/>
          <w:b w:val="false"/>
          <w:i w:val="false"/>
          <w:color w:val="000000"/>
          <w:sz w:val="28"/>
        </w:rPr>
        <w:t xml:space="preserve">
      8. «Халықтың көші-қоны туралы» 1997 ж.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24, 341-құжат; 2001 ж., № 8, 50-құжат; № 21-22, 285-құжат; № 24, 338-құжат; 2002 ж., № 6, 76-құжат; 2004 ж., № 23, 142-құжат; 2007 ж., № 3, 23-құжат; № 15, 106-құжат; № 20, 152-құжат; 2008 ж., № 23, 114-құжат; 2009 ж., № 23, 117-құжат);</w:t>
      </w:r>
      <w:r>
        <w:br/>
      </w:r>
      <w:r>
        <w:rPr>
          <w:rFonts w:ascii="Times New Roman"/>
          <w:b w:val="false"/>
          <w:i w:val="false"/>
          <w:color w:val="000000"/>
          <w:sz w:val="28"/>
        </w:rPr>
        <w:t>
      29-4-бабының 1) тармақшасындағы «кеден ісі мәселелері жөніндегі уәкілетті орган» деген сөздер «орталық кеден органы» деген сөздермен ауыстырылсын:</w:t>
      </w:r>
      <w:r>
        <w:br/>
      </w:r>
      <w:r>
        <w:rPr>
          <w:rFonts w:ascii="Times New Roman"/>
          <w:b w:val="false"/>
          <w:i w:val="false"/>
          <w:color w:val="000000"/>
          <w:sz w:val="28"/>
        </w:rPr>
        <w:t xml:space="preserve">
      9. «Тауарлар импорты жағдайында ішкі рынокты қорғау шаралары туралы» 1998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446-құжат; 1999 ж., № 21, 763-құжат; 2005 ж., № 11, 40-құжат; 2006 ж., № 3, 22-құжат; № 15, 95-құжат):</w:t>
      </w:r>
      <w:r>
        <w:br/>
      </w:r>
      <w:r>
        <w:rPr>
          <w:rFonts w:ascii="Times New Roman"/>
          <w:b w:val="false"/>
          <w:i w:val="false"/>
          <w:color w:val="000000"/>
          <w:sz w:val="28"/>
        </w:rPr>
        <w:t>
      1) 1-бапта:</w:t>
      </w:r>
      <w:r>
        <w:br/>
      </w:r>
      <w:r>
        <w:rPr>
          <w:rFonts w:ascii="Times New Roman"/>
          <w:b w:val="false"/>
          <w:i w:val="false"/>
          <w:color w:val="000000"/>
          <w:sz w:val="28"/>
        </w:rPr>
        <w:t>
      1), 3) тармақшаларындағы «Қазақстан Республикасы Үкіметінің қаулысы» деген сөздер «Кедендік одақ комиссиясының шешімі» деген сөздермен ауыстырылсын:</w:t>
      </w:r>
      <w:r>
        <w:br/>
      </w:r>
      <w:r>
        <w:rPr>
          <w:rFonts w:ascii="Times New Roman"/>
          <w:b w:val="false"/>
          <w:i w:val="false"/>
          <w:color w:val="000000"/>
          <w:sz w:val="28"/>
        </w:rPr>
        <w:t>
      10-тармақтың 4-тармақта «ресімдеуге» деген сөз «декларациялауға» деген сөзбен ауыстырылсын:</w:t>
      </w:r>
      <w:r>
        <w:br/>
      </w:r>
      <w:r>
        <w:rPr>
          <w:rFonts w:ascii="Times New Roman"/>
          <w:b w:val="false"/>
          <w:i w:val="false"/>
          <w:color w:val="000000"/>
          <w:sz w:val="28"/>
        </w:rPr>
        <w:t>
      17-бапта:</w:t>
      </w:r>
      <w:r>
        <w:br/>
      </w:r>
      <w:r>
        <w:rPr>
          <w:rFonts w:ascii="Times New Roman"/>
          <w:b w:val="false"/>
          <w:i w:val="false"/>
          <w:color w:val="000000"/>
          <w:sz w:val="28"/>
        </w:rPr>
        <w:t>
      3-1-тармақта «Қазақстан Республикасының Үкіметі уәкілетті органның қорғау шараларын қабылдау қажеттігі туралы қорытындысы негізінде түпкілікті шешім» деген сөздер «түпкілікті шешім» деген сөздермен ауыстырылсын:</w:t>
      </w:r>
      <w:r>
        <w:br/>
      </w:r>
      <w:r>
        <w:rPr>
          <w:rFonts w:ascii="Times New Roman"/>
          <w:b w:val="false"/>
          <w:i w:val="false"/>
          <w:color w:val="000000"/>
          <w:sz w:val="28"/>
        </w:rPr>
        <w:t>
      4) 23-бабының 1-тармақта «Қазақстан Республикасы Үкіметінің қорғау баждарын енгізу туралы қаулысының» деген сөздер «Кедендік одақ комиссиясының қорғау баждарын енгізу туралы шешімінің» деген сөздермен ауыстырылсын:</w:t>
      </w:r>
      <w:r>
        <w:br/>
      </w:r>
      <w:r>
        <w:rPr>
          <w:rFonts w:ascii="Times New Roman"/>
          <w:b w:val="false"/>
          <w:i w:val="false"/>
          <w:color w:val="000000"/>
          <w:sz w:val="28"/>
        </w:rPr>
        <w:t xml:space="preserve">
      10.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«Қазақстан Республикасының кейбір заңнамалық актілеріне кеден ісі мәселелері бойынша өзгерістер мен толықтырулар енгізу туралы» 2010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 16 қаңтарда «Егемен Қазақстан» және «Казахстанская правда» газеттерінде жарияланған):</w:t>
      </w:r>
      <w:r>
        <w:br/>
      </w:r>
      <w:r>
        <w:rPr>
          <w:rFonts w:ascii="Times New Roman"/>
          <w:b w:val="false"/>
          <w:i w:val="false"/>
          <w:color w:val="000000"/>
          <w:sz w:val="28"/>
        </w:rPr>
        <w:t>
      бүкіл мәтіні бойынша «Қазақстан Республикасының Мемлекеттік шекарасы арқылы» деген сөздердің алдынан «кедендік одақтың кеден шекарасымен тұс келетін» деген сөздермен толықтырылсын.</w:t>
      </w:r>
      <w:r>
        <w:br/>
      </w:r>
      <w:r>
        <w:rPr>
          <w:rFonts w:ascii="Times New Roman"/>
          <w:b w:val="false"/>
          <w:i w:val="false"/>
          <w:color w:val="000000"/>
          <w:sz w:val="28"/>
        </w:rPr>
        <w:t xml:space="preserve">
      11. «Демпингке қарсы шаралар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654-құжат; 2006 ж., № 1, 3-құжат; № 3, 22-құжат):</w:t>
      </w:r>
      <w:r>
        <w:br/>
      </w:r>
      <w:r>
        <w:rPr>
          <w:rFonts w:ascii="Times New Roman"/>
          <w:b w:val="false"/>
          <w:i w:val="false"/>
          <w:color w:val="000000"/>
          <w:sz w:val="28"/>
        </w:rPr>
        <w:t>
      1) 30-бабының 4-тармақта «Қазақстан Республикасының орталық кеден органы белгілеген» деген сөздер «Қазақстан Республикасының Үкіметі белгілеген» деген сөздермен ауыстырылсын:</w:t>
      </w:r>
      <w:r>
        <w:br/>
      </w:r>
      <w:r>
        <w:rPr>
          <w:rFonts w:ascii="Times New Roman"/>
          <w:b w:val="false"/>
          <w:i w:val="false"/>
          <w:color w:val="000000"/>
          <w:sz w:val="28"/>
        </w:rPr>
        <w:t>
      2) тақырыбындағы және 42-баптағы «ресімдеу» және «ресімдеудегі» деген сөздер тиісінше «декларациялау» және «декларациялаудағы» деген сөздермен ауыстырылсын.</w:t>
      </w:r>
      <w:r>
        <w:br/>
      </w:r>
      <w:r>
        <w:rPr>
          <w:rFonts w:ascii="Times New Roman"/>
          <w:b w:val="false"/>
          <w:i w:val="false"/>
          <w:color w:val="000000"/>
          <w:sz w:val="28"/>
        </w:rPr>
        <w:t xml:space="preserve">
      12. «Субсидиялар және өтем шаралары туралы» 1999 жылғы 16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1999 ж., № 20, 732-құжат; 2006 ж., № 1, 3-құжат):</w:t>
      </w:r>
      <w:r>
        <w:br/>
      </w:r>
      <w:r>
        <w:rPr>
          <w:rFonts w:ascii="Times New Roman"/>
          <w:b w:val="false"/>
          <w:i w:val="false"/>
          <w:color w:val="000000"/>
          <w:sz w:val="28"/>
        </w:rPr>
        <w:t>
      тақырыбындағы және 39-баптағы «ресімдеу» және «ресімдеуін» деген сөздер тиісінше «декларациялау» және «декларациялауын» деген сөздермен ауыстырылсын.</w:t>
      </w:r>
      <w:r>
        <w:br/>
      </w:r>
      <w:r>
        <w:rPr>
          <w:rFonts w:ascii="Times New Roman"/>
          <w:b w:val="false"/>
          <w:i w:val="false"/>
          <w:color w:val="000000"/>
          <w:sz w:val="28"/>
        </w:rPr>
        <w:t xml:space="preserve">
      13.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w:t>
      </w:r>
      <w:r>
        <w:br/>
      </w:r>
      <w:r>
        <w:rPr>
          <w:rFonts w:ascii="Times New Roman"/>
          <w:b w:val="false"/>
          <w:i w:val="false"/>
          <w:color w:val="000000"/>
          <w:sz w:val="28"/>
        </w:rPr>
        <w:t>
      1) 1-бапта 17) тармақшада «айналымын» деген сөзден кейін «(экспорттан басқа)» деген сөздер қосылсын;</w:t>
      </w:r>
      <w:r>
        <w:br/>
      </w:r>
      <w:r>
        <w:rPr>
          <w:rFonts w:ascii="Times New Roman"/>
          <w:b w:val="false"/>
          <w:i w:val="false"/>
          <w:color w:val="000000"/>
          <w:sz w:val="28"/>
        </w:rPr>
        <w:t>
      мынадай мазмұндағы 22) тармақшамен толықтырылсын:</w:t>
      </w:r>
      <w:r>
        <w:br/>
      </w:r>
      <w:r>
        <w:rPr>
          <w:rFonts w:ascii="Times New Roman"/>
          <w:b w:val="false"/>
          <w:i w:val="false"/>
          <w:color w:val="000000"/>
          <w:sz w:val="28"/>
        </w:rPr>
        <w:t>
      «22) ілеспе жүкқұжат - уәкілетті орган белгілеген тәртіпте этил спиртінің және (немесе) алкоголь өнімінің қозғалысын бақылауға арналған құжат.»;</w:t>
      </w:r>
      <w:r>
        <w:br/>
      </w:r>
      <w:r>
        <w:rPr>
          <w:rFonts w:ascii="Times New Roman"/>
          <w:b w:val="false"/>
          <w:i w:val="false"/>
          <w:color w:val="000000"/>
          <w:sz w:val="28"/>
        </w:rPr>
        <w:t>
      2) 4-бапта: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«4-бап. Уәкілетті органның құзыреті»;</w:t>
      </w:r>
      <w:r>
        <w:br/>
      </w:r>
      <w:r>
        <w:rPr>
          <w:rFonts w:ascii="Times New Roman"/>
          <w:b w:val="false"/>
          <w:i w:val="false"/>
          <w:color w:val="000000"/>
          <w:sz w:val="28"/>
        </w:rPr>
        <w:t>
      2-тармағы мынадай мазмұндағы 10) тармақшамен толықтырылсын:</w:t>
      </w:r>
      <w:r>
        <w:br/>
      </w:r>
      <w:r>
        <w:rPr>
          <w:rFonts w:ascii="Times New Roman"/>
          <w:b w:val="false"/>
          <w:i w:val="false"/>
          <w:color w:val="000000"/>
          <w:sz w:val="28"/>
        </w:rPr>
        <w:t>
      «10) этил спирті мен алкоголь өнімін өткізу және тасымалдау кезінде оларға ілеспе жүкқұжаттарын ресімдеу, тапсырыс беру, алу, беру, есепке алу, сақтау және табыс ету тәртібін бекітеді.»;</w:t>
      </w:r>
      <w:r>
        <w:br/>
      </w:r>
      <w:r>
        <w:rPr>
          <w:rFonts w:ascii="Times New Roman"/>
          <w:b w:val="false"/>
          <w:i w:val="false"/>
          <w:color w:val="000000"/>
          <w:sz w:val="28"/>
        </w:rPr>
        <w:t>
      3) 9-бапта:</w:t>
      </w:r>
      <w:r>
        <w:br/>
      </w:r>
      <w:r>
        <w:rPr>
          <w:rFonts w:ascii="Times New Roman"/>
          <w:b w:val="false"/>
          <w:i w:val="false"/>
          <w:color w:val="000000"/>
          <w:sz w:val="28"/>
        </w:rPr>
        <w:t>
      2-тармақта:</w:t>
      </w:r>
      <w:r>
        <w:br/>
      </w:r>
      <w:r>
        <w:rPr>
          <w:rFonts w:ascii="Times New Roman"/>
          <w:b w:val="false"/>
          <w:i w:val="false"/>
          <w:color w:val="000000"/>
          <w:sz w:val="28"/>
        </w:rPr>
        <w:t>
      бірінші абзацында «спирті мен» деген сөзден «спиртінің және (немесе)» деген сөздермен ауыстырылсын;</w:t>
      </w:r>
      <w:r>
        <w:br/>
      </w:r>
      <w:r>
        <w:rPr>
          <w:rFonts w:ascii="Times New Roman"/>
          <w:b w:val="false"/>
          <w:i w:val="false"/>
          <w:color w:val="000000"/>
          <w:sz w:val="28"/>
        </w:rPr>
        <w:t>
      2) тармақшасы мынадай редакцияда жазылсын:</w:t>
      </w:r>
      <w:r>
        <w:br/>
      </w:r>
      <w:r>
        <w:rPr>
          <w:rFonts w:ascii="Times New Roman"/>
          <w:b w:val="false"/>
          <w:i w:val="false"/>
          <w:color w:val="000000"/>
          <w:sz w:val="28"/>
        </w:rPr>
        <w:t>
      «2) алкоголь өнімін (шарап материалы мен сырадан басқасын) есепке алу-бақылау таңбаларынсыз не сәйкестендіруге келмейтін есепке алу-бақылау таңбаларымен өткізуге және одан әрі өткізу мақсатында сақтауға және өткізуге (экспорттан басқа);»;</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этил спирті мен алкоголь өніміне арналған ілеспе жүкқұжатынсыз этил спиртін немесе алкоголь өнімін өткізуге тыйым салынады.</w:t>
      </w:r>
      <w:r>
        <w:br/>
      </w:r>
      <w:r>
        <w:rPr>
          <w:rFonts w:ascii="Times New Roman"/>
          <w:b w:val="false"/>
          <w:i w:val="false"/>
          <w:color w:val="000000"/>
          <w:sz w:val="28"/>
        </w:rPr>
        <w:t>
      Этил спирті мен алкоголь өнімін өткізу және тасымалдау кезінде оларға ілеспе жүкқұжаттарын ресімдеу, тапсырыс беру, алу, беру, есепке алу, сақтау және табыс ету тәртібін уәкілетті орган бекітеді.»;</w:t>
      </w:r>
      <w:r>
        <w:br/>
      </w:r>
      <w:r>
        <w:rPr>
          <w:rFonts w:ascii="Times New Roman"/>
          <w:b w:val="false"/>
          <w:i w:val="false"/>
          <w:color w:val="000000"/>
          <w:sz w:val="28"/>
        </w:rPr>
        <w:t>
      4) 10-бапта:</w:t>
      </w:r>
      <w:r>
        <w:br/>
      </w:r>
      <w:r>
        <w:rPr>
          <w:rFonts w:ascii="Times New Roman"/>
          <w:b w:val="false"/>
          <w:i w:val="false"/>
          <w:color w:val="000000"/>
          <w:sz w:val="28"/>
        </w:rPr>
        <w:t>
      1-тармағы мынадай редакцияда жазылсын:</w:t>
      </w:r>
      <w:r>
        <w:br/>
      </w:r>
      <w:r>
        <w:rPr>
          <w:rFonts w:ascii="Times New Roman"/>
          <w:b w:val="false"/>
          <w:i w:val="false"/>
          <w:color w:val="000000"/>
          <w:sz w:val="28"/>
        </w:rPr>
        <w:t>
      «1. Кеден одағына мүше болып табылмайтын мемлекеттердің аумақтарынан этил спиртінің немесе шарап материалының импорты этил спиртінің немесе өндіруге этил спирті немесе шарап материалы пайдаланылатын алкоголь өнімін өндіруге лицензиясы болған кезде алкоголь өнімінің импортына берілетін лицензия бойынша жүзеге асырылады.</w:t>
      </w:r>
      <w:r>
        <w:br/>
      </w:r>
      <w:r>
        <w:rPr>
          <w:rFonts w:ascii="Times New Roman"/>
          <w:b w:val="false"/>
          <w:i w:val="false"/>
          <w:color w:val="000000"/>
          <w:sz w:val="28"/>
        </w:rPr>
        <w:t>
      Кеден одағына мүше болып табылмайтын мемлекеттердің аумақтарынан алкоголь өнімінің (шарап материалынан баска) импорты алкоголь өнімін сақтауға және көтерме саудада өткізуге лицензия болған кезде алкоголь өнімінің импортына берілетін лицензия бойынша жүзеге асырылады.»;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Кеден одағына мүше мемлекеттердің аумақтарынан этил спиртінің және (немесе) шарап материалының импорты жасап шығаруға этил спирті немесе шарап материалы пайдаланылатын алкоголь өнімін өндіруге арналған лицензия болған кезде жүзеге асырылады.</w:t>
      </w:r>
      <w:r>
        <w:br/>
      </w:r>
      <w:r>
        <w:rPr>
          <w:rFonts w:ascii="Times New Roman"/>
          <w:b w:val="false"/>
          <w:i w:val="false"/>
          <w:color w:val="000000"/>
          <w:sz w:val="28"/>
        </w:rPr>
        <w:t>
      Кедендік одаққа мүше мемлекеттердің аумақтарынан алкоголь өнімінің (шарап материалынан басқа) импорты алкоголь өнімін сақтауға және көтерме сатуға лицензиясы болған кезде жүзеге асырылады.»;</w:t>
      </w:r>
      <w:r>
        <w:br/>
      </w:r>
      <w:r>
        <w:rPr>
          <w:rFonts w:ascii="Times New Roman"/>
          <w:b w:val="false"/>
          <w:i w:val="false"/>
          <w:color w:val="000000"/>
          <w:sz w:val="28"/>
        </w:rPr>
        <w:t>
      3-тармағы мынадай редакцияда жазылсын:</w:t>
      </w:r>
      <w:r>
        <w:br/>
      </w:r>
      <w:r>
        <w:rPr>
          <w:rFonts w:ascii="Times New Roman"/>
          <w:b w:val="false"/>
          <w:i w:val="false"/>
          <w:color w:val="000000"/>
          <w:sz w:val="28"/>
        </w:rPr>
        <w:t>
      «3. Қазақстан Республикасының кеден органдары құрған бос қоймаларда этил спирті мен шарап материалын өндіруге және өңдеуге, сондай-ақ алкоголь өнімін өндіруге тыйым салынады.»;</w:t>
      </w:r>
      <w:r>
        <w:br/>
      </w:r>
      <w:r>
        <w:rPr>
          <w:rFonts w:ascii="Times New Roman"/>
          <w:b w:val="false"/>
          <w:i w:val="false"/>
          <w:color w:val="000000"/>
          <w:sz w:val="28"/>
        </w:rPr>
        <w:t>
      5) мынадай мазмұндағы 12-1-баппен толықтырылсын:</w:t>
      </w:r>
      <w:r>
        <w:br/>
      </w:r>
      <w:r>
        <w:rPr>
          <w:rFonts w:ascii="Times New Roman"/>
          <w:b w:val="false"/>
          <w:i w:val="false"/>
          <w:color w:val="000000"/>
          <w:sz w:val="28"/>
        </w:rPr>
        <w:t>
      «12-1-бабы. Этил спирті мен алкоголь өнімін тасымалдау шарттары.</w:t>
      </w:r>
      <w:r>
        <w:br/>
      </w:r>
      <w:r>
        <w:rPr>
          <w:rFonts w:ascii="Times New Roman"/>
          <w:b w:val="false"/>
          <w:i w:val="false"/>
          <w:color w:val="000000"/>
          <w:sz w:val="28"/>
        </w:rPr>
        <w:t>
      1. Этил спирті мен алкоголь өнімін өткізу (босату) және тасымалдау кезінде уәкілетті орган белгілеген тәртіпте міндетті түрде ілеспе жүкқұжаттар ресімделеді.».</w:t>
      </w:r>
      <w:r>
        <w:br/>
      </w:r>
      <w:r>
        <w:rPr>
          <w:rFonts w:ascii="Times New Roman"/>
          <w:b w:val="false"/>
          <w:i w:val="false"/>
          <w:color w:val="000000"/>
          <w:sz w:val="28"/>
        </w:rPr>
        <w:t>
      6) 15-бапта:</w:t>
      </w:r>
      <w:r>
        <w:br/>
      </w:r>
      <w:r>
        <w:rPr>
          <w:rFonts w:ascii="Times New Roman"/>
          <w:b w:val="false"/>
          <w:i w:val="false"/>
          <w:color w:val="000000"/>
          <w:sz w:val="28"/>
        </w:rPr>
        <w:t>
      1-тармақта 1) тармақша «, алкоголь өнімін сақтау және көтерме сату»;</w:t>
      </w:r>
      <w:r>
        <w:br/>
      </w:r>
      <w:r>
        <w:rPr>
          <w:rFonts w:ascii="Times New Roman"/>
          <w:b w:val="false"/>
          <w:i w:val="false"/>
          <w:color w:val="000000"/>
          <w:sz w:val="28"/>
        </w:rPr>
        <w:t>
      2-тармақша мынадай редакцияда жазылсын:</w:t>
      </w:r>
      <w:r>
        <w:br/>
      </w:r>
      <w:r>
        <w:rPr>
          <w:rFonts w:ascii="Times New Roman"/>
          <w:b w:val="false"/>
          <w:i w:val="false"/>
          <w:color w:val="000000"/>
          <w:sz w:val="28"/>
        </w:rPr>
        <w:t>
      «2) уәкілетті органның аумақтық бөлімшелерімен - алкоголь өнімін сақтау және көтерме сату.»;</w:t>
      </w:r>
      <w:r>
        <w:br/>
      </w:r>
      <w:r>
        <w:rPr>
          <w:rFonts w:ascii="Times New Roman"/>
          <w:b w:val="false"/>
          <w:i w:val="false"/>
          <w:color w:val="000000"/>
          <w:sz w:val="28"/>
        </w:rPr>
        <w:t>
      Мынадай мазмұндағы 1-1-тармағымен толықтырылсын:</w:t>
      </w:r>
      <w:r>
        <w:br/>
      </w:r>
      <w:r>
        <w:rPr>
          <w:rFonts w:ascii="Times New Roman"/>
          <w:b w:val="false"/>
          <w:i w:val="false"/>
          <w:color w:val="000000"/>
          <w:sz w:val="28"/>
        </w:rPr>
        <w:t>
      «1-1. кеден одағының мүше мемлекеттерінен этил спирті мен алкоголь өнімінің импорты лицензиялауға жатпайды.»;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Лицензия және (немесе) лицензияға қосымша әрбір объект қызметіне беріледі.</w:t>
      </w:r>
      <w:r>
        <w:br/>
      </w:r>
      <w:r>
        <w:rPr>
          <w:rFonts w:ascii="Times New Roman"/>
          <w:b w:val="false"/>
          <w:i w:val="false"/>
          <w:color w:val="000000"/>
          <w:sz w:val="28"/>
        </w:rPr>
        <w:t>
      Алкоголь өнімінің импорттауға лицензия осы Заңның 7-бабының 1-тармағында көрсетілген түрлері және олардың сыртқы экономикалық қызметтің тауар номенклатурасына сәйкес атаулары бойынша беріледі.</w:t>
      </w:r>
      <w:r>
        <w:br/>
      </w:r>
      <w:r>
        <w:rPr>
          <w:rFonts w:ascii="Times New Roman"/>
          <w:b w:val="false"/>
          <w:i w:val="false"/>
          <w:color w:val="000000"/>
          <w:sz w:val="28"/>
        </w:rPr>
        <w:t>
      Лицензия және (немесе) лицензияға қосымша барлық қажетті құжаттармен бірге өтініш берген күнінен бастап кешіктірілмей беріледі:</w:t>
      </w:r>
      <w:r>
        <w:br/>
      </w:r>
      <w:r>
        <w:rPr>
          <w:rFonts w:ascii="Times New Roman"/>
          <w:b w:val="false"/>
          <w:i w:val="false"/>
          <w:color w:val="000000"/>
          <w:sz w:val="28"/>
        </w:rPr>
        <w:t>
      1) отыз жұмыс күнінен - этил спирті мен алкоголь өнімінің өндірілуі, алкоголь өнімін сақтау және көтерме сату;</w:t>
      </w:r>
      <w:r>
        <w:br/>
      </w:r>
      <w:r>
        <w:rPr>
          <w:rFonts w:ascii="Times New Roman"/>
          <w:b w:val="false"/>
          <w:i w:val="false"/>
          <w:color w:val="000000"/>
          <w:sz w:val="28"/>
        </w:rPr>
        <w:t>
      2) он бес жұмыс күнінен - этил спирті мен алкоголь өнімін импорттауға;</w:t>
      </w:r>
      <w:r>
        <w:br/>
      </w:r>
      <w:r>
        <w:rPr>
          <w:rFonts w:ascii="Times New Roman"/>
          <w:b w:val="false"/>
          <w:i w:val="false"/>
          <w:color w:val="000000"/>
          <w:sz w:val="28"/>
        </w:rPr>
        <w:t>
      3) он жұмыс күнінен - алкоголь өнімін сақтау және көтерме сатуға.»;</w:t>
      </w:r>
      <w:r>
        <w:br/>
      </w:r>
      <w:r>
        <w:rPr>
          <w:rFonts w:ascii="Times New Roman"/>
          <w:b w:val="false"/>
          <w:i w:val="false"/>
          <w:color w:val="000000"/>
          <w:sz w:val="28"/>
        </w:rPr>
        <w:t>
      4-тармақта: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«Алкоголь өнімін (сырадан басқа) өндіруге лицензия этил спиртін сақтауға, жеке өндірістегі алкоголь өнімін сақтауға және көтерме сатуға құқық береді.»;</w:t>
      </w:r>
      <w:r>
        <w:br/>
      </w:r>
      <w:r>
        <w:rPr>
          <w:rFonts w:ascii="Times New Roman"/>
          <w:b w:val="false"/>
          <w:i w:val="false"/>
          <w:color w:val="000000"/>
          <w:sz w:val="28"/>
        </w:rPr>
        <w:t>
      үшінші бөлікте «және бөлшек сауда» деген сөздер алынып тасталсын;</w:t>
      </w:r>
      <w:r>
        <w:br/>
      </w:r>
      <w:r>
        <w:rPr>
          <w:rFonts w:ascii="Times New Roman"/>
          <w:b w:val="false"/>
          <w:i w:val="false"/>
          <w:color w:val="000000"/>
          <w:sz w:val="28"/>
        </w:rPr>
        <w:t xml:space="preserve">
      14.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241-құжат; 2004 ж., № 23, 142-құжат; 2009 ж., № 6-7, 32-құжат; 2009 ж., № 15-16, 73-құжат):</w:t>
      </w:r>
      <w:r>
        <w:br/>
      </w:r>
      <w:r>
        <w:rPr>
          <w:rFonts w:ascii="Times New Roman"/>
          <w:b w:val="false"/>
          <w:i w:val="false"/>
          <w:color w:val="000000"/>
          <w:sz w:val="28"/>
        </w:rPr>
        <w:t>
      2-бабының 2) тармақшасының екінші абзацындағы «кеден ісі саласында мемлекеттік реттеуді жүзеге асыратын органға» деген сөздер «кеден органдарына» деген сөздермен ауыстырылсын.</w:t>
      </w:r>
      <w:r>
        <w:br/>
      </w:r>
      <w:r>
        <w:rPr>
          <w:rFonts w:ascii="Times New Roman"/>
          <w:b w:val="false"/>
          <w:i w:val="false"/>
          <w:color w:val="000000"/>
          <w:sz w:val="28"/>
        </w:rPr>
        <w:t xml:space="preserve">
      15. «Қаржы лизингі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247-құжат; 2003 ж., № 15, 139-құжат; 2004 ж., № 5, 25-құжат; 2005 ж., № 23, 104-құжат):</w:t>
      </w:r>
      <w:r>
        <w:br/>
      </w:r>
      <w:r>
        <w:rPr>
          <w:rFonts w:ascii="Times New Roman"/>
          <w:b w:val="false"/>
          <w:i w:val="false"/>
          <w:color w:val="000000"/>
          <w:sz w:val="28"/>
        </w:rPr>
        <w:t>
      2-тармақтағы «кеден тәртібі» деген сөздер «кеден рәсімі» деген сөздермен ауыстырылсын.</w:t>
      </w:r>
      <w:r>
        <w:br/>
      </w:r>
      <w:r>
        <w:rPr>
          <w:rFonts w:ascii="Times New Roman"/>
          <w:b w:val="false"/>
          <w:i w:val="false"/>
          <w:color w:val="000000"/>
          <w:sz w:val="28"/>
        </w:rPr>
        <w:t xml:space="preserve">
      16.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2009 жылғы 25 желтоқсанда «Егемен Қазақстан» және 2009 жылғы 23 желтоқсанда «Казахстанская правда» газеттерінде жарияланған «Қазақстан Республикасының кейбір заңнамалық актілеріне азық-түлік қауіпсіздігі мәселелері бойынша өзгерістер мен толықтырулар енгізу туралы» 2009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12-3-бабының 4-тармақта «Қазақстан Республикасының кеден шекарасы арқылы» деген сөздер «кедендік одақтың кеден шекарасымен тұс келетін Қазақстан Республикасының Мемлекеттік шекарасы арқылы» деген сөздермен ауыстырылсын.</w:t>
      </w:r>
      <w:r>
        <w:br/>
      </w:r>
      <w:r>
        <w:rPr>
          <w:rFonts w:ascii="Times New Roman"/>
          <w:b w:val="false"/>
          <w:i w:val="false"/>
          <w:color w:val="000000"/>
          <w:sz w:val="28"/>
        </w:rPr>
        <w:t xml:space="preserve">
      17.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85-құжат):</w:t>
      </w:r>
      <w:r>
        <w:br/>
      </w:r>
      <w:r>
        <w:rPr>
          <w:rFonts w:ascii="Times New Roman"/>
          <w:b w:val="false"/>
          <w:i w:val="false"/>
          <w:color w:val="000000"/>
          <w:sz w:val="28"/>
        </w:rPr>
        <w:t>
      20-бабының 1-тармағы 3) тармақшасында «ресімдеуді» деген сөз «декларациялауды» деген сөзбен ауыстырылсын.</w:t>
      </w:r>
      <w:r>
        <w:br/>
      </w:r>
      <w:r>
        <w:rPr>
          <w:rFonts w:ascii="Times New Roman"/>
          <w:b w:val="false"/>
          <w:i w:val="false"/>
          <w:color w:val="000000"/>
          <w:sz w:val="28"/>
        </w:rPr>
        <w:t xml:space="preserve">
      18.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 2010 жылғы 16 қаңтарда «Егемен Қазақстан» және «Казахстанская правда» газеттерінде жарияланған «Қазақстан Республикасының кейбір заңнамалық актілеріне кеден ісі мәселелері бойынша өзгерістер мен толықтырулар енгізу туралы» 2010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бүкіл мәтіні бойынша «Қазақстан Республикасының кеден шекарасы арқылы» деген сөздердің алдынан «кедендік одақтың кеден шекарасымен тұс келетін» деген сөздермен толықтырылсын.</w:t>
      </w:r>
      <w:r>
        <w:br/>
      </w:r>
      <w:r>
        <w:rPr>
          <w:rFonts w:ascii="Times New Roman"/>
          <w:b w:val="false"/>
          <w:i w:val="false"/>
          <w:color w:val="000000"/>
          <w:sz w:val="28"/>
        </w:rPr>
        <w:t xml:space="preserve">
      19.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2008 ж., № 23, 114-құжат; 2009 ж., № 2-3, 18-құжат):</w:t>
      </w:r>
      <w:r>
        <w:br/>
      </w:r>
      <w:r>
        <w:rPr>
          <w:rFonts w:ascii="Times New Roman"/>
          <w:b w:val="false"/>
          <w:i w:val="false"/>
          <w:color w:val="000000"/>
          <w:sz w:val="28"/>
        </w:rPr>
        <w:t>
      17-бабының 3-тармақта «кеден ісі мәселелері жөніндегі уәкілетті мемлекеттік органға» деген сөздер «орталық кеден органына» деген сөздермен ауыстырылсын.</w:t>
      </w:r>
      <w:r>
        <w:br/>
      </w:r>
      <w:r>
        <w:rPr>
          <w:rFonts w:ascii="Times New Roman"/>
          <w:b w:val="false"/>
          <w:i w:val="false"/>
          <w:color w:val="000000"/>
          <w:sz w:val="28"/>
        </w:rPr>
        <w:t xml:space="preserve">
      20. «Пошта туралы» Қазақстан Республикасының 2003 жылғы 8 ақпандағы № 386-ІІ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жыл, № 3, 17-құжат, № 15, 139-құжат) 1) мынадай мазмұндағы 1-баптың 9-1) тармақшасымен толықтырылсын:</w:t>
      </w:r>
      <w:r>
        <w:br/>
      </w:r>
      <w:r>
        <w:rPr>
          <w:rFonts w:ascii="Times New Roman"/>
          <w:b w:val="false"/>
          <w:i w:val="false"/>
          <w:color w:val="000000"/>
          <w:sz w:val="28"/>
        </w:rPr>
        <w:t>
      «9-1) тармақша халықаралық пошта алмасу орны - почта операторының өндіріс объектісі, онда кіріс және шығыс халықаралық пошталық жөнелтілімдерді өңдеу жүзеге асырылады, сондай-ақ кеден органдары көрсетілген жөнелтілімдерді кедендік бақылау жүргізеді;»;</w:t>
      </w:r>
      <w:r>
        <w:br/>
      </w:r>
      <w:r>
        <w:rPr>
          <w:rFonts w:ascii="Times New Roman"/>
          <w:b w:val="false"/>
          <w:i w:val="false"/>
          <w:color w:val="000000"/>
          <w:sz w:val="28"/>
        </w:rPr>
        <w:t>
      2) 8-бапта:</w:t>
      </w:r>
      <w:r>
        <w:br/>
      </w:r>
      <w:r>
        <w:rPr>
          <w:rFonts w:ascii="Times New Roman"/>
          <w:b w:val="false"/>
          <w:i w:val="false"/>
          <w:color w:val="000000"/>
          <w:sz w:val="28"/>
        </w:rPr>
        <w:t>
      мынадай мазмұндағы 2-тармақтың 20) тармақшасымен толықтырылсын:</w:t>
      </w:r>
      <w:r>
        <w:br/>
      </w:r>
      <w:r>
        <w:rPr>
          <w:rFonts w:ascii="Times New Roman"/>
          <w:b w:val="false"/>
          <w:i w:val="false"/>
          <w:color w:val="000000"/>
          <w:sz w:val="28"/>
        </w:rPr>
        <w:t>
      «20) орталық кеден органымен келісім бойынша Ұлттық пошта операторының немесе пошта операторларының өтініштері бойынша - халықаралық пошта алмасу орнын бекітеді;»;</w:t>
      </w:r>
      <w:r>
        <w:br/>
      </w:r>
      <w:r>
        <w:rPr>
          <w:rFonts w:ascii="Times New Roman"/>
          <w:b w:val="false"/>
          <w:i w:val="false"/>
          <w:color w:val="000000"/>
          <w:sz w:val="28"/>
        </w:rPr>
        <w:t xml:space="preserve">
      21.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 2006 ж., № 23, 141-құжат; 2007 ж., № 3, 20-құжат; № 20, 152-құжат; № 24, 178-құжат; 2008 ж., № 23, 114-құжат; 2009 ж., № 9-10, 50-құжат):</w:t>
      </w:r>
      <w:r>
        <w:br/>
      </w:r>
      <w:r>
        <w:rPr>
          <w:rFonts w:ascii="Times New Roman"/>
          <w:b w:val="false"/>
          <w:i w:val="false"/>
          <w:color w:val="000000"/>
          <w:sz w:val="28"/>
        </w:rPr>
        <w:t>
      15-бабы мынадай мазмұндағы 2-1-тармақпен толықтырылсын:</w:t>
      </w:r>
      <w:r>
        <w:br/>
      </w:r>
      <w:r>
        <w:rPr>
          <w:rFonts w:ascii="Times New Roman"/>
          <w:b w:val="false"/>
          <w:i w:val="false"/>
          <w:color w:val="000000"/>
          <w:sz w:val="28"/>
        </w:rPr>
        <w:t>
      «2-1. Резидент заңды тұлғаның шешімі бойынша оның филиалдары, өкілдіктері әлеуметтік аударымдарды төлеушілер ретінде қаралуы мүмкін.»;</w:t>
      </w:r>
      <w:r>
        <w:br/>
      </w:r>
      <w:r>
        <w:rPr>
          <w:rFonts w:ascii="Times New Roman"/>
          <w:b w:val="false"/>
          <w:i w:val="false"/>
          <w:color w:val="000000"/>
          <w:sz w:val="28"/>
        </w:rPr>
        <w:t xml:space="preserve">
      22.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102-құжат; 2006 ж., № 3, 22-құжат; № 4, 25-құжат; 2007 ж., № 8, 52-құжат; 2008 ж., № 6-7, 27-құжат; 2009 ж., № 17, 81-құжат; 2010 жылғы 16 қаңтарда «Егемен Қазақстан» және «Казахстанская правда» газеттерінде жарияланған):</w:t>
      </w:r>
      <w:r>
        <w:br/>
      </w:r>
      <w:r>
        <w:rPr>
          <w:rFonts w:ascii="Times New Roman"/>
          <w:b w:val="false"/>
          <w:i w:val="false"/>
          <w:color w:val="000000"/>
          <w:sz w:val="28"/>
        </w:rPr>
        <w:t>
      6-бабының 2-тармағы 3) тармақшасында «Мемлекеттік шекара» деген сөздердің алдынан «кедендік одақтың кеден шекарасымен тұс келетін Қазақстан Республикасының» деген сөздермен толықтырылсын.</w:t>
      </w:r>
      <w:r>
        <w:br/>
      </w:r>
      <w:r>
        <w:rPr>
          <w:rFonts w:ascii="Times New Roman"/>
          <w:b w:val="false"/>
          <w:i w:val="false"/>
          <w:color w:val="000000"/>
          <w:sz w:val="28"/>
        </w:rPr>
        <w:t xml:space="preserve">
      23.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16 қаңтарда «Егемен Қазақстан» және «Казахстанская правда» газеттерінде жарияланған «Қазақстан Республикасының кейбір заңнамалық актілеріне кеден ісі мәселелері бойынша өзгерістер мен толықтырулар енгізу туралы» 2010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6-бабының 3-тармақта «Мемлекеттік шекара» деген сөздердің алдынан «кедендік одақтың кеден шекарасымен тұс келетін Қазақстан Республикасының» деген сөздермен толықтырылсын.</w:t>
      </w:r>
      <w:r>
        <w:br/>
      </w:r>
      <w:r>
        <w:rPr>
          <w:rFonts w:ascii="Times New Roman"/>
          <w:b w:val="false"/>
          <w:i w:val="false"/>
          <w:color w:val="000000"/>
          <w:sz w:val="28"/>
        </w:rPr>
        <w:t>
      2) 8-бапта:</w:t>
      </w:r>
      <w:r>
        <w:br/>
      </w:r>
      <w:r>
        <w:rPr>
          <w:rFonts w:ascii="Times New Roman"/>
          <w:b w:val="false"/>
          <w:i w:val="false"/>
          <w:color w:val="000000"/>
          <w:sz w:val="28"/>
        </w:rPr>
        <w:t>
      мынадай мазмұндағы 2-тармақтың 20) тармақшасымен толықтырылсын:</w:t>
      </w:r>
      <w:r>
        <w:br/>
      </w:r>
      <w:r>
        <w:rPr>
          <w:rFonts w:ascii="Times New Roman"/>
          <w:b w:val="false"/>
          <w:i w:val="false"/>
          <w:color w:val="000000"/>
          <w:sz w:val="28"/>
        </w:rPr>
        <w:t>
      «20) орталық кеден органымен келісім бойынша Ұлттық пошта операторының немесе пошта операторларының өтініштері бойынша - халықаралық пошта алмасу орнын бекітеді;»;</w:t>
      </w:r>
      <w:r>
        <w:br/>
      </w:r>
      <w:r>
        <w:rPr>
          <w:rFonts w:ascii="Times New Roman"/>
          <w:b w:val="false"/>
          <w:i w:val="false"/>
          <w:color w:val="000000"/>
          <w:sz w:val="28"/>
        </w:rPr>
        <w:t xml:space="preserve">
      21.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 2006 ж., № 23, 141-құжат; 2007 ж., № 3, 20-құжат; № 20, 152-құжат; № 24, 178-құжат; 2008 ж., № 23, 114-құжат; 2009 ж., № 9-10, 50-құжат):</w:t>
      </w:r>
      <w:r>
        <w:br/>
      </w:r>
      <w:r>
        <w:rPr>
          <w:rFonts w:ascii="Times New Roman"/>
          <w:b w:val="false"/>
          <w:i w:val="false"/>
          <w:color w:val="000000"/>
          <w:sz w:val="28"/>
        </w:rPr>
        <w:t>
      15-бабы мынадай мазмұндағы 2-1-тармақпен толықтырылсын:</w:t>
      </w:r>
      <w:r>
        <w:br/>
      </w:r>
      <w:r>
        <w:rPr>
          <w:rFonts w:ascii="Times New Roman"/>
          <w:b w:val="false"/>
          <w:i w:val="false"/>
          <w:color w:val="000000"/>
          <w:sz w:val="28"/>
        </w:rPr>
        <w:t>
      «2-1. Резидент заңды тұлғаның шешімі бойынша оның филиалдары, өкілдіктері әлеуметтік аударымдарды төлеушілер ретінде қаралуы мүмкін.»;</w:t>
      </w:r>
      <w:r>
        <w:br/>
      </w:r>
      <w:r>
        <w:rPr>
          <w:rFonts w:ascii="Times New Roman"/>
          <w:b w:val="false"/>
          <w:i w:val="false"/>
          <w:color w:val="000000"/>
          <w:sz w:val="28"/>
        </w:rPr>
        <w:t xml:space="preserve">
      22.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102-құжат; 2006 ж., № 3, 22-құжат; № 4, 25-құжат; 2007 ж., № 8, 52-құжат; 2008 ж., № 6-7, 27-құжат; 2009 ж., № 17, 81-құжат; 2010 жылғы 16 қаңтарда «Егемен Қазақстан» және «Казахстанская правда» газеттерінде жарияланған):</w:t>
      </w:r>
      <w:r>
        <w:br/>
      </w:r>
      <w:r>
        <w:rPr>
          <w:rFonts w:ascii="Times New Roman"/>
          <w:b w:val="false"/>
          <w:i w:val="false"/>
          <w:color w:val="000000"/>
          <w:sz w:val="28"/>
        </w:rPr>
        <w:t>
      6-бабының 2-тармағы 3) тармақшасында «Мемлекеттік шекара» деген сөздердің алдынан «кедендік одақтың кеден шекарасымен тұс келетін Қазақстан Республикасының» деген сөздермен толықтырылсын.</w:t>
      </w:r>
      <w:r>
        <w:br/>
      </w:r>
      <w:r>
        <w:rPr>
          <w:rFonts w:ascii="Times New Roman"/>
          <w:b w:val="false"/>
          <w:i w:val="false"/>
          <w:color w:val="000000"/>
          <w:sz w:val="28"/>
        </w:rPr>
        <w:t xml:space="preserve">
      23.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16 қаңтарда «Егемен Қазақстан» және «Казахстанская правда» газеттерінде жарияланған «Қазақстан Республикасының кейбір заңнамалық актілеріне кеден ісі мәселелері бойынша өзгерістер мен толықтырулар енгізу туралы» 2010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6-бабының 3-тармақта «Мемлекеттік шекара» деген сөздердің алдынан «кедендік одақтың кеден шекарасымен тұс келетін Қазақстан Республикасының» деген сөздермен толықтырылсын.</w:t>
      </w:r>
      <w:r>
        <w:br/>
      </w:r>
      <w:r>
        <w:rPr>
          <w:rFonts w:ascii="Times New Roman"/>
          <w:b w:val="false"/>
          <w:i w:val="false"/>
          <w:color w:val="000000"/>
          <w:sz w:val="28"/>
        </w:rPr>
        <w:t xml:space="preserve">
      24.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жылғы 16 қаңтарда «Егемен Қазақстан» және «Казахстанская правда» газеттерінде жарияланған «Қазақстан Республикасының кейбір заңнамалық актілеріне кеден ісі мәселелері бойынша өзгерістер мен толықтырулар енгізу туралы» 2010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11-бабының 3-тармақта «Қазақстан Республикасының Мемлекеттік шекарасы арқылы» деген сөздердің алдынан тиісінше «кедендік одақтың кеден шекарасымен түс келетін» деген сөздермен толықтырылсын;</w:t>
      </w:r>
      <w:r>
        <w:br/>
      </w:r>
      <w:r>
        <w:rPr>
          <w:rFonts w:ascii="Times New Roman"/>
          <w:b w:val="false"/>
          <w:i w:val="false"/>
          <w:color w:val="000000"/>
          <w:sz w:val="28"/>
        </w:rPr>
        <w:t>
      2) 43-бабының 3-тармағы мынадай редакцияда жазылсын:</w:t>
      </w:r>
      <w:r>
        <w:br/>
      </w:r>
      <w:r>
        <w:rPr>
          <w:rFonts w:ascii="Times New Roman"/>
          <w:b w:val="false"/>
          <w:i w:val="false"/>
          <w:color w:val="000000"/>
          <w:sz w:val="28"/>
        </w:rPr>
        <w:t>
      «43-бап. Жолаушыларды және багажды автомобильмен халықаралық тасымалдауды ұйымдастыру және жүзеге асыру</w:t>
      </w:r>
      <w:r>
        <w:br/>
      </w:r>
      <w:r>
        <w:rPr>
          <w:rFonts w:ascii="Times New Roman"/>
          <w:b w:val="false"/>
          <w:i w:val="false"/>
          <w:color w:val="000000"/>
          <w:sz w:val="28"/>
        </w:rPr>
        <w:t>
      3. Қазақстан Республикасы мен кедендік одаққа мүше болып табылмайтын мемлекеттер арасындағы халықаралық автомобиль тасымалдары кедендік одақтың кеден шекарасымен тұс келетін Қазақстан Республикасының Мемлекеттік шекарасынан өткізу пункттері арқылы ғана жүзеге асырылады.».</w:t>
      </w:r>
      <w:r>
        <w:br/>
      </w:r>
      <w:r>
        <w:rPr>
          <w:rFonts w:ascii="Times New Roman"/>
          <w:b w:val="false"/>
          <w:i w:val="false"/>
          <w:color w:val="000000"/>
          <w:sz w:val="28"/>
        </w:rPr>
        <w:t xml:space="preserve">
      25. «Сауда қызметін реттеу туралы» 2004 жылғы 12 сәуірдегі № 544-II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2009 жылғы 25 желтоқсанда «Егемен Қазақстан» және 2009 жылғы 23 желтоқсанда «Казахстанская правда» газеттерінде жарияланған «Қазақстан Республикасының кейбір заңнамалық актілеріне азық-түлік қауіпсіздігі мәселелері бойынша өзгерістер мен толықтырулар енгізу туралы» 2009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5-бабының 1-тармағы 2) тармақшасында «Қазақстан Республикасының» деген сөздер «Қазақстан Республикасының Мемлекеттік шекарасымен тұс келетін кедендік одақтың» деген сөздермен ауыстырылсын;</w:t>
      </w:r>
      <w:r>
        <w:br/>
      </w:r>
      <w:r>
        <w:rPr>
          <w:rFonts w:ascii="Times New Roman"/>
          <w:b w:val="false"/>
          <w:i w:val="false"/>
          <w:color w:val="000000"/>
          <w:sz w:val="28"/>
        </w:rPr>
        <w:t>
      2) 6-бабының 4) және 5) тармақшалары және 19-бабының 3-тармағы алып тасталсын;</w:t>
      </w:r>
      <w:r>
        <w:br/>
      </w:r>
      <w:r>
        <w:rPr>
          <w:rFonts w:ascii="Times New Roman"/>
          <w:b w:val="false"/>
          <w:i w:val="false"/>
          <w:color w:val="000000"/>
          <w:sz w:val="28"/>
        </w:rPr>
        <w:t>
      3) мынадай мазмұндағы 31-1-бабымен толықтырылсын:</w:t>
      </w:r>
      <w:r>
        <w:br/>
      </w:r>
      <w:r>
        <w:rPr>
          <w:rFonts w:ascii="Times New Roman"/>
          <w:b w:val="false"/>
          <w:i w:val="false"/>
          <w:color w:val="000000"/>
          <w:sz w:val="28"/>
        </w:rPr>
        <w:t xml:space="preserve">
      «31-1-бап. Сауда объектілерін, сауда объектілерінде, оның ішінде сауда рыноктарында сауда орындарын жалға (пайдалануға) беретін салық төлеуші заңды тұлғалар мен дара кәсіпкерлерге қойылатын талаптар </w:t>
      </w:r>
      <w:r>
        <w:br/>
      </w:r>
      <w:r>
        <w:rPr>
          <w:rFonts w:ascii="Times New Roman"/>
          <w:b w:val="false"/>
          <w:i w:val="false"/>
          <w:color w:val="000000"/>
          <w:sz w:val="28"/>
        </w:rPr>
        <w:t>
      Заңды тұлғалар мен дара кәсіпкерлер сауда объектілерін, сауда объектілеріндегі, оның ішінде сауда рыноктарындағы сауда орындарын жалға (пайдалануға) беру кезінде мыналарды:</w:t>
      </w:r>
      <w:r>
        <w:br/>
      </w:r>
      <w:r>
        <w:rPr>
          <w:rFonts w:ascii="Times New Roman"/>
          <w:b w:val="false"/>
          <w:i w:val="false"/>
          <w:color w:val="000000"/>
          <w:sz w:val="28"/>
        </w:rPr>
        <w:t>
      1) жалға алушының атауын не тегін, атын, әкесінің атын (болған жағдайда);</w:t>
      </w:r>
      <w:r>
        <w:br/>
      </w:r>
      <w:r>
        <w:rPr>
          <w:rFonts w:ascii="Times New Roman"/>
          <w:b w:val="false"/>
          <w:i w:val="false"/>
          <w:color w:val="000000"/>
          <w:sz w:val="28"/>
        </w:rPr>
        <w:t>
      2) жалға алушы жеке тұлғаның жеке басын куәландыратын құжаттың нөмірі мен күнін;</w:t>
      </w:r>
      <w:r>
        <w:br/>
      </w:r>
      <w:r>
        <w:rPr>
          <w:rFonts w:ascii="Times New Roman"/>
          <w:b w:val="false"/>
          <w:i w:val="false"/>
          <w:color w:val="000000"/>
          <w:sz w:val="28"/>
        </w:rPr>
        <w:t>
      3) жалға алушының сәйкестендіру нөмірін;</w:t>
      </w:r>
      <w:r>
        <w:br/>
      </w:r>
      <w:r>
        <w:rPr>
          <w:rFonts w:ascii="Times New Roman"/>
          <w:b w:val="false"/>
          <w:i w:val="false"/>
          <w:color w:val="000000"/>
          <w:sz w:val="28"/>
        </w:rPr>
        <w:t>
      4) жал (пайдалану) шартының нөмірі (болған жағдайда) мен жасасқан күні;</w:t>
      </w:r>
      <w:r>
        <w:br/>
      </w:r>
      <w:r>
        <w:rPr>
          <w:rFonts w:ascii="Times New Roman"/>
          <w:b w:val="false"/>
          <w:i w:val="false"/>
          <w:color w:val="000000"/>
          <w:sz w:val="28"/>
        </w:rPr>
        <w:t>
      5) сауда орнының мақсатын, оның сауда объектісіндегі, оның ішінде сауда рыногындағы орналасқан орнын;</w:t>
      </w:r>
      <w:r>
        <w:br/>
      </w:r>
      <w:r>
        <w:rPr>
          <w:rFonts w:ascii="Times New Roman"/>
          <w:b w:val="false"/>
          <w:i w:val="false"/>
          <w:color w:val="000000"/>
          <w:sz w:val="28"/>
        </w:rPr>
        <w:t>
      6) жал (пайдалану) мерзімін;</w:t>
      </w:r>
      <w:r>
        <w:br/>
      </w:r>
      <w:r>
        <w:rPr>
          <w:rFonts w:ascii="Times New Roman"/>
          <w:b w:val="false"/>
          <w:i w:val="false"/>
          <w:color w:val="000000"/>
          <w:sz w:val="28"/>
        </w:rPr>
        <w:t>
      7) жалға алу төлемінің сомасын және (немесе) өтелетін шығыстардың сомасын;</w:t>
      </w:r>
      <w:r>
        <w:br/>
      </w:r>
      <w:r>
        <w:rPr>
          <w:rFonts w:ascii="Times New Roman"/>
          <w:b w:val="false"/>
          <w:i w:val="false"/>
          <w:color w:val="000000"/>
          <w:sz w:val="28"/>
        </w:rPr>
        <w:t>
      8) жалға беруші мен жалға алушының қолдары мен мөрлерін қамтуы тиіс жазбаша жал (пайдалану) шарттарын жасасуға.».</w:t>
      </w:r>
      <w:r>
        <w:br/>
      </w:r>
      <w:r>
        <w:rPr>
          <w:rFonts w:ascii="Times New Roman"/>
          <w:b w:val="false"/>
          <w:i w:val="false"/>
          <w:color w:val="000000"/>
          <w:sz w:val="28"/>
        </w:rPr>
        <w:t xml:space="preserve">
      26. «Сауда-өнеркәсіп палаталары туралы» 2005 жылғы 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9, 25-құжат; 2009 ж., № 17, 80-құжат):</w:t>
      </w:r>
      <w:r>
        <w:br/>
      </w:r>
      <w:r>
        <w:rPr>
          <w:rFonts w:ascii="Times New Roman"/>
          <w:b w:val="false"/>
          <w:i w:val="false"/>
          <w:color w:val="000000"/>
          <w:sz w:val="28"/>
        </w:rPr>
        <w:t>
      1) 18-бабының 2-тармағы 2-3) тармақшасында «кеден ісі саласында мемлекеттік реттеуді жүзеге асыратын мемлекеттік органға» деген сөздер «орталық кеден органына» деген сөздермен ауыстырылсын;</w:t>
      </w:r>
      <w:r>
        <w:br/>
      </w:r>
      <w:r>
        <w:rPr>
          <w:rFonts w:ascii="Times New Roman"/>
          <w:b w:val="false"/>
          <w:i w:val="false"/>
          <w:color w:val="000000"/>
          <w:sz w:val="28"/>
        </w:rPr>
        <w:t>
      2) 18-1-бабының 3-тармақта «34» деген сан «__» деген санға ауыстырылсын;</w:t>
      </w:r>
      <w:r>
        <w:br/>
      </w:r>
      <w:r>
        <w:rPr>
          <w:rFonts w:ascii="Times New Roman"/>
          <w:b w:val="false"/>
          <w:i w:val="false"/>
          <w:color w:val="000000"/>
          <w:sz w:val="28"/>
        </w:rPr>
        <w:t>
      3) 18-2-бапта бүкіл мәтіні бойынша «34» деген сан «__» деген санға ауыстырылсын.</w:t>
      </w:r>
      <w:r>
        <w:br/>
      </w:r>
      <w:r>
        <w:rPr>
          <w:rFonts w:ascii="Times New Roman"/>
          <w:b w:val="false"/>
          <w:i w:val="false"/>
          <w:color w:val="000000"/>
          <w:sz w:val="28"/>
        </w:rPr>
        <w:t xml:space="preserve">
      27.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w:t>
      </w:r>
      <w:r>
        <w:br/>
      </w:r>
      <w:r>
        <w:rPr>
          <w:rFonts w:ascii="Times New Roman"/>
          <w:b w:val="false"/>
          <w:i w:val="false"/>
          <w:color w:val="000000"/>
          <w:sz w:val="28"/>
        </w:rPr>
        <w:t>
      1) 16-бабының 1-тармағы 7) тармақшасында «Қазақстан Республикасының кеден аумағында» деген сөздер алып тасталсын;</w:t>
      </w:r>
      <w:r>
        <w:br/>
      </w:r>
      <w:r>
        <w:rPr>
          <w:rFonts w:ascii="Times New Roman"/>
          <w:b w:val="false"/>
          <w:i w:val="false"/>
          <w:color w:val="000000"/>
          <w:sz w:val="28"/>
        </w:rPr>
        <w:t>
      2) 18-бабының 4-тармақта «кедендік ресімдеу» деген сөздер «кедендік декларациялау» деген сөздермен ауыстырылсын.</w:t>
      </w:r>
      <w:r>
        <w:br/>
      </w:r>
      <w:r>
        <w:rPr>
          <w:rFonts w:ascii="Times New Roman"/>
          <w:b w:val="false"/>
          <w:i w:val="false"/>
          <w:color w:val="000000"/>
          <w:sz w:val="28"/>
        </w:rPr>
        <w:t xml:space="preserve">
      28. «Жеке кәсіпкерлік туралы» 2006 жылғы 31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57-құжат, 58; № 15-16, 60-құжат; № 23, 114-құжат; № 24, 128-құжат, 129; 2009 ж., № 2-3, 18, 21-құжаттар; № 9-10, 47, 48-құжаттар; № 11-12, 54-құжат; № 15-16, 74, 77-құжаттар; № 17, 82-құжат; № 18, 84, 86-құжаттар; № 19, 88-құжат; 2009 ж., № 23, 98-құжат; 2009 жылғы 15 желтоқсанда «Егемен Қазақстан» және «Казахстанская правда» газеттерінде жарияланған «Қазақстан Республикасының кейбір заңнамалық актілеріне жалған кәсіпкерліктің жолын кесу мәселелері бойынша өзгерістер мен толықтырулар енгізу туралы» 2009 жылғы 8 желтоқсандағы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7-бабы мынадай мазмұндағы 11-тармақпен толықтырылсын:</w:t>
      </w:r>
      <w:r>
        <w:br/>
      </w:r>
      <w:r>
        <w:rPr>
          <w:rFonts w:ascii="Times New Roman"/>
          <w:b w:val="false"/>
          <w:i w:val="false"/>
          <w:color w:val="000000"/>
          <w:sz w:val="28"/>
        </w:rPr>
        <w:t>
      «11. Қазақстан Республикасының азаматтары мен оралмандарды қоспағанда, жеке тұлғаларға дара кәсіпкерлікті жүзеге асыруға тыйым салынады.»;</w:t>
      </w:r>
      <w:r>
        <w:br/>
      </w:r>
      <w:r>
        <w:rPr>
          <w:rFonts w:ascii="Times New Roman"/>
          <w:b w:val="false"/>
          <w:i w:val="false"/>
          <w:color w:val="000000"/>
          <w:sz w:val="28"/>
        </w:rPr>
        <w:t>
      2) 27-бапта:</w:t>
      </w:r>
      <w:r>
        <w:br/>
      </w:r>
      <w:r>
        <w:rPr>
          <w:rFonts w:ascii="Times New Roman"/>
          <w:b w:val="false"/>
          <w:i w:val="false"/>
          <w:color w:val="000000"/>
          <w:sz w:val="28"/>
        </w:rPr>
        <w:t>
      2-тармағының екінші бөлігінде «Осы баптың 2-1-тармақта көрсетілген тұлғаларды, сондай-ақ Қазақстан Республикасының салық заңнамасында көзделген жағдайларды қоспағанда,» деген сөздер алып тасталсын;</w:t>
      </w:r>
      <w:r>
        <w:br/>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Мемлекеттік тіркеу туралы куәлігінде сәйкестендіру нөмірі көрсетілмеген дара кәсіпкерлік субъектілері осы тармақта белгіленген тәртіпте 2012 жылдың 31 желтоқсанынан кешіктірмей осындай куәлігін ауыстыруға міндетті.</w:t>
      </w:r>
      <w:r>
        <w:br/>
      </w:r>
      <w:r>
        <w:rPr>
          <w:rFonts w:ascii="Times New Roman"/>
          <w:b w:val="false"/>
          <w:i w:val="false"/>
          <w:color w:val="000000"/>
          <w:sz w:val="28"/>
        </w:rPr>
        <w:t>
      Мұндай куәліктерді тіркеуші орган осы баптың 4-тармақта көрсетілген өтінішті алған күннен бастап үш жұмыс күні ішінде ауыстырады. Бұл ретте, егер осы тармақта өзгеше белгіленбесе, өтінішке дара кәсіпкер өзінің қалауы бойынша мынадай құжаттардың бірін қоса береді:</w:t>
      </w:r>
      <w:r>
        <w:br/>
      </w:r>
      <w:r>
        <w:rPr>
          <w:rFonts w:ascii="Times New Roman"/>
          <w:b w:val="false"/>
          <w:i w:val="false"/>
          <w:color w:val="000000"/>
          <w:sz w:val="28"/>
        </w:rPr>
        <w:t>
      сәйкестендіру нөмірінің бар екенін растайтын құжаттың нотариалды куәландырылған көшірмесі;</w:t>
      </w:r>
      <w:r>
        <w:br/>
      </w:r>
      <w:r>
        <w:rPr>
          <w:rFonts w:ascii="Times New Roman"/>
          <w:b w:val="false"/>
          <w:i w:val="false"/>
          <w:color w:val="000000"/>
          <w:sz w:val="28"/>
        </w:rPr>
        <w:t>
      сәйкестендіру нөмірінің бар екенін растайтын құжаттың көшірмесі - оның түпнұсқасын көрсету шартында.</w:t>
      </w:r>
      <w:r>
        <w:br/>
      </w:r>
      <w:r>
        <w:rPr>
          <w:rFonts w:ascii="Times New Roman"/>
          <w:b w:val="false"/>
          <w:i w:val="false"/>
          <w:color w:val="000000"/>
          <w:sz w:val="28"/>
        </w:rPr>
        <w:t>
      Сәйкестендіру нөмірінің бар екенін растайтын құжаттың көшірмесі, оның ішінде нотариалды куәландырылған көшірмесі Қазақстан Республикасының салық заңнамасына сәйкес сәйкестендіру нөмірін енгізу мақсатында басқа құжатты ауыстыру не қайта ресімдеу үшін сол тіркеуші органға табыс еткен жағдайда мемлекеттік тіркеу туралы куәлікті ауыстыру үшін тіркеуші органға табыс етілген салықтық өтінішке қоса берілмейді.</w:t>
      </w:r>
      <w:r>
        <w:br/>
      </w:r>
      <w:r>
        <w:rPr>
          <w:rFonts w:ascii="Times New Roman"/>
          <w:b w:val="false"/>
          <w:i w:val="false"/>
          <w:color w:val="000000"/>
          <w:sz w:val="28"/>
        </w:rPr>
        <w:t>
      Жаңа мемлекеттік тіркеу туралы куәлік берілген кезде бұрын салық органы берген куәлік бланкісі дара кәсіпкер аталған куәлікті жоғалтқан жағдайларды қоспағанда, салық органына қайтарылуы тиіс.»;</w:t>
      </w:r>
      <w:r>
        <w:br/>
      </w:r>
      <w:r>
        <w:rPr>
          <w:rFonts w:ascii="Times New Roman"/>
          <w:b w:val="false"/>
          <w:i w:val="false"/>
          <w:color w:val="000000"/>
          <w:sz w:val="28"/>
        </w:rPr>
        <w:t>
      3) 33-бапта:</w:t>
      </w:r>
      <w:r>
        <w:br/>
      </w:r>
      <w:r>
        <w:rPr>
          <w:rFonts w:ascii="Times New Roman"/>
          <w:b w:val="false"/>
          <w:i w:val="false"/>
          <w:color w:val="000000"/>
          <w:sz w:val="28"/>
        </w:rPr>
        <w:t>
      4-тармақта:</w:t>
      </w:r>
      <w:r>
        <w:br/>
      </w:r>
      <w:r>
        <w:rPr>
          <w:rFonts w:ascii="Times New Roman"/>
          <w:b w:val="false"/>
          <w:i w:val="false"/>
          <w:color w:val="000000"/>
          <w:sz w:val="28"/>
        </w:rPr>
        <w:t>
      2) тармақшасы алып тасталсын;</w:t>
      </w:r>
      <w:r>
        <w:br/>
      </w:r>
      <w:r>
        <w:rPr>
          <w:rFonts w:ascii="Times New Roman"/>
          <w:b w:val="false"/>
          <w:i w:val="false"/>
          <w:color w:val="000000"/>
          <w:sz w:val="28"/>
        </w:rPr>
        <w:t>
      3) тармақшасында «кедендік шекараны» деген сөздер «Қазақстан Республикасының Мемлекеттік шекарасын» деген сөздермен ауыстырылсын;</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акцизделетін тауарлардың жекелеген түрлерін өндіруді жүзеге асыратын субъектінің аумағында Қазақстан Республикасының салық заңнамасына сәйкес орнатылған акциздік бекеттер арқылы бақылаумен, сондай-ақ этил спиртін өндіруді жүзеге асыратын ұйымдарда этил спиртіне бақылау есебінің жүргізілуімен, этил спирті мен алкоголь өнімі өндіру және олардың айналымы бойынша қызметке қойылатын біліктілік талаптарға өтініш берушінің сай келуін анықтаумен.»;</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Осы Заңның әрекеті кедендік реттеу саласындағы мемлекеттік бақылауға қолданылмайды.»;</w:t>
      </w:r>
      <w:r>
        <w:br/>
      </w:r>
      <w:r>
        <w:rPr>
          <w:rFonts w:ascii="Times New Roman"/>
          <w:b w:val="false"/>
          <w:i w:val="false"/>
          <w:color w:val="000000"/>
          <w:sz w:val="28"/>
        </w:rPr>
        <w:t>
      4) 37-1-бапта:</w:t>
      </w:r>
      <w:r>
        <w:br/>
      </w:r>
      <w:r>
        <w:rPr>
          <w:rFonts w:ascii="Times New Roman"/>
          <w:b w:val="false"/>
          <w:i w:val="false"/>
          <w:color w:val="000000"/>
          <w:sz w:val="28"/>
        </w:rPr>
        <w:t>
      2-тармағының төртінші бөлігінің 3) тармақшасында «болуы» деген сөз «акциздік және есепке алу-бақылау таңбаларының болуы және түпнұсқалығы, біржолғы талонның болуы,» деген сөздермен ауыстырылсын;</w:t>
      </w:r>
      <w:r>
        <w:br/>
      </w:r>
      <w:r>
        <w:rPr>
          <w:rFonts w:ascii="Times New Roman"/>
          <w:b w:val="false"/>
          <w:i w:val="false"/>
          <w:color w:val="000000"/>
          <w:sz w:val="28"/>
        </w:rPr>
        <w:t>
      «3-тармақтың 3) тармақшасында «болуы» деген сөз «акциздік және есепке алу-бақылау таңбаларының болуы және түпнұсқалығы, біржолғы талонның болуы,» деген сөздермен ауыстырылсын;</w:t>
      </w:r>
      <w:r>
        <w:br/>
      </w:r>
      <w:r>
        <w:rPr>
          <w:rFonts w:ascii="Times New Roman"/>
          <w:b w:val="false"/>
          <w:i w:val="false"/>
          <w:color w:val="000000"/>
          <w:sz w:val="28"/>
        </w:rPr>
        <w:t>
      5) аталған Заңға қосымшада:</w:t>
      </w:r>
      <w:r>
        <w:br/>
      </w:r>
      <w:r>
        <w:rPr>
          <w:rFonts w:ascii="Times New Roman"/>
          <w:b w:val="false"/>
          <w:i w:val="false"/>
          <w:color w:val="000000"/>
          <w:sz w:val="28"/>
        </w:rPr>
        <w:t>
      20-тармақта:</w:t>
      </w:r>
      <w:r>
        <w:br/>
      </w:r>
      <w:r>
        <w:rPr>
          <w:rFonts w:ascii="Times New Roman"/>
          <w:b w:val="false"/>
          <w:i w:val="false"/>
          <w:color w:val="000000"/>
          <w:sz w:val="28"/>
        </w:rPr>
        <w:t>
      бірінші абзацтағы «Кеден ісі мәселелері жөніндегі мемлекеттік орган» деген сөздер «Кеден органдары» деген сөздермен ауыстырылсын.</w:t>
      </w:r>
      <w:r>
        <w:br/>
      </w:r>
      <w:r>
        <w:rPr>
          <w:rFonts w:ascii="Times New Roman"/>
          <w:b w:val="false"/>
          <w:i w:val="false"/>
          <w:color w:val="000000"/>
          <w:sz w:val="28"/>
        </w:rPr>
        <w:t>
      екінші абзацтағы «кеден ісі» деген сөздер «кедендік реттеу» деген сөздермен ауыстырылсын.</w:t>
      </w:r>
      <w:r>
        <w:br/>
      </w:r>
      <w:r>
        <w:rPr>
          <w:rFonts w:ascii="Times New Roman"/>
          <w:b w:val="false"/>
          <w:i w:val="false"/>
          <w:color w:val="000000"/>
          <w:sz w:val="28"/>
        </w:rPr>
        <w:t xml:space="preserve">
      29. «Мәдениет туралы» 2006 жылғы 15 желтоқсандағы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w:t>
      </w:r>
      <w:r>
        <w:br/>
      </w:r>
      <w:r>
        <w:rPr>
          <w:rFonts w:ascii="Times New Roman"/>
          <w:b w:val="false"/>
          <w:i w:val="false"/>
          <w:color w:val="000000"/>
          <w:sz w:val="28"/>
        </w:rPr>
        <w:t>
      36-бабының 4-тармақта «кедендік және» деген сөздер алып тасталсын.</w:t>
      </w:r>
      <w:r>
        <w:br/>
      </w:r>
      <w:r>
        <w:rPr>
          <w:rFonts w:ascii="Times New Roman"/>
          <w:b w:val="false"/>
          <w:i w:val="false"/>
          <w:color w:val="000000"/>
          <w:sz w:val="28"/>
        </w:rPr>
        <w:t xml:space="preserve">
      30. «Лицензиялау туралы» 2007 жылғы 11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2009 ж., № 2-3, 16, 18-құжаттар; № 9-10, 47-құжат; № 13-14, 62, 63-құжаттар; № 17, 79, 81, 82-құжаттар; № 18, 84, 85-құжаттар; № 23, 100-құжат;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11-бабының 24) тармақшасы алып тасталсын;</w:t>
      </w:r>
      <w:r>
        <w:br/>
      </w:r>
      <w:r>
        <w:rPr>
          <w:rFonts w:ascii="Times New Roman"/>
          <w:b w:val="false"/>
          <w:i w:val="false"/>
          <w:color w:val="000000"/>
          <w:sz w:val="28"/>
        </w:rPr>
        <w:t>
      2) 35-бабы алып тасталсын;</w:t>
      </w:r>
      <w:r>
        <w:br/>
      </w:r>
      <w:r>
        <w:rPr>
          <w:rFonts w:ascii="Times New Roman"/>
          <w:b w:val="false"/>
          <w:i w:val="false"/>
          <w:color w:val="000000"/>
          <w:sz w:val="28"/>
        </w:rPr>
        <w:t>
      3) 38-бабы 3-тармағының екінші абзацындағы «ресімдеу» деген сөз «декларациялау» деген сөзбен ауыстырылсын.</w:t>
      </w:r>
      <w:r>
        <w:br/>
      </w:r>
      <w:r>
        <w:rPr>
          <w:rFonts w:ascii="Times New Roman"/>
          <w:b w:val="false"/>
          <w:i w:val="false"/>
          <w:color w:val="000000"/>
          <w:sz w:val="28"/>
        </w:rPr>
        <w:t xml:space="preserve">
      31.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w:t>
      </w:r>
      <w:r>
        <w:br/>
      </w:r>
      <w:r>
        <w:rPr>
          <w:rFonts w:ascii="Times New Roman"/>
          <w:b w:val="false"/>
          <w:i w:val="false"/>
          <w:color w:val="000000"/>
          <w:sz w:val="28"/>
        </w:rPr>
        <w:t>
      13-бапта:</w:t>
      </w:r>
      <w:r>
        <w:br/>
      </w:r>
      <w:r>
        <w:rPr>
          <w:rFonts w:ascii="Times New Roman"/>
          <w:b w:val="false"/>
          <w:i w:val="false"/>
          <w:color w:val="000000"/>
          <w:sz w:val="28"/>
        </w:rPr>
        <w:t>
      2-тармақта:</w:t>
      </w:r>
      <w:r>
        <w:br/>
      </w:r>
      <w:r>
        <w:rPr>
          <w:rFonts w:ascii="Times New Roman"/>
          <w:b w:val="false"/>
          <w:i w:val="false"/>
          <w:color w:val="000000"/>
          <w:sz w:val="28"/>
        </w:rPr>
        <w:t>
      «Осы» деген сөз «Егер осы бапта өзгеше белгіленбесе, осы» деген сөздермен ауыстырылсын;</w:t>
      </w:r>
      <w:r>
        <w:br/>
      </w:r>
      <w:r>
        <w:rPr>
          <w:rFonts w:ascii="Times New Roman"/>
          <w:b w:val="false"/>
          <w:i w:val="false"/>
          <w:color w:val="000000"/>
          <w:sz w:val="28"/>
        </w:rPr>
        <w:t>
      «сондай-ақ дара кәсіпкерлер» деген сөздер алып тасталсын;</w:t>
      </w:r>
      <w:r>
        <w:br/>
      </w:r>
      <w:r>
        <w:rPr>
          <w:rFonts w:ascii="Times New Roman"/>
          <w:b w:val="false"/>
          <w:i w:val="false"/>
          <w:color w:val="000000"/>
          <w:sz w:val="28"/>
        </w:rPr>
        <w:t>
      «белгілеген тәртіппен» деген сөздерден кейін «ауыстыру немесе» деген сөздермен толықтырылсын;</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Қазақстан Республикасының заңнамасына сәйкес салық органдары берген тіркеу сипатындағы құжаттар осы Заң қолданысқа енгізілгенге дейін сәйкестендіру нөмірін растайтын құжат болған кезде 2013 жылдың 1 қаңтарына дейін қолданылады.</w:t>
      </w:r>
      <w:r>
        <w:br/>
      </w:r>
      <w:r>
        <w:rPr>
          <w:rFonts w:ascii="Times New Roman"/>
          <w:b w:val="false"/>
          <w:i w:val="false"/>
          <w:color w:val="000000"/>
          <w:sz w:val="28"/>
        </w:rPr>
        <w:t>
      Бұл ретте осы тармақта көрсетілген тіркеу сипатындағы құжаттар Қазақстан Республикасының заңнамасында көзделген тәртіпте 2010 жылдың 13 тамызынан бастап 2012 жылдың 31 желтоқсанына дейін оларға сәйкестендіру нөмірін енгізу үшін ауыстырылуы немесе қайта ресімделуі тиіс.».</w:t>
      </w:r>
      <w:r>
        <w:br/>
      </w:r>
      <w:r>
        <w:rPr>
          <w:rFonts w:ascii="Times New Roman"/>
          <w:b w:val="false"/>
          <w:i w:val="false"/>
          <w:color w:val="000000"/>
          <w:sz w:val="28"/>
        </w:rPr>
        <w:t xml:space="preserve">
      32. «Қазақстан Республикасындағы арнайы экономикалық аймақтар туралы» 2007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шілде, № 14, 104- құжат):</w:t>
      </w:r>
      <w:r>
        <w:br/>
      </w:r>
      <w:r>
        <w:rPr>
          <w:rFonts w:ascii="Times New Roman"/>
          <w:b w:val="false"/>
          <w:i w:val="false"/>
          <w:color w:val="000000"/>
          <w:sz w:val="28"/>
        </w:rPr>
        <w:t>
      7-бабының 3-тармақта:</w:t>
      </w:r>
      <w:r>
        <w:br/>
      </w:r>
      <w:r>
        <w:rPr>
          <w:rFonts w:ascii="Times New Roman"/>
          <w:b w:val="false"/>
          <w:i w:val="false"/>
          <w:color w:val="000000"/>
          <w:sz w:val="28"/>
        </w:rPr>
        <w:t>
      «кеден режимінде» деген сөздер «кеден рәсімдерінде» деген сөздермен ауыстырылсын;</w:t>
      </w:r>
      <w:r>
        <w:br/>
      </w:r>
      <w:r>
        <w:rPr>
          <w:rFonts w:ascii="Times New Roman"/>
          <w:b w:val="false"/>
          <w:i w:val="false"/>
          <w:color w:val="000000"/>
          <w:sz w:val="28"/>
        </w:rPr>
        <w:t>
      «шарттары мен тәртібі» деген сөздерден кейін «кедендік одақтың кеден заңнамасында және (немесе)» деген сөздермен толықтырылсын.</w:t>
      </w:r>
      <w:r>
        <w:br/>
      </w:r>
      <w:r>
        <w:rPr>
          <w:rFonts w:ascii="Times New Roman"/>
          <w:b w:val="false"/>
          <w:i w:val="false"/>
          <w:color w:val="000000"/>
          <w:sz w:val="28"/>
        </w:rPr>
        <w:t xml:space="preserve">
      33.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2009 жылғы 25 желтоқсанда «Егемен Қазақстан» және 2009 жылғы 23 желтоқсанда «Казахстанская правда» газеттерінде жарияланған «Қазақстан Республикасының кейбір заңнамалық актілеріне азық-түлік қауіпсіздігі мәселелері бойынша өзгерістер мен толықтырулар енгізу туралы» 2009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12 қаңтарда «Егемен Қазақстан» және «Казахстанская правда» газеттерінде жарияланған «Қазақстан Республикасының кейбір заңнамалық актілеріне қазақстандық қамту мәселелері бойынша өзгерістер мен толықтырулар енгізу туралы» 2009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1-бабының 20-2) тармақшасында:</w:t>
      </w:r>
      <w:r>
        <w:br/>
      </w:r>
      <w:r>
        <w:rPr>
          <w:rFonts w:ascii="Times New Roman"/>
          <w:b w:val="false"/>
          <w:i w:val="false"/>
          <w:color w:val="000000"/>
          <w:sz w:val="28"/>
        </w:rPr>
        <w:t>
      екінші абзацындағы «34» деген сандар «__» деген сандармен ауыстырылсын;</w:t>
      </w:r>
      <w:r>
        <w:br/>
      </w:r>
      <w:r>
        <w:rPr>
          <w:rFonts w:ascii="Times New Roman"/>
          <w:b w:val="false"/>
          <w:i w:val="false"/>
          <w:color w:val="000000"/>
          <w:sz w:val="28"/>
        </w:rPr>
        <w:t>
      үшінші абзацындағы «35» деген сандар «__» деген сандармен ауыстырылсын;</w:t>
      </w:r>
      <w:r>
        <w:br/>
      </w:r>
      <w:r>
        <w:rPr>
          <w:rFonts w:ascii="Times New Roman"/>
          <w:b w:val="false"/>
          <w:i w:val="false"/>
          <w:color w:val="000000"/>
          <w:sz w:val="28"/>
        </w:rPr>
        <w:t xml:space="preserve">
      34.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w:t>
      </w:r>
      <w:r>
        <w:br/>
      </w:r>
      <w:r>
        <w:rPr>
          <w:rFonts w:ascii="Times New Roman"/>
          <w:b w:val="false"/>
          <w:i w:val="false"/>
          <w:color w:val="000000"/>
          <w:sz w:val="28"/>
        </w:rPr>
        <w:t>
      2-баптың 2-тармағында «біржолғы талон немесе» деген сөздер алып тасталсын.</w:t>
      </w:r>
      <w:r>
        <w:br/>
      </w:r>
      <w:r>
        <w:rPr>
          <w:rFonts w:ascii="Times New Roman"/>
          <w:b w:val="false"/>
          <w:i w:val="false"/>
          <w:color w:val="000000"/>
          <w:sz w:val="28"/>
        </w:rPr>
        <w:t xml:space="preserve">
      35.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w:t>
      </w:r>
      <w:r>
        <w:br/>
      </w:r>
      <w:r>
        <w:rPr>
          <w:rFonts w:ascii="Times New Roman"/>
          <w:b w:val="false"/>
          <w:i w:val="false"/>
          <w:color w:val="000000"/>
          <w:sz w:val="28"/>
        </w:rPr>
        <w:t>
      1) 1-бапта:</w:t>
      </w:r>
      <w:r>
        <w:br/>
      </w:r>
      <w:r>
        <w:rPr>
          <w:rFonts w:ascii="Times New Roman"/>
          <w:b w:val="false"/>
          <w:i w:val="false"/>
          <w:color w:val="000000"/>
          <w:sz w:val="28"/>
        </w:rPr>
        <w:t>
      5) тармақшасында «Қазақстан Республикасының» деген сөздер «кеден аумағының» деген сөздермен ауыстырылсын;</w:t>
      </w:r>
      <w:r>
        <w:br/>
      </w:r>
      <w:r>
        <w:rPr>
          <w:rFonts w:ascii="Times New Roman"/>
          <w:b w:val="false"/>
          <w:i w:val="false"/>
          <w:color w:val="000000"/>
          <w:sz w:val="28"/>
        </w:rPr>
        <w:t>
      8) тармақшада «сәйкес Қазақстан Республикасы» деген сөздер «кеден одағының кеден заңнамасына сәйкес және (немесе) кеден одағының» деген сөздермен ауыстырылсын;</w:t>
      </w:r>
      <w:r>
        <w:br/>
      </w:r>
      <w:r>
        <w:rPr>
          <w:rFonts w:ascii="Times New Roman"/>
          <w:b w:val="false"/>
          <w:i w:val="false"/>
          <w:color w:val="000000"/>
          <w:sz w:val="28"/>
        </w:rPr>
        <w:t>
      9) тармақшада</w:t>
      </w:r>
      <w:r>
        <w:br/>
      </w:r>
      <w:r>
        <w:rPr>
          <w:rFonts w:ascii="Times New Roman"/>
          <w:b w:val="false"/>
          <w:i w:val="false"/>
          <w:color w:val="000000"/>
          <w:sz w:val="28"/>
        </w:rPr>
        <w:t>
      «Қазақстан Республикасының» деген сөздер «кеден аумағының» деген сөздермен ауыстырылсын;</w:t>
      </w:r>
      <w:r>
        <w:br/>
      </w:r>
      <w:r>
        <w:rPr>
          <w:rFonts w:ascii="Times New Roman"/>
          <w:b w:val="false"/>
          <w:i w:val="false"/>
          <w:color w:val="000000"/>
          <w:sz w:val="28"/>
        </w:rPr>
        <w:t>
      «Қазақстан Республикасында шығарылған өнімді басқа мемлекеттің кеден аумағынан» деген сөздер «Кеден одағында шығарылған өнімді кеден одағының қатысушысы болып табылмайтын мемлекеттің кеден аумағынан» деген сөздермен ауыстырылсын;</w:t>
      </w:r>
      <w:r>
        <w:br/>
      </w:r>
      <w:r>
        <w:rPr>
          <w:rFonts w:ascii="Times New Roman"/>
          <w:b w:val="false"/>
          <w:i w:val="false"/>
          <w:color w:val="000000"/>
          <w:sz w:val="28"/>
        </w:rPr>
        <w:t>
      12) тармақшада:</w:t>
      </w:r>
      <w:r>
        <w:br/>
      </w:r>
      <w:r>
        <w:rPr>
          <w:rFonts w:ascii="Times New Roman"/>
          <w:b w:val="false"/>
          <w:i w:val="false"/>
          <w:color w:val="000000"/>
          <w:sz w:val="28"/>
        </w:rPr>
        <w:t>
      «Қазақстан Республикасының» деген сөздер «кедендік одақтың» деген сөздермен ауыстырылсын;</w:t>
      </w:r>
      <w:r>
        <w:br/>
      </w:r>
      <w:r>
        <w:rPr>
          <w:rFonts w:ascii="Times New Roman"/>
          <w:b w:val="false"/>
          <w:i w:val="false"/>
          <w:color w:val="000000"/>
          <w:sz w:val="28"/>
        </w:rPr>
        <w:t>
      «Қазақстан Республикасының кеден заңнамасына» деген сөздердің алдынан «кедендік одақтың кеден заңнамасына және (немесе)» деген сөздермен толықтырылсын;</w:t>
      </w:r>
      <w:r>
        <w:br/>
      </w:r>
      <w:r>
        <w:rPr>
          <w:rFonts w:ascii="Times New Roman"/>
          <w:b w:val="false"/>
          <w:i w:val="false"/>
          <w:color w:val="000000"/>
          <w:sz w:val="28"/>
        </w:rPr>
        <w:t>
      14), 15) және 19) тармақшаларындағы «Қазақстан Республикасының» деген сөздер «кедендік одақтың» деген сөздермен ауыстырылсын;</w:t>
      </w:r>
      <w:r>
        <w:br/>
      </w:r>
      <w:r>
        <w:rPr>
          <w:rFonts w:ascii="Times New Roman"/>
          <w:b w:val="false"/>
          <w:i w:val="false"/>
          <w:color w:val="000000"/>
          <w:sz w:val="28"/>
        </w:rPr>
        <w:t>
      20) тармақшасында:</w:t>
      </w:r>
      <w:r>
        <w:br/>
      </w:r>
      <w:r>
        <w:rPr>
          <w:rFonts w:ascii="Times New Roman"/>
          <w:b w:val="false"/>
          <w:i w:val="false"/>
          <w:color w:val="000000"/>
          <w:sz w:val="28"/>
        </w:rPr>
        <w:t>
      «нормативтік құқықтық актілерінде» деген сөздерден кейін «, сондай-ақ кедендік одақтың кеден заңнамасында» деген сөздермен толықтырылсын;</w:t>
      </w:r>
      <w:r>
        <w:br/>
      </w:r>
      <w:r>
        <w:rPr>
          <w:rFonts w:ascii="Times New Roman"/>
          <w:b w:val="false"/>
          <w:i w:val="false"/>
          <w:color w:val="000000"/>
          <w:sz w:val="28"/>
        </w:rPr>
        <w:t>
      «Қазақстан Республикасының кеден аумағынан» деген сөздер «кедендік одақтың кеден аумағынан» деген сөздермен ауыстырылсын;</w:t>
      </w:r>
      <w:r>
        <w:br/>
      </w:r>
      <w:r>
        <w:rPr>
          <w:rFonts w:ascii="Times New Roman"/>
          <w:b w:val="false"/>
          <w:i w:val="false"/>
          <w:color w:val="000000"/>
          <w:sz w:val="28"/>
        </w:rPr>
        <w:t>
      3-баптағы «Қазақстан Республикасының кеден аумағынан» деген сөздер «кедендік одақтың кеден аумағынан» деген сөздермен ауыстырылсын;</w:t>
      </w:r>
      <w:r>
        <w:br/>
      </w:r>
      <w:r>
        <w:rPr>
          <w:rFonts w:ascii="Times New Roman"/>
          <w:b w:val="false"/>
          <w:i w:val="false"/>
          <w:color w:val="000000"/>
          <w:sz w:val="28"/>
        </w:rPr>
        <w:t>
      5-баптың 6) тармақшасындағы «Қазақстан Республикасының» деген сөздер «кедендік одақтың» деген сөздермен ауыстырылсын;</w:t>
      </w:r>
      <w:r>
        <w:br/>
      </w:r>
      <w:r>
        <w:rPr>
          <w:rFonts w:ascii="Times New Roman"/>
          <w:b w:val="false"/>
          <w:i w:val="false"/>
          <w:color w:val="000000"/>
          <w:sz w:val="28"/>
        </w:rPr>
        <w:t>
      6-баптың 4) және 11) тармақшаларындағы «Қазақстан Республикасының» деген сөздер «кедендік одақтың» деген сөздермен ауыстырылсын;</w:t>
      </w:r>
      <w:r>
        <w:br/>
      </w:r>
      <w:r>
        <w:rPr>
          <w:rFonts w:ascii="Times New Roman"/>
          <w:b w:val="false"/>
          <w:i w:val="false"/>
          <w:color w:val="000000"/>
          <w:sz w:val="28"/>
        </w:rPr>
        <w:t>
      2) 7-бапта:</w:t>
      </w:r>
      <w:r>
        <w:br/>
      </w:r>
      <w:r>
        <w:rPr>
          <w:rFonts w:ascii="Times New Roman"/>
          <w:b w:val="false"/>
          <w:i w:val="false"/>
          <w:color w:val="000000"/>
          <w:sz w:val="28"/>
        </w:rPr>
        <w:t>
      1) тармақшасындағы «Қазақстан Республикасының» деген сөздер «Қазақстан Республикасының Мемлекеттік шекарасына тұс келетін кедендік одақтың» деген сөздермен ауыстырылсын;</w:t>
      </w:r>
      <w:r>
        <w:br/>
      </w:r>
      <w:r>
        <w:rPr>
          <w:rFonts w:ascii="Times New Roman"/>
          <w:b w:val="false"/>
          <w:i w:val="false"/>
          <w:color w:val="000000"/>
          <w:sz w:val="28"/>
        </w:rPr>
        <w:t>
      2) тармақшасында «Қазақстан Республикасының» деген сөздер «кедендік одақтың» деген сөздермен ауыстырылсын;</w:t>
      </w:r>
      <w:r>
        <w:br/>
      </w:r>
      <w:r>
        <w:rPr>
          <w:rFonts w:ascii="Times New Roman"/>
          <w:b w:val="false"/>
          <w:i w:val="false"/>
          <w:color w:val="000000"/>
          <w:sz w:val="28"/>
        </w:rPr>
        <w:t>
      3) 9-бапта:</w:t>
      </w:r>
      <w:r>
        <w:br/>
      </w:r>
      <w:r>
        <w:rPr>
          <w:rFonts w:ascii="Times New Roman"/>
          <w:b w:val="false"/>
          <w:i w:val="false"/>
          <w:color w:val="000000"/>
          <w:sz w:val="28"/>
        </w:rPr>
        <w:t>
      5-тармақта «Қазақстан Республикасының» деген сөздер «кедендік одақтың» деген сөздермен ауыстырылсын;</w:t>
      </w:r>
      <w:r>
        <w:br/>
      </w:r>
      <w:r>
        <w:rPr>
          <w:rFonts w:ascii="Times New Roman"/>
          <w:b w:val="false"/>
          <w:i w:val="false"/>
          <w:color w:val="000000"/>
          <w:sz w:val="28"/>
        </w:rPr>
        <w:t>
      6-тармақта:</w:t>
      </w:r>
      <w:r>
        <w:br/>
      </w:r>
      <w:r>
        <w:rPr>
          <w:rFonts w:ascii="Times New Roman"/>
          <w:b w:val="false"/>
          <w:i w:val="false"/>
          <w:color w:val="000000"/>
          <w:sz w:val="28"/>
        </w:rPr>
        <w:t>
      «Қазақстан Республикасының» деген сөздер «кедендік одақтың» деген сөздермен ауыстырылсын;</w:t>
      </w:r>
      <w:r>
        <w:br/>
      </w:r>
      <w:r>
        <w:rPr>
          <w:rFonts w:ascii="Times New Roman"/>
          <w:b w:val="false"/>
          <w:i w:val="false"/>
          <w:color w:val="000000"/>
          <w:sz w:val="28"/>
        </w:rPr>
        <w:t>
      «мемлекеттер» деген сөздің алдында «кедендік одаққа қатысушы болып табылмайтын» деген сөздермен толықтырылсын;</w:t>
      </w:r>
      <w:r>
        <w:br/>
      </w:r>
      <w:r>
        <w:rPr>
          <w:rFonts w:ascii="Times New Roman"/>
          <w:b w:val="false"/>
          <w:i w:val="false"/>
          <w:color w:val="000000"/>
          <w:sz w:val="28"/>
        </w:rPr>
        <w:t>
      7-тармақта «Қазақстан Республикасынан әкету» деген сөздер «кедендік одақ аумағынан әкету» деген сөздермен ауыстырылсын;</w:t>
      </w:r>
      <w:r>
        <w:br/>
      </w:r>
      <w:r>
        <w:rPr>
          <w:rFonts w:ascii="Times New Roman"/>
          <w:b w:val="false"/>
          <w:i w:val="false"/>
          <w:color w:val="000000"/>
          <w:sz w:val="28"/>
        </w:rPr>
        <w:t>
      8-тармақта «Қазақстан Республикасының кеден шекарасы» деген сөздер «Қазақстан Республикасының Мемлекеттік шекарасымен тұс келетін кедендік одақтың кеден шекарасы» деген сөздермен ауыстырылсын;</w:t>
      </w:r>
      <w:r>
        <w:br/>
      </w:r>
      <w:r>
        <w:rPr>
          <w:rFonts w:ascii="Times New Roman"/>
          <w:b w:val="false"/>
          <w:i w:val="false"/>
          <w:color w:val="000000"/>
          <w:sz w:val="28"/>
        </w:rPr>
        <w:t>
      7) 15-бап алып тасталсын.</w:t>
      </w:r>
      <w:r>
        <w:br/>
      </w:r>
      <w:r>
        <w:rPr>
          <w:rFonts w:ascii="Times New Roman"/>
          <w:b w:val="false"/>
          <w:i w:val="false"/>
          <w:color w:val="000000"/>
          <w:sz w:val="28"/>
        </w:rPr>
        <w:t xml:space="preserve">
      36.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w:t>
      </w:r>
      <w:r>
        <w:br/>
      </w:r>
      <w:r>
        <w:rPr>
          <w:rFonts w:ascii="Times New Roman"/>
          <w:b w:val="false"/>
          <w:i w:val="false"/>
          <w:color w:val="000000"/>
          <w:sz w:val="28"/>
        </w:rPr>
        <w:t>
      2-бабының 2-тармағы 20) тармақшасы мынадай мазмұндағы екінші абзацпен толықтырылсын:</w:t>
      </w:r>
      <w:r>
        <w:br/>
      </w:r>
      <w:r>
        <w:rPr>
          <w:rFonts w:ascii="Times New Roman"/>
          <w:b w:val="false"/>
          <w:i w:val="false"/>
          <w:color w:val="000000"/>
          <w:sz w:val="28"/>
        </w:rPr>
        <w:t>
      «Бұл ретте осы тармақшаның мақсаты үшін:</w:t>
      </w:r>
      <w:r>
        <w:br/>
      </w:r>
      <w:r>
        <w:rPr>
          <w:rFonts w:ascii="Times New Roman"/>
          <w:b w:val="false"/>
          <w:i w:val="false"/>
          <w:color w:val="000000"/>
          <w:sz w:val="28"/>
        </w:rPr>
        <w:t>
      тауарлар экспорты - кеден одағының кеден заңнамасына және (немесе) Қазақстан Республикасының кеден заңнамасына сәйкес жүзеге асырылатын Қазақстан Республикасының аумағынан тауарларды әкету, сондай-ақ Қазақстан Республикасының аумағынан тауарларды кеден одағына мүше басқа мемлекеттің аумағына әкету;</w:t>
      </w:r>
      <w:r>
        <w:br/>
      </w:r>
      <w:r>
        <w:rPr>
          <w:rFonts w:ascii="Times New Roman"/>
          <w:b w:val="false"/>
          <w:i w:val="false"/>
          <w:color w:val="000000"/>
          <w:sz w:val="28"/>
        </w:rPr>
        <w:t>
      тауарлар импорты - кеден одағының кеден заңнамасына және (немесе) Қазақстан Республикасының кеден заңнамасына сәйкес жүзеге асырылатын Қазақстан Республикасының аумағына тауарларды әкелу, сондай-ақ Қазақстан Республикасының аумағына тауарларды кеден одағына мүше басқа мемлекеттің аумағына әкелу.».</w:t>
      </w:r>
      <w:r>
        <w:br/>
      </w:r>
      <w:r>
        <w:rPr>
          <w:rFonts w:ascii="Times New Roman"/>
          <w:b w:val="false"/>
          <w:i w:val="false"/>
          <w:color w:val="000000"/>
          <w:sz w:val="28"/>
        </w:rPr>
        <w:t xml:space="preserve">
      37.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2009 жылғы 22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1-баптағы «2010 жылғы 1 наурыздан» деген сөздер «2011 жылғы 1 қаңтардан» деген сөздермен ауыстырылсын;</w:t>
      </w:r>
      <w:r>
        <w:br/>
      </w:r>
      <w:r>
        <w:rPr>
          <w:rFonts w:ascii="Times New Roman"/>
          <w:b w:val="false"/>
          <w:i w:val="false"/>
          <w:color w:val="000000"/>
          <w:sz w:val="28"/>
        </w:rPr>
        <w:t>
      2) мынадай мазмұндағы 1-2-бабымен толықтырылсын:</w:t>
      </w:r>
      <w:r>
        <w:br/>
      </w:r>
      <w:r>
        <w:rPr>
          <w:rFonts w:ascii="Times New Roman"/>
          <w:b w:val="false"/>
          <w:i w:val="false"/>
          <w:color w:val="000000"/>
          <w:sz w:val="28"/>
        </w:rPr>
        <w:t>
      «1-2-бап. «Салық және бюджетке төленетін басқа да міндетті төлемдер туралы» 2001 жылғы 12 маусымдағы Қазақстан Республикасы Кодексінің (Салық кодексі) 113-бабына сәйкес топтың (кіші топтың) тиісті құндық теңгерімін ұлғайтуға жатқызылатын немесе топтың (кіші топтың) тиісті құндық теңгерімін қалыптастыратын 2008 жыл ішінде жүргізілген негізгі құралдарды жөндеуге шығыстар «Салық және бюджетке төленетін басқа да міндетті төлемдер туралы» 2001 жылғы 12 маусымдағы Қазақстан Республикасы Кодексінің (Салық кодексі) 113-бапта белгіленген тәртіпте 2009 жылдың басына тіркелген активтердің топтың (кіші топтың) тиісті құндық теңгерімін ұлғайтады немесе қалыптастырады деп белгіленсін;</w:t>
      </w:r>
      <w:r>
        <w:br/>
      </w:r>
      <w:r>
        <w:rPr>
          <w:rFonts w:ascii="Times New Roman"/>
          <w:b w:val="false"/>
          <w:i w:val="false"/>
          <w:color w:val="000000"/>
          <w:sz w:val="28"/>
        </w:rPr>
        <w:t>
      3) 3-2-бабы мынадай мазмұндағы 2-тармақпен толықтырылсын:</w:t>
      </w:r>
      <w:r>
        <w:br/>
      </w:r>
      <w:r>
        <w:rPr>
          <w:rFonts w:ascii="Times New Roman"/>
          <w:b w:val="false"/>
          <w:i w:val="false"/>
          <w:color w:val="000000"/>
          <w:sz w:val="28"/>
        </w:rPr>
        <w:t>
      «2. Тоқтата тұру кезеңінде бұл тармақша мынадай редакцияда қолданылады деп белгілей отырып, «Салық және бюджетке төленетін басқа да міндетті төлемдер туралы» Қазақстан Республикасы Кодексінің 87-бабы 1-тармағының 1) тармақшасының қолданысы 2011 жылдың 1 қаңтарына дейін тоқтатыла тұрсын:</w:t>
      </w:r>
      <w:r>
        <w:br/>
      </w:r>
      <w:r>
        <w:rPr>
          <w:rFonts w:ascii="Times New Roman"/>
          <w:b w:val="false"/>
          <w:i w:val="false"/>
          <w:color w:val="000000"/>
          <w:sz w:val="28"/>
        </w:rPr>
        <w:t>
      «1) Қазақстан Республикасының заңнамалық актілеріне сәйкес мемлекет мұқтажы үшін сатып алынған активтерді;</w:t>
      </w:r>
      <w:r>
        <w:br/>
      </w:r>
      <w:r>
        <w:rPr>
          <w:rFonts w:ascii="Times New Roman"/>
          <w:b w:val="false"/>
          <w:i w:val="false"/>
          <w:color w:val="000000"/>
          <w:sz w:val="28"/>
        </w:rPr>
        <w:t>
      Қазақстан Республикасы Үкіметінің шешімі бойынша салық төлеушінің мемлекеттік кепілдік бойынша міндеттемелерді орындауға республикалық бюджеттен артылған қаражаттарды қайтару бойынша міндеттемелерді орындау есебіне мүлкін мемлекет меншігіне беруді қоспағанда, амортизацияға жатпайтын активтерді өткізу. Бұл ретте осы тармақшада көрсетілген салық төлеушілер мен мүліктің тізбесін Қазақстан Республикасының Үкіметі бекітеді.»;</w:t>
      </w:r>
      <w:r>
        <w:br/>
      </w:r>
      <w:r>
        <w:rPr>
          <w:rFonts w:ascii="Times New Roman"/>
          <w:b w:val="false"/>
          <w:i w:val="false"/>
          <w:color w:val="000000"/>
          <w:sz w:val="28"/>
        </w:rPr>
        <w:t>
      4) 8, 9 және 10-баптарының бірінші абзацындағы «2011» деген сан «2013» деген санмен ауыстырылсын;</w:t>
      </w:r>
      <w:r>
        <w:br/>
      </w:r>
      <w:r>
        <w:rPr>
          <w:rFonts w:ascii="Times New Roman"/>
          <w:b w:val="false"/>
          <w:i w:val="false"/>
          <w:color w:val="000000"/>
          <w:sz w:val="28"/>
        </w:rPr>
        <w:t>
      5) мынадай мазмұндағы 11-1 және 11-2-баптармен толықтырылсын:</w:t>
      </w:r>
      <w:r>
        <w:br/>
      </w:r>
      <w:r>
        <w:rPr>
          <w:rFonts w:ascii="Times New Roman"/>
          <w:b w:val="false"/>
          <w:i w:val="false"/>
          <w:color w:val="000000"/>
          <w:sz w:val="28"/>
        </w:rPr>
        <w:t>
      «11-1-бап. Тоқтата тұру кезеңінде бұл тармақтар мынадай редакцияда қолданылады деп белгілей отырып, «Салық және бюджетке төленетін басқа да міндетті төлемдер туралы» Қазақстан Республикасы Кодексінің 63-бабы 2 және 3-тармақтарының қолданысы 2013 жылдың 1 қаңтарына дейін тоқтатыла тұрсын:</w:t>
      </w:r>
      <w:r>
        <w:br/>
      </w:r>
      <w:r>
        <w:rPr>
          <w:rFonts w:ascii="Times New Roman"/>
          <w:b w:val="false"/>
          <w:i w:val="false"/>
          <w:color w:val="000000"/>
          <w:sz w:val="28"/>
        </w:rPr>
        <w:t>
      «2. Салық есептілігі:</w:t>
      </w:r>
      <w:r>
        <w:br/>
      </w:r>
      <w:r>
        <w:rPr>
          <w:rFonts w:ascii="Times New Roman"/>
          <w:b w:val="false"/>
          <w:i w:val="false"/>
          <w:color w:val="000000"/>
          <w:sz w:val="28"/>
        </w:rPr>
        <w:t>
      салық төлеуші (салық агенті) салықтың, бюджетке төленетін басқа да міндетті төлемдердің түрлері, міндетті зейнетақы жарналары және әлеуметтік аударымдар бойынша жасауға және табыс етуге жататын салық декларацияларын, есеп-қисаптарды, оларға қосымшаларды;</w:t>
      </w:r>
      <w:r>
        <w:br/>
      </w:r>
      <w:r>
        <w:rPr>
          <w:rFonts w:ascii="Times New Roman"/>
          <w:b w:val="false"/>
          <w:i w:val="false"/>
          <w:color w:val="000000"/>
          <w:sz w:val="28"/>
        </w:rPr>
        <w:t>
      2) мониторингке жататын ірі салық төлеушілер табыс ететін мониторинг жөніндегі есептілікті;</w:t>
      </w:r>
      <w:r>
        <w:br/>
      </w:r>
      <w:r>
        <w:rPr>
          <w:rFonts w:ascii="Times New Roman"/>
          <w:b w:val="false"/>
          <w:i w:val="false"/>
          <w:color w:val="000000"/>
          <w:sz w:val="28"/>
        </w:rPr>
        <w:t>
      3) біржолғы талон негізінде бюджетпен есеп айырысуды жүзеге асыратын адамдарға сауда рыноктарында сауда объектілерін, сауда орындарын жалға (пайдалануға) беретін заңды тұлғалар мен дара кәсіпкерлер табыс ететін жал (пайдалану) шарттарының тізілімін қамтиды.</w:t>
      </w:r>
      <w:r>
        <w:br/>
      </w:r>
      <w:r>
        <w:rPr>
          <w:rFonts w:ascii="Times New Roman"/>
          <w:b w:val="false"/>
          <w:i w:val="false"/>
          <w:color w:val="000000"/>
          <w:sz w:val="28"/>
        </w:rPr>
        <w:t>
      Салық есептілігінің нысандарын және оларды жасау ережелерін осы Кодекстің 65 - 67-бабының ережелерін, сондай-ақ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11-2-бабын ескере отырып, уәкілетті орган бекітеді.</w:t>
      </w:r>
      <w:r>
        <w:br/>
      </w:r>
      <w:r>
        <w:rPr>
          <w:rFonts w:ascii="Times New Roman"/>
          <w:b w:val="false"/>
          <w:i w:val="false"/>
          <w:color w:val="000000"/>
          <w:sz w:val="28"/>
        </w:rPr>
        <w:t>
      3. Салық есептілігі мынадай түрлерге бөлінеді:</w:t>
      </w:r>
      <w:r>
        <w:br/>
      </w:r>
      <w:r>
        <w:rPr>
          <w:rFonts w:ascii="Times New Roman"/>
          <w:b w:val="false"/>
          <w:i w:val="false"/>
          <w:color w:val="000000"/>
          <w:sz w:val="28"/>
        </w:rPr>
        <w:t>
      1) бастапқы есептілік - салық төлеушіні тіркелу есебіне қою жүргізілген және (немесе) осы тұлға салық төлеуші (салық агенті) болып табылатын салықтың және бюджетке төленетін басқа да міндетті төлемдердің белгілі бір түрлері бойынша салық міндеттемесі, сондай-ақ міндетті зейнетақы жарналарын есептеу, ұстау мен аудару және әлеуметтік аударымдарды есептеу мен төлеу бойынша, осы баптың 2-тармағының 3) тармақшасында көзделген жал (пайдалану) шарттарының тізілімін табыс ету бойынша міндет алғаш туындаған салық кезеңі үшін тұлға табыс ететін салық есептілігі;</w:t>
      </w:r>
      <w:r>
        <w:br/>
      </w:r>
      <w:r>
        <w:rPr>
          <w:rFonts w:ascii="Times New Roman"/>
          <w:b w:val="false"/>
          <w:i w:val="false"/>
          <w:color w:val="000000"/>
          <w:sz w:val="28"/>
        </w:rPr>
        <w:t>
      2) кезекті есептілік - салық төлеушіні тіркелу есебіне қою жүргізілген және (немесе) осы тұлға салық төлеуші (салық агенті) болып табылатын салықтың және бюджетке төленетін басқа да міндетті төлемдердің белгілі бір түрлері бойынша салық міндеттемесі, міндетті зейнетақы жарналарын есептеу, ұстау мен аудару және әлеуметтік аударымдарды есептеу мен төлеу бойынша, осы баптың 2-тармағының 3) тармақшасында көзделген жал (пайдалану) шарттарының тізілімін табыс ету бойынша міндет алғаш туындаған салық кезеңінен кейінгі салық кезеңдері үшін, сондай-ақ салық кезеңі ішінде салық салу объектілері шығып қалған жағдайда - салық кезеңінің қорытындылары бойынша тұлға табыс ететін салық есептілігі;</w:t>
      </w:r>
      <w:r>
        <w:br/>
      </w:r>
      <w:r>
        <w:rPr>
          <w:rFonts w:ascii="Times New Roman"/>
          <w:b w:val="false"/>
          <w:i w:val="false"/>
          <w:color w:val="000000"/>
          <w:sz w:val="28"/>
        </w:rPr>
        <w:t>
      3) қосымша есептілік - осы өзгерістер және (немесе) толықтырулар жататын салық кезеңі үшін бұрын табыс етілген салық есептілігіне осы тұлға салық төлеуші (салық агенті) болып табылатын салықтың және бюджетке төленетін басқа да міндетті төлемдердің түрлері бойынша, міндетті зейнетақы жарналары және әлеуметтік аударымдар бойынша, сондай-ақ осы баптың 2-тармағының 3) тармақшасында көзделген жал (пайдалану) шарттарының тізілімінде көрсетілген мәліметтер бойынша өзгерістер және (немесе) толықтырулар енгізілген кезде тұлға табыс ететін салық есептілігі;</w:t>
      </w:r>
      <w:r>
        <w:br/>
      </w:r>
      <w:r>
        <w:rPr>
          <w:rFonts w:ascii="Times New Roman"/>
          <w:b w:val="false"/>
          <w:i w:val="false"/>
          <w:color w:val="000000"/>
          <w:sz w:val="28"/>
        </w:rPr>
        <w:t>
      4) хабарлама бойынша қосымша есептілік - салық органы камералдық бақылау нәтижелері бойынша бұзушылықтарды анықтаған салық кезеңі үшін бұрын табыс етілген салық есептілігіне осы тұлға салық төлеуші (салық агенті) болып табылатын салықтың, бюджетке төленетін басқа да міндетті төлемдердің түрлері бойынша, міндетті зейнетақы жарналары мен әлеуметтік аударымдар бойынша, сондай-ақ осы баптың 2-тармағының 3) тармақшасында көзделген жал (пайдалану) шарттарының тізілімінде көрсетілген мәліметтер бойынша өзгерістер және (немесе) толықтырулар енгізген кезде тұлға табыс ететін салық есептілігі;</w:t>
      </w:r>
      <w:r>
        <w:br/>
      </w:r>
      <w:r>
        <w:rPr>
          <w:rFonts w:ascii="Times New Roman"/>
          <w:b w:val="false"/>
          <w:i w:val="false"/>
          <w:color w:val="000000"/>
          <w:sz w:val="28"/>
        </w:rPr>
        <w:t>
      5) тарату есептілігі - салық төлеуші қызметін тоқтатқан немесе қайта ұйымдастырылған кезде осы тұлға салық төлеуші (салық агенті) болып табылатын салықтың, бюджетке төленетін басқа да міндетті төлемдердің түрлері бойынша, міндетті зейнетақы жарналары мен әлеуметтік аударымдар бойынша, тіркелу есебінен шығарылған кезде қосылған құн салығы бойынша, сондай-ақ осы баптың 2-тармағының 3) тармақшасында көзделген жал (пайдалану) шарттарының тізілімінде көрсетілген мәліметтер бойынша тұлға табыс ететін салық есептілігі.</w:t>
      </w:r>
      <w:r>
        <w:br/>
      </w:r>
      <w:r>
        <w:rPr>
          <w:rFonts w:ascii="Times New Roman"/>
          <w:b w:val="false"/>
          <w:i w:val="false"/>
          <w:color w:val="000000"/>
          <w:sz w:val="28"/>
        </w:rPr>
        <w:t>
      11-2-бап. Жал (пайдалану) шарттарының тізілімін белгілеу ерекшеліктері мен оны табыс ету мерзімдері</w:t>
      </w:r>
      <w:r>
        <w:br/>
      </w:r>
      <w:r>
        <w:rPr>
          <w:rFonts w:ascii="Times New Roman"/>
          <w:b w:val="false"/>
          <w:i w:val="false"/>
          <w:color w:val="000000"/>
          <w:sz w:val="28"/>
        </w:rPr>
        <w:t>
      1. Жал (пайдалану) шарттарының тізілімі біржолғы талон негізінде бюджетпен есеп айырысуды жүзеге асыратын адамдарға сауда рыноктарында сауда объектілерін, сауда орындарын жалға (пайдалануға) беретін заңды тұлғалар мен дара кәсіпкерлердің жал (пайдалану) шарттары бойынша мынадай мәліметтерді көрсетуіне арналған:</w:t>
      </w:r>
      <w:r>
        <w:br/>
      </w:r>
      <w:r>
        <w:rPr>
          <w:rFonts w:ascii="Times New Roman"/>
          <w:b w:val="false"/>
          <w:i w:val="false"/>
          <w:color w:val="000000"/>
          <w:sz w:val="28"/>
        </w:rPr>
        <w:t>
      1) жалға алушының толық атауы не тегі, аты, әкесінің аты (болған жағдайда);</w:t>
      </w:r>
      <w:r>
        <w:br/>
      </w:r>
      <w:r>
        <w:rPr>
          <w:rFonts w:ascii="Times New Roman"/>
          <w:b w:val="false"/>
          <w:i w:val="false"/>
          <w:color w:val="000000"/>
          <w:sz w:val="28"/>
        </w:rPr>
        <w:t>
      2) жалға алушы жеке тұлғаның жеке басын куәландыратын құжаттың нөмірі мен күні;</w:t>
      </w:r>
      <w:r>
        <w:br/>
      </w:r>
      <w:r>
        <w:rPr>
          <w:rFonts w:ascii="Times New Roman"/>
          <w:b w:val="false"/>
          <w:i w:val="false"/>
          <w:color w:val="000000"/>
          <w:sz w:val="28"/>
        </w:rPr>
        <w:t>
      3) жалға алушының сәйкестендіру нөмірі;</w:t>
      </w:r>
      <w:r>
        <w:br/>
      </w:r>
      <w:r>
        <w:rPr>
          <w:rFonts w:ascii="Times New Roman"/>
          <w:b w:val="false"/>
          <w:i w:val="false"/>
          <w:color w:val="000000"/>
          <w:sz w:val="28"/>
        </w:rPr>
        <w:t>
      4) жал (пайдалану) шартының нөмірі (болған жағдайда) мен жасасқан күні;</w:t>
      </w:r>
      <w:r>
        <w:br/>
      </w:r>
      <w:r>
        <w:rPr>
          <w:rFonts w:ascii="Times New Roman"/>
          <w:b w:val="false"/>
          <w:i w:val="false"/>
          <w:color w:val="000000"/>
          <w:sz w:val="28"/>
        </w:rPr>
        <w:t>
      5) сауда орнының арналуы, оның сауда объектісінде, оның ішінде сауда рыногында орналасқан орны;</w:t>
      </w:r>
      <w:r>
        <w:br/>
      </w:r>
      <w:r>
        <w:rPr>
          <w:rFonts w:ascii="Times New Roman"/>
          <w:b w:val="false"/>
          <w:i w:val="false"/>
          <w:color w:val="000000"/>
          <w:sz w:val="28"/>
        </w:rPr>
        <w:t>
      6) жалға алу (пайдалану) мерзімі;</w:t>
      </w:r>
      <w:r>
        <w:br/>
      </w:r>
      <w:r>
        <w:rPr>
          <w:rFonts w:ascii="Times New Roman"/>
          <w:b w:val="false"/>
          <w:i w:val="false"/>
          <w:color w:val="000000"/>
          <w:sz w:val="28"/>
        </w:rPr>
        <w:t>
      7) жал төлемінің сомасы және (немесе) өтелетін шығыстар сомасы.</w:t>
      </w:r>
      <w:r>
        <w:br/>
      </w:r>
      <w:r>
        <w:rPr>
          <w:rFonts w:ascii="Times New Roman"/>
          <w:b w:val="false"/>
          <w:i w:val="false"/>
          <w:color w:val="000000"/>
          <w:sz w:val="28"/>
        </w:rPr>
        <w:t>
      2. Жал (пайдалану) шарттарының тізілімі сауда объектілерін, сауда рыноктарындағы сауда орындарын жалға (пайдалануға) беретін салық төлеуші заңды тұлғаның немесе дара кәсіпкердің орналасқан орны бойынша салық органына тоқсан сайын, есепті тоқсаннан кейінгі екінші айдың 15-нен кешіктірмей табыс етіледі.</w:t>
      </w:r>
      <w:r>
        <w:br/>
      </w:r>
      <w:r>
        <w:rPr>
          <w:rFonts w:ascii="Times New Roman"/>
          <w:b w:val="false"/>
          <w:i w:val="false"/>
          <w:color w:val="000000"/>
          <w:sz w:val="28"/>
        </w:rPr>
        <w:t>
      Осы баптың мақсаты үшін жалға алушы деп сауда объектілерін, сауда рыноктарындағы сауда орындарын жалға алушы (пайдалануға алушы) адам танылады;»;</w:t>
      </w:r>
      <w:r>
        <w:br/>
      </w:r>
      <w:r>
        <w:rPr>
          <w:rFonts w:ascii="Times New Roman"/>
          <w:b w:val="false"/>
          <w:i w:val="false"/>
          <w:color w:val="000000"/>
          <w:sz w:val="28"/>
        </w:rPr>
        <w:t>
      6) мынадай мазмұндағы 19-1-баппен толықтырылсын:</w:t>
      </w:r>
      <w:r>
        <w:br/>
      </w:r>
      <w:r>
        <w:rPr>
          <w:rFonts w:ascii="Times New Roman"/>
          <w:b w:val="false"/>
          <w:i w:val="false"/>
          <w:color w:val="000000"/>
          <w:sz w:val="28"/>
        </w:rPr>
        <w:t>
      «19-1-бап. «Салық және бюджетке төленетін басқа да міндетті төлемдер туралы» Қазақстан Республикасы Кодексінің (Салық кодексі) 624-бабы 2-тармағының 1) және 2) тармақшалары мен 3-тармағының 1) және 2) тармақшаларының қолданысы 2012 жылдың 1 қаңтарына дейін тоқтатыла тұрсын.»;</w:t>
      </w:r>
      <w:r>
        <w:br/>
      </w:r>
      <w:r>
        <w:rPr>
          <w:rFonts w:ascii="Times New Roman"/>
          <w:b w:val="false"/>
          <w:i w:val="false"/>
          <w:color w:val="000000"/>
          <w:sz w:val="28"/>
        </w:rPr>
        <w:t>
      7) 21-бапта:</w:t>
      </w:r>
      <w:r>
        <w:br/>
      </w:r>
      <w:r>
        <w:rPr>
          <w:rFonts w:ascii="Times New Roman"/>
          <w:b w:val="false"/>
          <w:i w:val="false"/>
          <w:color w:val="000000"/>
          <w:sz w:val="28"/>
        </w:rPr>
        <w:t>
      бірінші абзацтағы «1-13 жолдарының қолданылуы - 2014 жылғы 1 қаңтарға дейін, 14-18 жолдарының қолданылуы - 2011 жылғы 1 қаңтарға дейін» деген сөздер «1-13 жолдарының қолданылуы - 2012 жылғы 1 қаңтарға дейін, 14-18 жолдарының қолданылуы - 2011 жылғы 1 қаңтарға дейін» деген сөздермен ауыстырылсын;</w:t>
      </w:r>
      <w:r>
        <w:br/>
      </w:r>
      <w:r>
        <w:rPr>
          <w:rFonts w:ascii="Times New Roman"/>
          <w:b w:val="false"/>
          <w:i w:val="false"/>
          <w:color w:val="000000"/>
          <w:sz w:val="28"/>
        </w:rPr>
        <w:t>
      2) тармақшасындағы «2011 жылдың 1 қаңтарына» деген сөздер «2010 жылдың 1 шілдесіне» деген сөздермен ауыстырылсын;</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2010 жылдың 1 шілдесінен бастап 2011 жылдың 1 қаңтарына дейін акциздердің мынадай ставкалары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2122"/>
        <w:gridCol w:w="4804"/>
        <w:gridCol w:w="2819"/>
        <w:gridCol w:w="2842"/>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 ЭҚ СЭҚ ТН коды</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 ставкалары (өлшем бірлігіне теңгемен)</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өндірілетін тауарларға, кедендік одаққа мүше мемлекеттерден импортталатын тауарларға</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одаққа мүше болып табылмайтын мемлекеттерден импортталатын тауарларға</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процент немесе одан жоғары көлемдегі спирт концентрациясы бар денатуратталмаған этил спирті (алкоголь өнімдерін, емдік және фармацевтикалық препараттарды өндіру үшін сатылатын, белгіленген квоталар шегінде мемлекеттік медициналық мекемелерге босатылатын спирттен басқа), этил спирті және кез келген концентр ациядағы денатуратталған өзге де спирт түрлері (денатуратталған отындық этил спиртінен (этанол) (түссіз емес, ішкі нарықта тұтыну үшін боялған) басқа)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теңге/литр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теңге/литр</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Денатуратталған отындық этил спирті (этанол) (түссіз емес, ішкі нарықта тұтыну үшін боялған)</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теңге/литр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теңге/литр</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проценттен аз көлемдегі спирт концентрациясы бар денатуратталмаған этил спирті; спирт тұнбалары және өзге де спиртті ішімдіктер (алкоголь өнімдерін, емдік және фармацевтикалық препараттарды ендіру үшін сатылатын, белгіленген квоталар шегінде мемлекеттік медициналық мекемелерге босатылатын спирттен басқа)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теңге/литр 100 % спирта</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теңге/литр 100 % спирта</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өнімдерін өндіру үшін сатылатын 80 процент немесе одан жоғары көлемдегі спирт концентрациясы бар денатуратталмаған этил спирті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теңге/литр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теңге/литр</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өнімдерін өндіру үшін сатылатын 80 проценттен аз көлемдегі спирт концентрациясы бар денатуратталмаған этил спирті, спирт тұнбалары және өзге де спиртті ішімдіктер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теңге/ литр 100 % спирт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теңге/литр 100 % спирт</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3004-ден</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дәрі-дәрмек құралдары ретінде тіркелген медициналық мақсаттағы құрамында спирті бар өнім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теңге/литр 100 % спирт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теңге/литр 100 % спирт</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2208</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өнімдері (коньяктардан, брендиден, шараптардан, шарап материалы мен сырадан басқа)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теңге/литр 100 % спирт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теңге/литр 100 % спирт</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 (отандық өндірістегі коньяк спиртінен жасалған коньяк, бренди)</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теңге/литр 100 % спирт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теңге/литр 100 % спирт</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өндірістегі коньяк спиртінен жасалған коньяк, бренди</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теңге/литр 100 % спирт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теңге/литр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теңге/литр</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00-ден</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 материалы (этил спиртін және темекі алкоголь өнімдерін өндіру үшін сатылатыннан басқасы)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теңге/литр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теңге/литр</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00-ден</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және алкоголь өнімдерін өндіру үшін сатылатын шарап материалы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теңге/литр</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00-ден</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теңге/литр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теңге/литр</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2202 90 100 1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этил спиртінің көлемі 0,5 проценттен аспайтын сыра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Фильтрлі сигареттер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теңге/1000 дана</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теңге/1000 дана</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Фильтрсіз сигареттер, папиростар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теңге/1000 дана</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теңге/1000 дана</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 теңге/1000 дана</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 теңге/1000 дана</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2402-ден</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теңге/дана</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теңге/дана</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2403-ден</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никотин бар фармацевтикалық өнімдерді қоспағанда, трубкамен шегетін және шегетін, шайнайтын, соратын, иіскейтін темекі, кальян және өзге де тұтыну ыдысына салынған және түпкі тұтынуға арналған </w:t>
            </w:r>
            <w:r>
              <w:rPr>
                <w:rFonts w:ascii="Times New Roman"/>
                <w:b w:val="false"/>
                <w:i w:val="false"/>
                <w:color w:val="000000"/>
                <w:sz w:val="20"/>
              </w:rPr>
              <w:t>темекі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теңге/килограмм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 теңге/килограмм</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тармақшадағы кесте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2088"/>
        <w:gridCol w:w="4812"/>
        <w:gridCol w:w="2889"/>
        <w:gridCol w:w="2677"/>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 ЭҚ СЭҚ ТН коды</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 ставкалары (өлшем бірлігіне теңгемен)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ендірілетін тауарларға, кеден одағына мүше мемлекеттерден импортталатын тауарларға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болып табылмайтын мемлекеттерден импортталатын тауарларға</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процент немесе одан жоғары көлемдегі спирт концентрациясы бар денатуратталмаған этил спирті (алкоголь өнімдерін, емдік және фарманевтикалық препараттарды өндіру үшін сатылатын, белгіленген квоталар шегінде мемлекеттік медициналық мекемелерге босатылатын денатуратталмаған этил спиртінен басқа), этил спирті мен кез келген концентрациядағы денатуратталған өзге спирттер (денатуратталған отындық этил спиртінен (этанол) (түссіз емес, ішкі нарықта тұтыну үшін боялған) басқа)</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теңге/литр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теңге/литр</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Денатуратталған отындық этил спирті (этанол) (түссіз емес, ішкі нарықта тұтыну үшін боялған)</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теңге/литр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теңге/литр</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проценттен аз көлемдегі спирт концентрациясы бар денатуратталмаған этил спирті, спирт тұнбалары және өзге де спиртті ішімдіктер (алкоголь өнімдерін, емдік және фармацевтикалық препараттарды өндіру үшін сатылатын, белгіленген квоталар шегінде мемлекеттік медициналық мекемелерге босатылатын денатуратталмаған этил спиртінен басқа)</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теңге/литр 100 % спирт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теңге/литр 100 % спирт</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процент немесе одан жоғары көлемдегі спирт концентрациясы бар, алкоголь өнімдерін өндіру үшін сатылатын денатуратталмаған этил спирті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теңге/литр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теңге/литр</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проценттен аз көлемдегі спирт концентрациясы бар, алкоголь өнімдерін өндіру үшін сатылатын денатуратталмаған этил спирті, спирт тұнбалары және өзге де спиртті ішімдіктер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теңге/литр 100 % спирт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теңге/литр 100 % спирт</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3004-тен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дәрі-дәрмек құралдары ретінде тіркелген құрамында спирті бар медициналық мақсаттағы өнім</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теңге/литр 100 % спирт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теңге/литр 100 % спирт</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өнімдері (коньяктан, брендиден, шараптардан, шарап материалы мен сырадан басқа)</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теңге/литр 100 % спирт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теңге/литр 100 % спирт</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 (отандық өндірістегі коньяк спиртінен жасалған коньяктан, брендиден басқасы)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теңге/литр 100 % спирт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теңге/литр 100 % спирт</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 отандық өндірістегі коньяк спиртінен жасалған</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теңге/литр 100 % спирт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00-ден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Шараптар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теңге/литр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теңге/литр</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00-ден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 материалы (этил спиртін және алкоголь өнімдерін өндіру үшін сатылатыннан басқасы)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теңге/литр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теңге/литр</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00-ден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және алкоголь өнімдерін өндіру үшін сатылатын шарап материалы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теңге/литр</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rPr>
                <w:rFonts w:ascii="Times New Roman"/>
                <w:b w:val="false"/>
                <w:i w:val="false"/>
                <w:color w:val="000000"/>
                <w:sz w:val="20"/>
              </w:rPr>
              <w:t>теңге/литр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rPr>
                <w:rFonts w:ascii="Times New Roman"/>
                <w:b w:val="false"/>
                <w:i w:val="false"/>
                <w:color w:val="000000"/>
                <w:sz w:val="20"/>
              </w:rPr>
              <w:t>теңге/литр</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1001-ден</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этил спиртінің көлемі 0,5 проценттен аспайтын сыра</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 және 5) тармақшалары алып тасталсын;</w:t>
      </w:r>
      <w:r>
        <w:br/>
      </w:r>
      <w:r>
        <w:rPr>
          <w:rFonts w:ascii="Times New Roman"/>
          <w:b w:val="false"/>
          <w:i w:val="false"/>
          <w:color w:val="000000"/>
          <w:sz w:val="28"/>
        </w:rPr>
        <w:t>
      8) мынадай мазмұндағы 27-1, 27-2, 27-3 және 27-4-баптармен толықтырылсын:</w:t>
      </w:r>
      <w:r>
        <w:br/>
      </w:r>
      <w:r>
        <w:rPr>
          <w:rFonts w:ascii="Times New Roman"/>
          <w:b w:val="false"/>
          <w:i w:val="false"/>
          <w:color w:val="000000"/>
          <w:sz w:val="28"/>
        </w:rPr>
        <w:t>
      «27-1-бап. Тоқтатыла тұру кезеңінде бұл тармақтар мынадай редакцияда қолданылады деп белгілей отырып, «Салық және бюджетке төленетін басқа да міндетті төлемдер туралы» Қазақстан Республикасы Кодексінің (Салық кодексі) 570-бабы 5, 6-тармақтарының қолданылуы 2013 жылғы 1 қаңтарға дейін тоқтатыла тұрсын:</w:t>
      </w:r>
      <w:r>
        <w:br/>
      </w:r>
      <w:r>
        <w:rPr>
          <w:rFonts w:ascii="Times New Roman"/>
          <w:b w:val="false"/>
          <w:i w:val="false"/>
          <w:color w:val="000000"/>
          <w:sz w:val="28"/>
        </w:rPr>
        <w:t>
      «5. Қосылған құн салығы бойынша тіркеу есебіне қою туралы куәлікті ауыстыруды салық органы үш жұмыс күні ішінде мынадай жағдайларда жүргізеді:</w:t>
      </w:r>
      <w:r>
        <w:br/>
      </w:r>
      <w:r>
        <w:rPr>
          <w:rFonts w:ascii="Times New Roman"/>
          <w:b w:val="false"/>
          <w:i w:val="false"/>
          <w:color w:val="000000"/>
          <w:sz w:val="28"/>
        </w:rPr>
        <w:t>
      1) қосылған құн салығы бойынша тіркеу есебіне қою туралы куәлік жоғалған (бүлінген) жағдайда - салық төлеушінің салықтық өтініші негізінде;</w:t>
      </w:r>
      <w:r>
        <w:br/>
      </w:r>
      <w:r>
        <w:rPr>
          <w:rFonts w:ascii="Times New Roman"/>
          <w:b w:val="false"/>
          <w:i w:val="false"/>
          <w:color w:val="000000"/>
          <w:sz w:val="28"/>
        </w:rPr>
        <w:t>
      2) қосылған құн салығын төлеушінің тегі, аты, әкесінің аты (болған жағдайда) немесе атауы өзгерген жағдайда - салық төлеушінің тегі, аты, әкесінің аты (болған жағдайда) немесе атауы өзгергені туралы сәйкестендіру нөмірлерінің ұлттық тізілімдерінің мәліметтері негізінде;</w:t>
      </w:r>
      <w:r>
        <w:br/>
      </w:r>
      <w:r>
        <w:rPr>
          <w:rFonts w:ascii="Times New Roman"/>
          <w:b w:val="false"/>
          <w:i w:val="false"/>
          <w:color w:val="000000"/>
          <w:sz w:val="28"/>
        </w:rPr>
        <w:t>
      3) қосылған құн салығы бойынша тіркеу есебіне қою туралы куәлікте сәйкестендіру нөмірі болмаған жағдайда - салық төлеушінің салықтық өтініші негізінде.</w:t>
      </w:r>
      <w:r>
        <w:br/>
      </w:r>
      <w:r>
        <w:rPr>
          <w:rFonts w:ascii="Times New Roman"/>
          <w:b w:val="false"/>
          <w:i w:val="false"/>
          <w:color w:val="000000"/>
          <w:sz w:val="28"/>
        </w:rPr>
        <w:t>
      Бұл ретте осы тармақтың 3) тармақшасында көзделген салықтық өтінішті салық төлеуші 2012 жылдың 31 желтоқсанынан кешіктірмей орналасқан орны бойынша салық органына табыс етуі тиіс.</w:t>
      </w:r>
      <w:r>
        <w:br/>
      </w:r>
      <w:r>
        <w:rPr>
          <w:rFonts w:ascii="Times New Roman"/>
          <w:b w:val="false"/>
          <w:i w:val="false"/>
          <w:color w:val="000000"/>
          <w:sz w:val="28"/>
        </w:rPr>
        <w:t>
      6. Егер осы тармақта өзгеше белгіленбесе, осы баптың 5-тармағы 3) тармақшасында көзделген жағдайда салық төлеуші салықтық өтінішке таңдауы бойынша мына құжаттардың бірін қоса береді:</w:t>
      </w:r>
      <w:r>
        <w:br/>
      </w:r>
      <w:r>
        <w:rPr>
          <w:rFonts w:ascii="Times New Roman"/>
          <w:b w:val="false"/>
          <w:i w:val="false"/>
          <w:color w:val="000000"/>
          <w:sz w:val="28"/>
        </w:rPr>
        <w:t>
      сәйкестендіру нөмірінің бар екенін растайтын құжаттың нотариалды куәландырылған көшірмесі;</w:t>
      </w:r>
      <w:r>
        <w:br/>
      </w:r>
      <w:r>
        <w:rPr>
          <w:rFonts w:ascii="Times New Roman"/>
          <w:b w:val="false"/>
          <w:i w:val="false"/>
          <w:color w:val="000000"/>
          <w:sz w:val="28"/>
        </w:rPr>
        <w:t>
      сәйкестендіру нөмірінің бар екенін растайтын құжаттың көшірмесі - оның түпнұсқасын көрсету шартында.</w:t>
      </w:r>
      <w:r>
        <w:br/>
      </w:r>
      <w:r>
        <w:rPr>
          <w:rFonts w:ascii="Times New Roman"/>
          <w:b w:val="false"/>
          <w:i w:val="false"/>
          <w:color w:val="000000"/>
          <w:sz w:val="28"/>
        </w:rPr>
        <w:t>
      Сәйкестендіру нөмірінің бар екенін растайтын құжаттың көшірмесі, оның ішінде нотариалды куәландырылған көшірмесі осы Кодекске сәйкес сәйкестендіру нөмірін енгізу мақсатында басқа құжатты ауыстыру не қайта ресімдеу үшін сол салық органына табыс еткен жағдайда қосылған құн салығы бойынша тіркеу есебіне қою туралы куәлікті ауыстыру үшін салық органына табыс етілген салықтық өтінішке қоса берілмейді.</w:t>
      </w:r>
      <w:r>
        <w:br/>
      </w:r>
      <w:r>
        <w:rPr>
          <w:rFonts w:ascii="Times New Roman"/>
          <w:b w:val="false"/>
          <w:i w:val="false"/>
          <w:color w:val="000000"/>
          <w:sz w:val="28"/>
        </w:rPr>
        <w:t>
      Жаңа қосылған құн салығы бойынша тіркеу есебіне қою туралы куәлік берілген кезде бұрын салық органы берген куәлік бланкісі салық төлеуші аталған куәлікті жоғалтқан (бүлдірген) жағдайларды қоспағанда, салық органына қайтарылуы тиіс.».</w:t>
      </w:r>
      <w:r>
        <w:br/>
      </w:r>
      <w:r>
        <w:rPr>
          <w:rFonts w:ascii="Times New Roman"/>
          <w:b w:val="false"/>
          <w:i w:val="false"/>
          <w:color w:val="000000"/>
          <w:sz w:val="28"/>
        </w:rPr>
        <w:t xml:space="preserve">
      27-2-бап. Тоқтатыла тұру кезеңінде бұл бап мынадай редакцияда қолданылады деп белгілей отырып,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572-бабының</w:t>
      </w:r>
      <w:r>
        <w:rPr>
          <w:rFonts w:ascii="Times New Roman"/>
          <w:b w:val="false"/>
          <w:i w:val="false"/>
          <w:color w:val="000000"/>
          <w:sz w:val="28"/>
        </w:rPr>
        <w:t xml:space="preserve"> қолданылуы 2013 жылғы 1 қаңтарға дейін тоқтатыла тұрсын:</w:t>
      </w:r>
      <w:r>
        <w:br/>
      </w:r>
      <w:r>
        <w:rPr>
          <w:rFonts w:ascii="Times New Roman"/>
          <w:b w:val="false"/>
          <w:i w:val="false"/>
          <w:color w:val="000000"/>
          <w:sz w:val="28"/>
        </w:rPr>
        <w:t>
      «572-бап. Электронды салық төлеушіні тіркеу есебіне қою</w:t>
      </w:r>
      <w:r>
        <w:br/>
      </w:r>
      <w:r>
        <w:rPr>
          <w:rFonts w:ascii="Times New Roman"/>
          <w:b w:val="false"/>
          <w:i w:val="false"/>
          <w:color w:val="000000"/>
          <w:sz w:val="28"/>
        </w:rPr>
        <w:t>
      1. Жеке тұлғаны, заңды тұлғаны, оның құрылымдық бөлімшелерін электронды салық төлеуші ретінде тіркеу есебіне қою ерікті сипатта және салық төлеуші ретінде салық органында тіркеуден еткеннен кейін жүргізіледі.</w:t>
      </w:r>
      <w:r>
        <w:br/>
      </w:r>
      <w:r>
        <w:rPr>
          <w:rFonts w:ascii="Times New Roman"/>
          <w:b w:val="false"/>
          <w:i w:val="false"/>
          <w:color w:val="000000"/>
          <w:sz w:val="28"/>
        </w:rPr>
        <w:t>
      2. Электронды салық төлеуші ретінде тіркеу есебіне тұру үшін салық төлеуші орналасқан немесе тұрғылықты орны бойынша салық органына бару тәртібінде электронды салық төлеушінің тіркеу есебі туралы салықтық өтініш ұсынады.</w:t>
      </w:r>
      <w:r>
        <w:br/>
      </w:r>
      <w:r>
        <w:rPr>
          <w:rFonts w:ascii="Times New Roman"/>
          <w:b w:val="false"/>
          <w:i w:val="false"/>
          <w:color w:val="000000"/>
          <w:sz w:val="28"/>
        </w:rPr>
        <w:t>
      Электронды салық төлеуші ретінде тіркеу есебіне қою үшін электронды салық төлеушінің тіркеу есебі туралы салықтық өтінішті табыс ету салық төлеушінің хабарламаларды кепілдендірілген жеткізуді қамтамасыз ететін электронды байланыс арналары арқылы электронды құжаттар алмасуға, оның ішінде осы Кодексте көзделген салық қызметі органдарының хабарламаларын алуға келісімі болып табылады.</w:t>
      </w:r>
      <w:r>
        <w:br/>
      </w:r>
      <w:r>
        <w:rPr>
          <w:rFonts w:ascii="Times New Roman"/>
          <w:b w:val="false"/>
          <w:i w:val="false"/>
          <w:color w:val="000000"/>
          <w:sz w:val="28"/>
        </w:rPr>
        <w:t>
      3. Салық органы электрондық салық төлеушінің тіркеу есебі туралы салықтық өтініші қабылданған күннен бастап үш жұмыс күні ішінде:</w:t>
      </w:r>
      <w:r>
        <w:br/>
      </w:r>
      <w:r>
        <w:rPr>
          <w:rFonts w:ascii="Times New Roman"/>
          <w:b w:val="false"/>
          <w:i w:val="false"/>
          <w:color w:val="000000"/>
          <w:sz w:val="28"/>
        </w:rPr>
        <w:t>
      1) салық төлеушіге электрондық цифрлық қолтаңбадан тұратын кілті бар контейнерлі ақпаратты электрондық жеткізгішті береді;</w:t>
      </w:r>
      <w:r>
        <w:br/>
      </w:r>
      <w:r>
        <w:rPr>
          <w:rFonts w:ascii="Times New Roman"/>
          <w:b w:val="false"/>
          <w:i w:val="false"/>
          <w:color w:val="000000"/>
          <w:sz w:val="28"/>
        </w:rPr>
        <w:t>
      2) салық төлеушімен электронды құжаттар алмасу кезінде электрондық цифрлық қолтаңбаны пайдалану және тану туралы келісім жасасады.</w:t>
      </w:r>
      <w:r>
        <w:br/>
      </w:r>
      <w:r>
        <w:rPr>
          <w:rFonts w:ascii="Times New Roman"/>
          <w:b w:val="false"/>
          <w:i w:val="false"/>
          <w:color w:val="000000"/>
          <w:sz w:val="28"/>
        </w:rPr>
        <w:t>
      4. Электронды құжаттар алмасу кезінде электрондық цифрлық қолтаңбаны пайдалану және тану туралы келісім нысанын уәкілетті орган белгілейді.</w:t>
      </w:r>
      <w:r>
        <w:br/>
      </w:r>
      <w:r>
        <w:rPr>
          <w:rFonts w:ascii="Times New Roman"/>
          <w:b w:val="false"/>
          <w:i w:val="false"/>
          <w:color w:val="000000"/>
          <w:sz w:val="28"/>
        </w:rPr>
        <w:t>
      5. Электронды құжаттар алмасу кезінде электрондық цифрлық қолтаңбаны пайдалану және тану туралы келісімде сәйкестендіру нөмірі көрсетілмеген салық төлеушілер осындай келісімді осы тармақта белгіленген тәртіпте 2012 жылдың 31 желтоқсанынан кешіктірмей қайта ресімдеуге міндетті.</w:t>
      </w:r>
      <w:r>
        <w:br/>
      </w:r>
      <w:r>
        <w:rPr>
          <w:rFonts w:ascii="Times New Roman"/>
          <w:b w:val="false"/>
          <w:i w:val="false"/>
          <w:color w:val="000000"/>
          <w:sz w:val="28"/>
        </w:rPr>
        <w:t>
      Мұндай келісімді қайта ресімдеуді салық төлеушінің орналасқан орны бойынша салық органы электронды салық төлеушінің тіркеу есебі туралы салықтық өтінішті алған күннен бастап үш жұмыс күні ішінде жүргізеді. Бұл ретте, егер осы тармақта өзгеше белгіленбесе, салық төлеуші салықтық өтінішке таңдауы бойынша мына құжаттардың бірін қоса береді:</w:t>
      </w:r>
      <w:r>
        <w:br/>
      </w:r>
      <w:r>
        <w:rPr>
          <w:rFonts w:ascii="Times New Roman"/>
          <w:b w:val="false"/>
          <w:i w:val="false"/>
          <w:color w:val="000000"/>
          <w:sz w:val="28"/>
        </w:rPr>
        <w:t>
      сәйкестендіру нөмірінің бар екенін растайтын құжаттың нотариалды куәландырылған көшірмесі;</w:t>
      </w:r>
      <w:r>
        <w:br/>
      </w:r>
      <w:r>
        <w:rPr>
          <w:rFonts w:ascii="Times New Roman"/>
          <w:b w:val="false"/>
          <w:i w:val="false"/>
          <w:color w:val="000000"/>
          <w:sz w:val="28"/>
        </w:rPr>
        <w:t>
      сәйкестендіру нөмірінің бар екенін растайтын құжаттың көшірмесі - оның түпнұсқасын көрсету шартында.</w:t>
      </w:r>
      <w:r>
        <w:br/>
      </w:r>
      <w:r>
        <w:rPr>
          <w:rFonts w:ascii="Times New Roman"/>
          <w:b w:val="false"/>
          <w:i w:val="false"/>
          <w:color w:val="000000"/>
          <w:sz w:val="28"/>
        </w:rPr>
        <w:t>
      Сәйкестендіру нөмірінің бар екенін растайтын құжаттың көшірмесі, оның ішінде нотариалды куәландырылған көшірмесі осы Кодекске сәйкес сәйкестендіру нөмірін енгізу мақсатында басқа құжатты ауыстыру не қайта ресімдеу үшін сол салық органына табыс еткен жағдайда электронды құжаттар алмасу кезінде электрондық цифрлық қолтаңбаны пайдалану және тану туралы келісімді қайта ресімдеу үшін салық органына табыс етілген салықтық өтінішке қоса берілмейді.</w:t>
      </w:r>
      <w:r>
        <w:br/>
      </w:r>
      <w:r>
        <w:rPr>
          <w:rFonts w:ascii="Times New Roman"/>
          <w:b w:val="false"/>
          <w:i w:val="false"/>
          <w:color w:val="000000"/>
          <w:sz w:val="28"/>
        </w:rPr>
        <w:t>
      Қайта ресімделген электронды құжаттар алмасу кезінде электрондық цифрлық қолтаңбаны пайдалану және тану туралы келісімді алған кезде бұрын салық органымен жасасқан келісім салық төлеуші аталған келісімді жоғалтқан жағдайларды қоспағанда, салық органына қайтарылуы тиіс.».</w:t>
      </w:r>
      <w:r>
        <w:br/>
      </w:r>
      <w:r>
        <w:rPr>
          <w:rFonts w:ascii="Times New Roman"/>
          <w:b w:val="false"/>
          <w:i w:val="false"/>
          <w:color w:val="000000"/>
          <w:sz w:val="28"/>
        </w:rPr>
        <w:t xml:space="preserve">
      27-3-бап. Тоқтатыла тұру кезеңінде бұл бап мынадай редакцияда қолданылады деп белгілей отырып,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575-бабының</w:t>
      </w:r>
      <w:r>
        <w:rPr>
          <w:rFonts w:ascii="Times New Roman"/>
          <w:b w:val="false"/>
          <w:i w:val="false"/>
          <w:color w:val="000000"/>
          <w:sz w:val="28"/>
        </w:rPr>
        <w:t xml:space="preserve"> қолданылуы 2013 жылғы 1 қаңтарға дейін тоқтатыла тұрсын:</w:t>
      </w:r>
      <w:r>
        <w:br/>
      </w:r>
      <w:r>
        <w:rPr>
          <w:rFonts w:ascii="Times New Roman"/>
          <w:b w:val="false"/>
          <w:i w:val="false"/>
          <w:color w:val="000000"/>
          <w:sz w:val="28"/>
        </w:rPr>
        <w:t>
      «572-бап. Жекелеген қызмет түрлерін жүзеге асыратын салық төлеушінің тіркеу деректерін өзгерту және толықтыру</w:t>
      </w:r>
      <w:r>
        <w:br/>
      </w:r>
      <w:r>
        <w:rPr>
          <w:rFonts w:ascii="Times New Roman"/>
          <w:b w:val="false"/>
          <w:i w:val="false"/>
          <w:color w:val="000000"/>
          <w:sz w:val="28"/>
        </w:rPr>
        <w:t>
      1. Тіркеу карточкасында көрсетілген салық салу объектілері және (немесе) салық салуға байланысты объектілер туралы мәліметтері өзгерген кезде салық төлеуші өзгерістер туындаған күннен бастап үш жұмыс күні ішінде салық салу объектілерін және (немесе) салық салуға байланысты объектілерді тіркеу орны бойынша салық органына осы Кодекстің 574-бабы 4-тармақта көрсетілген салықтық өтінішті беруге міндетті.</w:t>
      </w:r>
      <w:r>
        <w:br/>
      </w:r>
      <w:r>
        <w:rPr>
          <w:rFonts w:ascii="Times New Roman"/>
          <w:b w:val="false"/>
          <w:i w:val="false"/>
          <w:color w:val="000000"/>
          <w:sz w:val="28"/>
        </w:rPr>
        <w:t>
      2. Тіркеу карточкасын ауыстыруды салық салу объектілерін және (немесе) салық салуға байланысты объектілерді тіркеу орны бойынша салық органы осы баптың 1-тармақта көзделген салықтық өтінішті алған күннен бастап үш жұмыс күні ішінде:</w:t>
      </w:r>
      <w:r>
        <w:br/>
      </w:r>
      <w:r>
        <w:rPr>
          <w:rFonts w:ascii="Times New Roman"/>
          <w:b w:val="false"/>
          <w:i w:val="false"/>
          <w:color w:val="000000"/>
          <w:sz w:val="28"/>
        </w:rPr>
        <w:t>
      1) тіркеу карточкасы жоғалған (бүлінген);</w:t>
      </w:r>
      <w:r>
        <w:br/>
      </w:r>
      <w:r>
        <w:rPr>
          <w:rFonts w:ascii="Times New Roman"/>
          <w:b w:val="false"/>
          <w:i w:val="false"/>
          <w:color w:val="000000"/>
          <w:sz w:val="28"/>
        </w:rPr>
        <w:t>
      2) салық салу объектілері және (немесе) салық салуға байланысты объектілер туралы мәліметтері өзгерген;</w:t>
      </w:r>
      <w:r>
        <w:br/>
      </w:r>
      <w:r>
        <w:rPr>
          <w:rFonts w:ascii="Times New Roman"/>
          <w:b w:val="false"/>
          <w:i w:val="false"/>
          <w:color w:val="000000"/>
          <w:sz w:val="28"/>
        </w:rPr>
        <w:t>
      3) тіркеу карточкасында сәйкестендіру нөмірі болмаған жағдайларда жүргізеді.</w:t>
      </w:r>
      <w:r>
        <w:br/>
      </w:r>
      <w:r>
        <w:rPr>
          <w:rFonts w:ascii="Times New Roman"/>
          <w:b w:val="false"/>
          <w:i w:val="false"/>
          <w:color w:val="000000"/>
          <w:sz w:val="28"/>
        </w:rPr>
        <w:t>
      Осы баптың 3) тармақшасында көзделген жағдайда тіркеу карточкасын ауыстыру кезінде салық төлеуші салықтық өтінішті салық салу объектілерін және (немесе) салық салуға байланысты объектілерді тіркеу орны бойынша салық органына 2012 жылдың 31 желтоқсанынан кешіктірмей табыс етуі тиіс.</w:t>
      </w:r>
      <w:r>
        <w:br/>
      </w:r>
      <w:r>
        <w:rPr>
          <w:rFonts w:ascii="Times New Roman"/>
          <w:b w:val="false"/>
          <w:i w:val="false"/>
          <w:color w:val="000000"/>
          <w:sz w:val="28"/>
        </w:rPr>
        <w:t>
      3. Егер осы тармақта өзгеше белгіленбесе, осы баптың 2-тармағы 3) тармақшасында көзделген жағдайда салық төлеуші салықтық өтінішке таңдауы бойынша мына құжаттардың бірін қоса береді:</w:t>
      </w:r>
      <w:r>
        <w:br/>
      </w:r>
      <w:r>
        <w:rPr>
          <w:rFonts w:ascii="Times New Roman"/>
          <w:b w:val="false"/>
          <w:i w:val="false"/>
          <w:color w:val="000000"/>
          <w:sz w:val="28"/>
        </w:rPr>
        <w:t>
      сәйкестендіру нөмірінің бар екенін растайтын құжаттың нотариалды куәландырылған көшірмесі;</w:t>
      </w:r>
      <w:r>
        <w:br/>
      </w:r>
      <w:r>
        <w:rPr>
          <w:rFonts w:ascii="Times New Roman"/>
          <w:b w:val="false"/>
          <w:i w:val="false"/>
          <w:color w:val="000000"/>
          <w:sz w:val="28"/>
        </w:rPr>
        <w:t>
      сәйкестендіру нөмірінің бар екенін растайтын құжаттың көшірмесі - оның түпнұсқасын көрсету шартында.</w:t>
      </w:r>
      <w:r>
        <w:br/>
      </w:r>
      <w:r>
        <w:rPr>
          <w:rFonts w:ascii="Times New Roman"/>
          <w:b w:val="false"/>
          <w:i w:val="false"/>
          <w:color w:val="000000"/>
          <w:sz w:val="28"/>
        </w:rPr>
        <w:t>
      Сәйкестендіру нөмірінің бар екенін растайтын құжаттың көшірмесі, оның ішінде нотариалды куәландырылған көшірмесі осы Кодекске сәйкес сәйкестендіру нөмірін енгізу мақсатында басқа құжатты ауыстыру не қайта ресімдеу үшін сол салық органына табыс еткен жағдайда тіркеу карточкасын ауыстыру үшін салық органына табыс етілген салықтық өтінішке қоса берілмейді.</w:t>
      </w:r>
      <w:r>
        <w:br/>
      </w:r>
      <w:r>
        <w:rPr>
          <w:rFonts w:ascii="Times New Roman"/>
          <w:b w:val="false"/>
          <w:i w:val="false"/>
          <w:color w:val="000000"/>
          <w:sz w:val="28"/>
        </w:rPr>
        <w:t>
      Жаңа тіркеу карточкасын алған кезде бұрын салық органы берген тіркеу карточкасының бланкісін салық төлеуші жоғалтқан (бүлдірген) жағдайларды қоспағанда, оны салық органына қайтару тиіс».</w:t>
      </w:r>
      <w:r>
        <w:br/>
      </w:r>
      <w:r>
        <w:rPr>
          <w:rFonts w:ascii="Times New Roman"/>
          <w:b w:val="false"/>
          <w:i w:val="false"/>
          <w:color w:val="000000"/>
          <w:sz w:val="28"/>
        </w:rPr>
        <w:t xml:space="preserve">
      27-4-бап. Тоқтатыла тұру кезеңінде бұл бап мынадай редакцияда қолданылады деп белгілей отырып,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647-бабының</w:t>
      </w:r>
      <w:r>
        <w:rPr>
          <w:rFonts w:ascii="Times New Roman"/>
          <w:b w:val="false"/>
          <w:i w:val="false"/>
          <w:color w:val="000000"/>
          <w:sz w:val="28"/>
        </w:rPr>
        <w:t xml:space="preserve"> қолданылуы 2013 жылғы 1 қаңтарға дейін тоқтатыла тұрсын:</w:t>
      </w:r>
      <w:r>
        <w:br/>
      </w:r>
      <w:r>
        <w:rPr>
          <w:rFonts w:ascii="Times New Roman"/>
          <w:b w:val="false"/>
          <w:i w:val="false"/>
          <w:color w:val="000000"/>
          <w:sz w:val="28"/>
        </w:rPr>
        <w:t>
      «647-бап. Бақылау-касса машинасының тіркеу деректеріне өзгерістер енгізу</w:t>
      </w:r>
      <w:r>
        <w:br/>
      </w:r>
      <w:r>
        <w:rPr>
          <w:rFonts w:ascii="Times New Roman"/>
          <w:b w:val="false"/>
          <w:i w:val="false"/>
          <w:color w:val="000000"/>
          <w:sz w:val="28"/>
        </w:rPr>
        <w:t>
      1. Бақылау-касса машинасының тіркеу карточкасында көрсетілген мәліметтер өзгерген кезде салық төлеуші бақылау-касса машинасын есепке қою орны бойынша салық органына:</w:t>
      </w:r>
      <w:r>
        <w:br/>
      </w:r>
      <w:r>
        <w:rPr>
          <w:rFonts w:ascii="Times New Roman"/>
          <w:b w:val="false"/>
          <w:i w:val="false"/>
          <w:color w:val="000000"/>
          <w:sz w:val="28"/>
        </w:rPr>
        <w:t>
      1) өзгерген мәліметтерді көрсете отырып, салық органына бақылау-касса машинасын есепке қою туралы салықтық өтінішті;</w:t>
      </w:r>
      <w:r>
        <w:br/>
      </w:r>
      <w:r>
        <w:rPr>
          <w:rFonts w:ascii="Times New Roman"/>
          <w:b w:val="false"/>
          <w:i w:val="false"/>
          <w:color w:val="000000"/>
          <w:sz w:val="28"/>
        </w:rPr>
        <w:t>
      2) бақылау-касса машинасының тіркеу карточкасын беруге міндетті.</w:t>
      </w:r>
      <w:r>
        <w:br/>
      </w:r>
      <w:r>
        <w:rPr>
          <w:rFonts w:ascii="Times New Roman"/>
          <w:b w:val="false"/>
          <w:i w:val="false"/>
          <w:color w:val="000000"/>
          <w:sz w:val="28"/>
        </w:rPr>
        <w:t>
      2. Тіркеу карточкасын ауыстыруды бақылау-касса машинасын есепке қою орны бойынша салық органы:</w:t>
      </w:r>
      <w:r>
        <w:br/>
      </w:r>
      <w:r>
        <w:rPr>
          <w:rFonts w:ascii="Times New Roman"/>
          <w:b w:val="false"/>
          <w:i w:val="false"/>
          <w:color w:val="000000"/>
          <w:sz w:val="28"/>
        </w:rPr>
        <w:t>
      1) тіркеу карточкасы жоғалған (бүлінген) жағдайда - осы баптың 1-тармақта көзделген салықтық өтінішті алған күннен бастап бес жұмыс күні ішінде;</w:t>
      </w:r>
      <w:r>
        <w:br/>
      </w:r>
      <w:r>
        <w:rPr>
          <w:rFonts w:ascii="Times New Roman"/>
          <w:b w:val="false"/>
          <w:i w:val="false"/>
          <w:color w:val="000000"/>
          <w:sz w:val="28"/>
        </w:rPr>
        <w:t>
      2) тіркеу карточкасында көрсетілген мәліметтер өзгерген жағдайда - осы баптың 1-тармақта көзделген салықтық өтінішті алған күннен бастап бес жұмыс күні ішінде;</w:t>
      </w:r>
      <w:r>
        <w:br/>
      </w:r>
      <w:r>
        <w:rPr>
          <w:rFonts w:ascii="Times New Roman"/>
          <w:b w:val="false"/>
          <w:i w:val="false"/>
          <w:color w:val="000000"/>
          <w:sz w:val="28"/>
        </w:rPr>
        <w:t>
      3) тіркеу карточкасында сәйкестендіру нөмірі болмаған жағдайда - осы баптың 1-тармақта көзделген салықтық өтінішті алған күннен бастап үш жұмыс күні ішінде жүргізеді.</w:t>
      </w:r>
      <w:r>
        <w:br/>
      </w:r>
      <w:r>
        <w:rPr>
          <w:rFonts w:ascii="Times New Roman"/>
          <w:b w:val="false"/>
          <w:i w:val="false"/>
          <w:color w:val="000000"/>
          <w:sz w:val="28"/>
        </w:rPr>
        <w:t>
      Осы тармақтың 3) тармақшасында көзделген жағдайда тіркеу карточкасын ауыстыру кезінде салық төлеуші салықтық өтінішті бақылау-касса машинасын есепке қою орны бойынша салық органына 2012 жылдың 31 желтоқсанынан кешіктірмей табыс етуі тиіс.</w:t>
      </w:r>
      <w:r>
        <w:br/>
      </w:r>
      <w:r>
        <w:rPr>
          <w:rFonts w:ascii="Times New Roman"/>
          <w:b w:val="false"/>
          <w:i w:val="false"/>
          <w:color w:val="000000"/>
          <w:sz w:val="28"/>
        </w:rPr>
        <w:t>
      3. Егер осы тармақта өзгеше белгіленбесе, салық төлеуші салықтық өтінішке таңдауы бойынша мына құжаттардың бірін қоса береді:</w:t>
      </w:r>
      <w:r>
        <w:br/>
      </w:r>
      <w:r>
        <w:rPr>
          <w:rFonts w:ascii="Times New Roman"/>
          <w:b w:val="false"/>
          <w:i w:val="false"/>
          <w:color w:val="000000"/>
          <w:sz w:val="28"/>
        </w:rPr>
        <w:t>
      сәйкестендіру нөмірінің бар екенін растайтын құжаттың нотариалды куәландырылған көшірмесі;</w:t>
      </w:r>
      <w:r>
        <w:br/>
      </w:r>
      <w:r>
        <w:rPr>
          <w:rFonts w:ascii="Times New Roman"/>
          <w:b w:val="false"/>
          <w:i w:val="false"/>
          <w:color w:val="000000"/>
          <w:sz w:val="28"/>
        </w:rPr>
        <w:t>
      сәйкестендіру нөмірінің бар екенін растайтын құжаттың көшірмесі - оның түпнұсқасын көрсету шартында.</w:t>
      </w:r>
      <w:r>
        <w:br/>
      </w:r>
      <w:r>
        <w:rPr>
          <w:rFonts w:ascii="Times New Roman"/>
          <w:b w:val="false"/>
          <w:i w:val="false"/>
          <w:color w:val="000000"/>
          <w:sz w:val="28"/>
        </w:rPr>
        <w:t>
      Сәйкестендіру нөмірінің бар екенін растайтын құжаттың көшірмесі, оның ішінде нотариалды куәландырылған көшірмесі осы Кодекске сәйкес сәйкестендіру нөмірін енгізу мақсатында баска құжатты ауыстыру не қайта ресімдеу үшін сол салық органына табыс еткен жағдайда бақылау-касса машинасының тіркеу карточкасын ауыстыру үшін салық органына табыс етілген салықтық өтінішке қоса берілмейді.</w:t>
      </w:r>
      <w:r>
        <w:br/>
      </w:r>
      <w:r>
        <w:rPr>
          <w:rFonts w:ascii="Times New Roman"/>
          <w:b w:val="false"/>
          <w:i w:val="false"/>
          <w:color w:val="000000"/>
          <w:sz w:val="28"/>
        </w:rPr>
        <w:t>
      Бақылау-касса машинасының жаңа тіркеу карточкасын берген кезде бұрын салық органы берген бақылау-касса машинасының тіркеу карточкасын салық төлеуші жоғалтқан (бүлдірген) жағдайларды қоспағанда, оны салық органына қайтару тиіс.».;</w:t>
      </w:r>
      <w:r>
        <w:br/>
      </w:r>
      <w:r>
        <w:rPr>
          <w:rFonts w:ascii="Times New Roman"/>
          <w:b w:val="false"/>
          <w:i w:val="false"/>
          <w:color w:val="000000"/>
          <w:sz w:val="28"/>
        </w:rPr>
        <w:t>
      9) мынадай мазмұндағы 30-1-баппен толықтырылсын:</w:t>
      </w:r>
      <w:r>
        <w:br/>
      </w:r>
      <w:r>
        <w:rPr>
          <w:rFonts w:ascii="Times New Roman"/>
          <w:b w:val="false"/>
          <w:i w:val="false"/>
          <w:color w:val="000000"/>
          <w:sz w:val="28"/>
        </w:rPr>
        <w:t>
      «30-1-бап. 2013 жылғы 1 қаңтарға дейін «Салық және бюджетке төленетін басқа да міндетті төлемдер туралы» Қазақстан Республикасы Кодексінің (Салық кодексі) 627-бабы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627-бабының 5-тармағы 2) тармақшасының бірінші және екінші бөліктерінде, 627-бабының 9-тармағы </w:t>
      </w:r>
      <w:r>
        <w:rPr>
          <w:rFonts w:ascii="Times New Roman"/>
          <w:b w:val="false"/>
          <w:i w:val="false"/>
          <w:color w:val="000000"/>
          <w:sz w:val="28"/>
        </w:rPr>
        <w:t>2) тармақшасында</w:t>
      </w:r>
      <w:r>
        <w:rPr>
          <w:rFonts w:ascii="Times New Roman"/>
          <w:b w:val="false"/>
          <w:i w:val="false"/>
          <w:color w:val="000000"/>
          <w:sz w:val="28"/>
        </w:rPr>
        <w:t xml:space="preserve">, 632-бабының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632-бабының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6-тармақтарында</w:t>
      </w:r>
      <w:r>
        <w:rPr>
          <w:rFonts w:ascii="Times New Roman"/>
          <w:b w:val="false"/>
          <w:i w:val="false"/>
          <w:color w:val="000000"/>
          <w:sz w:val="28"/>
        </w:rPr>
        <w:t xml:space="preserve">, 633-бабының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4-тармақтарында</w:t>
      </w:r>
      <w:r>
        <w:rPr>
          <w:rFonts w:ascii="Times New Roman"/>
          <w:b w:val="false"/>
          <w:i w:val="false"/>
          <w:color w:val="000000"/>
          <w:sz w:val="28"/>
        </w:rPr>
        <w:t xml:space="preserve"> көзделген тақырыптық тексерулер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89-тарауында</w:t>
      </w:r>
      <w:r>
        <w:rPr>
          <w:rFonts w:ascii="Times New Roman"/>
          <w:b w:val="false"/>
          <w:i w:val="false"/>
          <w:color w:val="000000"/>
          <w:sz w:val="28"/>
        </w:rPr>
        <w:t xml:space="preserve"> көзделген тәртіпте біржолғы талондардың болуы мәселесі бойынша да жүзеге асырылады деп белгіленсін.»;</w:t>
      </w:r>
      <w:r>
        <w:br/>
      </w:r>
      <w:r>
        <w:rPr>
          <w:rFonts w:ascii="Times New Roman"/>
          <w:b w:val="false"/>
          <w:i w:val="false"/>
          <w:color w:val="000000"/>
          <w:sz w:val="28"/>
        </w:rPr>
        <w:t>
      10) 36-бапта:</w:t>
      </w:r>
      <w:r>
        <w:br/>
      </w:r>
      <w:r>
        <w:rPr>
          <w:rFonts w:ascii="Times New Roman"/>
          <w:b w:val="false"/>
          <w:i w:val="false"/>
          <w:color w:val="000000"/>
          <w:sz w:val="28"/>
        </w:rPr>
        <w:t>
      бірінші абзацта «2011» деген сан «2013» деген санмен ауыстырылсын;</w:t>
      </w:r>
      <w:r>
        <w:br/>
      </w:r>
      <w:r>
        <w:rPr>
          <w:rFonts w:ascii="Times New Roman"/>
          <w:b w:val="false"/>
          <w:i w:val="false"/>
          <w:color w:val="000000"/>
          <w:sz w:val="28"/>
        </w:rPr>
        <w:t>
      1-тармақтың 1) тармақшасында және 2) тармақшасының бірінші абзацында «жеке тұлғалар» деген сөздер «Қазақстан Республикасының азаматтары мен оралмандар» деген сөздермен ауыстырылсын;</w:t>
      </w:r>
      <w:r>
        <w:br/>
      </w:r>
      <w:r>
        <w:rPr>
          <w:rFonts w:ascii="Times New Roman"/>
          <w:b w:val="false"/>
          <w:i w:val="false"/>
          <w:color w:val="000000"/>
          <w:sz w:val="28"/>
        </w:rPr>
        <w:t>
      3, 4-тармақтарында және 10-тармағының үшінші бөлігінде «жеке тұлғалар» деген сөздер «Қазақстан Республикасының азаматтары мен оралмандар» деген сөздермен ауыстырылсын;</w:t>
      </w:r>
      <w:r>
        <w:br/>
      </w:r>
      <w:r>
        <w:rPr>
          <w:rFonts w:ascii="Times New Roman"/>
          <w:b w:val="false"/>
          <w:i w:val="false"/>
          <w:color w:val="000000"/>
          <w:sz w:val="28"/>
        </w:rPr>
        <w:t>
      11-тармақта:</w:t>
      </w:r>
      <w:r>
        <w:br/>
      </w:r>
      <w:r>
        <w:rPr>
          <w:rFonts w:ascii="Times New Roman"/>
          <w:b w:val="false"/>
          <w:i w:val="false"/>
          <w:color w:val="000000"/>
          <w:sz w:val="28"/>
        </w:rPr>
        <w:t>
      3) тармақшасы «белгілеген нысан бойынша» деген сөздерден кейін «және тәртіпте деген сөздермен толықтырылсын;</w:t>
      </w:r>
      <w:r>
        <w:br/>
      </w:r>
      <w:r>
        <w:rPr>
          <w:rFonts w:ascii="Times New Roman"/>
          <w:b w:val="false"/>
          <w:i w:val="false"/>
          <w:color w:val="000000"/>
          <w:sz w:val="28"/>
        </w:rPr>
        <w:t>
      4) тармақшасы:</w:t>
      </w:r>
      <w:r>
        <w:br/>
      </w:r>
      <w:r>
        <w:rPr>
          <w:rFonts w:ascii="Times New Roman"/>
          <w:b w:val="false"/>
          <w:i w:val="false"/>
          <w:color w:val="000000"/>
          <w:sz w:val="28"/>
        </w:rPr>
        <w:t>
      бірінші абзацында «белгілеген нысан бойынша» деген сөздерден кейін «және тәртіпте деген сөздермен толықтырылсын;</w:t>
      </w:r>
      <w:r>
        <w:br/>
      </w:r>
      <w:r>
        <w:rPr>
          <w:rFonts w:ascii="Times New Roman"/>
          <w:b w:val="false"/>
          <w:i w:val="false"/>
          <w:color w:val="000000"/>
          <w:sz w:val="28"/>
        </w:rPr>
        <w:t>
      екінші абзацында «жеке тұлғалар» деген сөздер «Қазақстан Республикасының азаматтары мен оралмандар» деген сөздермен ауыстырылсын;</w:t>
      </w:r>
      <w:r>
        <w:br/>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xml:space="preserve">
      «13. Қосылған құн салығын төлеушілерді қоспағанда, осы баптың 1-тармағы 2) тармақшасында көрсетілген салық төлеушілер «Салық және бюджетке төленетін басқа да міндетті төлемдер туралы» Қазақстан Республикасы Кодексінің (Салық кодексі) 77-бабы </w:t>
      </w:r>
      <w:r>
        <w:rPr>
          <w:rFonts w:ascii="Times New Roman"/>
          <w:b w:val="false"/>
          <w:i w:val="false"/>
          <w:color w:val="000000"/>
          <w:sz w:val="28"/>
        </w:rPr>
        <w:t>4-тармағының</w:t>
      </w:r>
      <w:r>
        <w:rPr>
          <w:rFonts w:ascii="Times New Roman"/>
          <w:b w:val="false"/>
          <w:i w:val="false"/>
          <w:color w:val="000000"/>
          <w:sz w:val="28"/>
        </w:rPr>
        <w:t> 5) тармақшасында белгіленген салық тіркелімін жүргізуге міндетті.»;</w:t>
      </w:r>
      <w:r>
        <w:br/>
      </w:r>
      <w:r>
        <w:rPr>
          <w:rFonts w:ascii="Times New Roman"/>
          <w:b w:val="false"/>
          <w:i w:val="false"/>
          <w:color w:val="000000"/>
          <w:sz w:val="28"/>
        </w:rPr>
        <w:t>
      11) 37, 39 және 40-баптарындағы «2011» деген сан «2013» деген санмен ауыстырылсын;</w:t>
      </w:r>
      <w:r>
        <w:br/>
      </w:r>
      <w:r>
        <w:rPr>
          <w:rFonts w:ascii="Times New Roman"/>
          <w:b w:val="false"/>
          <w:i w:val="false"/>
          <w:color w:val="000000"/>
          <w:sz w:val="28"/>
        </w:rPr>
        <w:t>
      12) 41-бапта:</w:t>
      </w:r>
      <w:r>
        <w:br/>
      </w:r>
      <w:r>
        <w:rPr>
          <w:rFonts w:ascii="Times New Roman"/>
          <w:b w:val="false"/>
          <w:i w:val="false"/>
          <w:color w:val="000000"/>
          <w:sz w:val="28"/>
        </w:rPr>
        <w:t>
      «2011» деген сан «2013» деген санмен ауыстырылсын; «жеке тұлғаның» деген сөздер «Қазақстан Республикасы азаматының немесе оралманның» деген сөздермен ауыстырылсын;</w:t>
      </w:r>
      <w:r>
        <w:br/>
      </w:r>
      <w:r>
        <w:rPr>
          <w:rFonts w:ascii="Times New Roman"/>
          <w:b w:val="false"/>
          <w:i w:val="false"/>
          <w:color w:val="000000"/>
          <w:sz w:val="28"/>
        </w:rPr>
        <w:t>
      13) 42-бабы мынадай мазмұндағы 2 және 3-бөліктермен толықтырылсын:</w:t>
      </w:r>
      <w:r>
        <w:br/>
      </w:r>
      <w:r>
        <w:rPr>
          <w:rFonts w:ascii="Times New Roman"/>
          <w:b w:val="false"/>
          <w:i w:val="false"/>
          <w:color w:val="000000"/>
          <w:sz w:val="28"/>
        </w:rPr>
        <w:t xml:space="preserve">
      «2011 жылдың 1 қаңтарынан бастап күші жойылатын «Салық және бюджетке төленетін басқа да міндетті төлемдер туралы» Қазақстан Республикасы Кодексінің (Салық кодексі) 272-бабы </w:t>
      </w:r>
      <w:r>
        <w:rPr>
          <w:rFonts w:ascii="Times New Roman"/>
          <w:b w:val="false"/>
          <w:i w:val="false"/>
          <w:color w:val="000000"/>
          <w:sz w:val="28"/>
        </w:rPr>
        <w:t>1-тармағының</w:t>
      </w:r>
      <w:r>
        <w:rPr>
          <w:rFonts w:ascii="Times New Roman"/>
          <w:b w:val="false"/>
          <w:i w:val="false"/>
          <w:color w:val="000000"/>
          <w:sz w:val="28"/>
        </w:rPr>
        <w:t> 1) тармақшасы үшінші абзацының қолданысы 2010 жылдың 1 шілдесінен бастап тоқтатыла тұрсын.</w:t>
      </w:r>
      <w:r>
        <w:br/>
      </w:r>
      <w:r>
        <w:rPr>
          <w:rFonts w:ascii="Times New Roman"/>
          <w:b w:val="false"/>
          <w:i w:val="false"/>
          <w:color w:val="000000"/>
          <w:sz w:val="28"/>
        </w:rPr>
        <w:t xml:space="preserve">
      Тоқтата тұру кезеңінде аталған абзац мынадай редакцияда қолданылады деп белгілене отырып, «Салық және бюджетке төленетін басқа да міндетті төлемдер туралы» Қазақстан Республикасы Кодексінің (Салық кодексінің) 272-бабы </w:t>
      </w:r>
      <w:r>
        <w:rPr>
          <w:rFonts w:ascii="Times New Roman"/>
          <w:b w:val="false"/>
          <w:i w:val="false"/>
          <w:color w:val="000000"/>
          <w:sz w:val="28"/>
        </w:rPr>
        <w:t>1-тармағының</w:t>
      </w:r>
      <w:r>
        <w:rPr>
          <w:rFonts w:ascii="Times New Roman"/>
          <w:b w:val="false"/>
          <w:i w:val="false"/>
          <w:color w:val="000000"/>
          <w:sz w:val="28"/>
        </w:rPr>
        <w:t> 1) тармақшасы бірінші абзацының қолданысы 2010 жылдың 1 шілдесінен бастап 2012 жылдың 1 қаңтарына дейін тоқтатыла тұрсын:</w:t>
      </w:r>
      <w:r>
        <w:br/>
      </w:r>
      <w:r>
        <w:rPr>
          <w:rFonts w:ascii="Times New Roman"/>
          <w:b w:val="false"/>
          <w:i w:val="false"/>
          <w:color w:val="000000"/>
          <w:sz w:val="28"/>
        </w:rPr>
        <w:t>
      «қосылған құн салығының асып кетуін қайтару туралы талаптарды көрсете отырып, қосылған құн салығы бойынша декларация табыс етілген салық кезеңінің соңында қолда бар тауарлар импорты кезінде, пайдалануға енгізілген негізгі құралдар, жылжымайтын мүлікке инвестициялар, сатып алынған биологиялық активтер бойынша төленген есепке жатқызылған қосылған құн салығы сомасын қоспағанда, есепке жатқызылатын қосылған күн салығы сомасының осы Кодекстің 273, 274-баптарында белгіленген тәртіппен есепті салық кезеңінің аяғында декларация бойынша өсу қорытындысымен қалыптасқан есептелген салық сомасынан асып түсуі (бұдан әрі - қосылған құн салығы бойынша асып түсуі).»;</w:t>
      </w:r>
      <w:r>
        <w:br/>
      </w:r>
      <w:r>
        <w:rPr>
          <w:rFonts w:ascii="Times New Roman"/>
          <w:b w:val="false"/>
          <w:i w:val="false"/>
          <w:color w:val="000000"/>
          <w:sz w:val="28"/>
        </w:rPr>
        <w:t>
      14) 48-бабтың 3-тармақта:</w:t>
      </w:r>
      <w:r>
        <w:br/>
      </w:r>
      <w:r>
        <w:rPr>
          <w:rFonts w:ascii="Times New Roman"/>
          <w:b w:val="false"/>
          <w:i w:val="false"/>
          <w:color w:val="000000"/>
          <w:sz w:val="28"/>
        </w:rPr>
        <w:t>
      бірінші абзацында «2011» деген сандарын «2012» сандарымен ауыстырылсын;</w:t>
      </w:r>
      <w:r>
        <w:br/>
      </w:r>
      <w:r>
        <w:rPr>
          <w:rFonts w:ascii="Times New Roman"/>
          <w:b w:val="false"/>
          <w:i w:val="false"/>
          <w:color w:val="000000"/>
          <w:sz w:val="28"/>
        </w:rPr>
        <w:t>
      екінші абзацынды «2012» деген сандарын «2013» сандарымен ауыстырылсын;</w:t>
      </w:r>
      <w:r>
        <w:br/>
      </w:r>
      <w:r>
        <w:rPr>
          <w:rFonts w:ascii="Times New Roman"/>
          <w:b w:val="false"/>
          <w:i w:val="false"/>
          <w:color w:val="000000"/>
          <w:sz w:val="28"/>
        </w:rPr>
        <w:t>
      15) 49-бапта:</w:t>
      </w:r>
      <w:r>
        <w:br/>
      </w:r>
      <w:r>
        <w:rPr>
          <w:rFonts w:ascii="Times New Roman"/>
          <w:b w:val="false"/>
          <w:i w:val="false"/>
          <w:color w:val="000000"/>
          <w:sz w:val="28"/>
        </w:rPr>
        <w:t>
      үшінші абзацында «2011» деген сан «2013» деген санмен ауыстырылсын;</w:t>
      </w:r>
      <w:r>
        <w:br/>
      </w:r>
      <w:r>
        <w:rPr>
          <w:rFonts w:ascii="Times New Roman"/>
          <w:b w:val="false"/>
          <w:i w:val="false"/>
          <w:color w:val="000000"/>
          <w:sz w:val="28"/>
        </w:rPr>
        <w:t>
      жиырма бесінші абзацында «қаңтарына» деген сөз «шілдесіне» деген сөзбен ауыстырылсын;</w:t>
      </w:r>
      <w:r>
        <w:br/>
      </w:r>
      <w:r>
        <w:rPr>
          <w:rFonts w:ascii="Times New Roman"/>
          <w:b w:val="false"/>
          <w:i w:val="false"/>
          <w:color w:val="000000"/>
          <w:sz w:val="28"/>
        </w:rPr>
        <w:t>
      мынадай мазмұндағы отызыншы абзацпен толықтырылсын:</w:t>
      </w:r>
      <w:r>
        <w:br/>
      </w:r>
      <w:r>
        <w:rPr>
          <w:rFonts w:ascii="Times New Roman"/>
          <w:b w:val="false"/>
          <w:i w:val="false"/>
          <w:color w:val="000000"/>
          <w:sz w:val="28"/>
        </w:rPr>
        <w:t>
      «Қазақстан Республикасының аумағына кеден одағына мүше мемлекеттердің аумақтарынан импортталатын өндірістік қайта өңдеуге арналған тауарлардың тізбесі мен аталған өндірістік қайта өңдеуде алынған дайын өнім тізбесін, сондай-ақ осындай тауарларды импорттайтын Қазақстан Республикасының салық төлеушілерінің тізбесін Қазақстан Республикасының Үкіметі бекітеді.</w:t>
      </w:r>
      <w:r>
        <w:br/>
      </w:r>
      <w:r>
        <w:rPr>
          <w:rFonts w:ascii="Times New Roman"/>
          <w:b w:val="false"/>
          <w:i w:val="false"/>
          <w:color w:val="000000"/>
          <w:sz w:val="28"/>
        </w:rPr>
        <w:t>
      Қазақстан Республикасының аумағына кеден одағына мүше мемлекеттердің аумақтарынан импортталатын өндірістік қайта өңдеуге арналған тауарлардың тізбесі мен аталған өндірістік қайта еңдеуде алынған дайын өнім тізбесін, сондай-ақ осындай тауарларды импорттайтын Қазақстан Республикасының салық төлеушілерінің тізбесін айқындау тәртібін Қазақстан Республикасының Үкіметі бекітеді.»;</w:t>
      </w:r>
      <w:r>
        <w:br/>
      </w:r>
      <w:r>
        <w:rPr>
          <w:rFonts w:ascii="Times New Roman"/>
          <w:b w:val="false"/>
          <w:i w:val="false"/>
          <w:color w:val="000000"/>
          <w:sz w:val="28"/>
        </w:rPr>
        <w:t>
      мынадай мазмұндағы отыз екінші абзацпен толықтырылсын:</w:t>
      </w:r>
      <w:r>
        <w:br/>
      </w:r>
      <w:r>
        <w:rPr>
          <w:rFonts w:ascii="Times New Roman"/>
          <w:b w:val="false"/>
          <w:i w:val="false"/>
          <w:color w:val="000000"/>
          <w:sz w:val="28"/>
        </w:rPr>
        <w:t>
      «3-1. Кедендік одаққа мүше мемлекеттердің аумақтарынан Қазақстан Республикасының аумағына импортталған тауарлар бойынша қосылған құн салығын төлеу мерзімін өзгерту салық заңнамасына сәйкес айқындалатын осындай тауарларды есепке алуға қабылдаған күннен бастап үш айдан аспайтын мерзімге өсімпұл есептелмей жүргізіледі.»;</w:t>
      </w:r>
      <w:r>
        <w:br/>
      </w:r>
      <w:r>
        <w:rPr>
          <w:rFonts w:ascii="Times New Roman"/>
          <w:b w:val="false"/>
          <w:i w:val="false"/>
          <w:color w:val="000000"/>
          <w:sz w:val="28"/>
        </w:rPr>
        <w:t>
      мынадай мазмұндағы отыз алтыншы абзацпен толықтырылсын:</w:t>
      </w:r>
      <w:r>
        <w:br/>
      </w:r>
      <w:r>
        <w:rPr>
          <w:rFonts w:ascii="Times New Roman"/>
          <w:b w:val="false"/>
          <w:i w:val="false"/>
          <w:color w:val="000000"/>
          <w:sz w:val="28"/>
        </w:rPr>
        <w:t>
      «Осы тармақшаның ережесі Қазақстан Республикасы аумағынан кедендік одаққа мүше мемлекеттердің аумақтарынан импортталатын тауарларға қолданылмайды.»;</w:t>
      </w:r>
      <w:r>
        <w:br/>
      </w:r>
      <w:r>
        <w:rPr>
          <w:rFonts w:ascii="Times New Roman"/>
          <w:b w:val="false"/>
          <w:i w:val="false"/>
          <w:color w:val="000000"/>
          <w:sz w:val="28"/>
        </w:rPr>
        <w:t>
      жетпісінші абзац алып тасталсын;</w:t>
      </w:r>
      <w:r>
        <w:br/>
      </w:r>
      <w:r>
        <w:rPr>
          <w:rFonts w:ascii="Times New Roman"/>
          <w:b w:val="false"/>
          <w:i w:val="false"/>
          <w:color w:val="000000"/>
          <w:sz w:val="28"/>
        </w:rPr>
        <w:t>
      16) мынадай мазмұндағы 49-1-бабымен толықтырылсын:</w:t>
      </w:r>
      <w:r>
        <w:br/>
      </w:r>
      <w:r>
        <w:rPr>
          <w:rFonts w:ascii="Times New Roman"/>
          <w:b w:val="false"/>
          <w:i w:val="false"/>
          <w:color w:val="000000"/>
          <w:sz w:val="28"/>
        </w:rPr>
        <w:t>
      «49-1-бап. 2012 жылдың 1 қаңтарына дейін қосылған құн салығы Қазақстан Республикасының аумағына кедендік одаққа мүше мемлекеттердің аумақтарынан импортталатын мынадай тауарлар бойынша:</w:t>
      </w:r>
      <w:r>
        <w:br/>
      </w:r>
      <w:r>
        <w:rPr>
          <w:rFonts w:ascii="Times New Roman"/>
          <w:b w:val="false"/>
          <w:i w:val="false"/>
          <w:color w:val="000000"/>
          <w:sz w:val="28"/>
        </w:rPr>
        <w:t>
      1)жабдықтар;</w:t>
      </w:r>
      <w:r>
        <w:br/>
      </w:r>
      <w:r>
        <w:rPr>
          <w:rFonts w:ascii="Times New Roman"/>
          <w:b w:val="false"/>
          <w:i w:val="false"/>
          <w:color w:val="000000"/>
          <w:sz w:val="28"/>
        </w:rPr>
        <w:t>
      2) ауыл шаруашылығы техникасы;</w:t>
      </w:r>
      <w:r>
        <w:br/>
      </w:r>
      <w:r>
        <w:rPr>
          <w:rFonts w:ascii="Times New Roman"/>
          <w:b w:val="false"/>
          <w:i w:val="false"/>
          <w:color w:val="000000"/>
          <w:sz w:val="28"/>
        </w:rPr>
        <w:t>
      3) автомобиль көлігінің жылжымалы жүк құрамының;</w:t>
      </w:r>
      <w:r>
        <w:br/>
      </w:r>
      <w:r>
        <w:rPr>
          <w:rFonts w:ascii="Times New Roman"/>
          <w:b w:val="false"/>
          <w:i w:val="false"/>
          <w:color w:val="000000"/>
          <w:sz w:val="28"/>
        </w:rPr>
        <w:t>
      4) тікұшақтар мен ұшақтардың;</w:t>
      </w:r>
      <w:r>
        <w:br/>
      </w:r>
      <w:r>
        <w:rPr>
          <w:rFonts w:ascii="Times New Roman"/>
          <w:b w:val="false"/>
          <w:i w:val="false"/>
          <w:color w:val="000000"/>
          <w:sz w:val="28"/>
        </w:rPr>
        <w:t>
      5) темір жол локомотивтері мен вагондардың;</w:t>
      </w:r>
      <w:r>
        <w:br/>
      </w:r>
      <w:r>
        <w:rPr>
          <w:rFonts w:ascii="Times New Roman"/>
          <w:b w:val="false"/>
          <w:i w:val="false"/>
          <w:color w:val="000000"/>
          <w:sz w:val="28"/>
        </w:rPr>
        <w:t>
      6) теңіз кемелерінің;</w:t>
      </w:r>
      <w:r>
        <w:br/>
      </w:r>
      <w:r>
        <w:rPr>
          <w:rFonts w:ascii="Times New Roman"/>
          <w:b w:val="false"/>
          <w:i w:val="false"/>
          <w:color w:val="000000"/>
          <w:sz w:val="28"/>
        </w:rPr>
        <w:t>
      7) қосалқы бөлшектердің;</w:t>
      </w:r>
      <w:r>
        <w:br/>
      </w:r>
      <w:r>
        <w:rPr>
          <w:rFonts w:ascii="Times New Roman"/>
          <w:b w:val="false"/>
          <w:i w:val="false"/>
          <w:color w:val="000000"/>
          <w:sz w:val="28"/>
        </w:rPr>
        <w:t>
      8) пестицидтердің (улы химикаттардың);</w:t>
      </w:r>
      <w:r>
        <w:br/>
      </w:r>
      <w:r>
        <w:rPr>
          <w:rFonts w:ascii="Times New Roman"/>
          <w:b w:val="false"/>
          <w:i w:val="false"/>
          <w:color w:val="000000"/>
          <w:sz w:val="28"/>
        </w:rPr>
        <w:t>
      9) асыл түқымды малдың барлық түрлері мен қолдан ұрықтандыруға арналған жабдықтардың импорты бойынша қосылған құн салығы осы бапта белгіленген тэртіппен есепке жатқызу әдісімен төленеді.</w:t>
      </w:r>
      <w:r>
        <w:br/>
      </w:r>
      <w:r>
        <w:rPr>
          <w:rFonts w:ascii="Times New Roman"/>
          <w:b w:val="false"/>
          <w:i w:val="false"/>
          <w:color w:val="000000"/>
          <w:sz w:val="28"/>
        </w:rPr>
        <w:t>
      Аталған тауарлар тізбесін және оны түзудің тәртібін Қазақстан Республикасының Үкіметі белгілейді.</w:t>
      </w:r>
      <w:r>
        <w:br/>
      </w:r>
      <w:r>
        <w:rPr>
          <w:rFonts w:ascii="Times New Roman"/>
          <w:b w:val="false"/>
          <w:i w:val="false"/>
          <w:color w:val="000000"/>
          <w:sz w:val="28"/>
        </w:rPr>
        <w:t>
      Бұл ретте осы тізбеге Қазақстан Республикасының аумағында өндірілмейтін немесе Қазақстан Республикасының мұқтажын жаппайтын тауарлар енгізіледі.</w:t>
      </w:r>
      <w:r>
        <w:br/>
      </w:r>
      <w:r>
        <w:rPr>
          <w:rFonts w:ascii="Times New Roman"/>
          <w:b w:val="false"/>
          <w:i w:val="false"/>
          <w:color w:val="000000"/>
          <w:sz w:val="28"/>
        </w:rPr>
        <w:t>
      Осы баптың баптың ережелері мүлікті қаржы лизингіне беруден басқа, кейіннен өткізуге арналған тауарларды қоспағанда, қосылған құн салығын төлеуші әкелетін тауарларға қатысты қолданылады.</w:t>
      </w:r>
      <w:r>
        <w:br/>
      </w:r>
      <w:r>
        <w:rPr>
          <w:rFonts w:ascii="Times New Roman"/>
          <w:b w:val="false"/>
          <w:i w:val="false"/>
          <w:color w:val="000000"/>
          <w:sz w:val="28"/>
        </w:rPr>
        <w:t>
      Қосылған құн салығын төлеуші салық органына:</w:t>
      </w:r>
      <w:r>
        <w:br/>
      </w:r>
      <w:r>
        <w:rPr>
          <w:rFonts w:ascii="Times New Roman"/>
          <w:b w:val="false"/>
          <w:i w:val="false"/>
          <w:color w:val="000000"/>
          <w:sz w:val="28"/>
        </w:rPr>
        <w:t>
      1) қосылған күн салығы бойынша декларацияда осы бапта көрсетілген тауарлар импорты бойынша төленуге тиіс қосылған құн салығының сомасын көрсету жөніндегі және көрсетілген тауарларды нысаналы пайдалану туралы міндеттемені.</w:t>
      </w:r>
      <w:r>
        <w:br/>
      </w:r>
      <w:r>
        <w:rPr>
          <w:rFonts w:ascii="Times New Roman"/>
          <w:b w:val="false"/>
          <w:i w:val="false"/>
          <w:color w:val="000000"/>
          <w:sz w:val="28"/>
        </w:rPr>
        <w:t>
      Міндеттеме уәкілетті орган белгілеген нысанда екі дана етіп толтырылады;</w:t>
      </w:r>
      <w:r>
        <w:br/>
      </w:r>
      <w:r>
        <w:rPr>
          <w:rFonts w:ascii="Times New Roman"/>
          <w:b w:val="false"/>
          <w:i w:val="false"/>
          <w:color w:val="000000"/>
          <w:sz w:val="28"/>
        </w:rPr>
        <w:t>
      2) Салық кодексінің 276-21-бабы 3-тармақта көрсетілген құжаттарды табыс етеді.</w:t>
      </w:r>
      <w:r>
        <w:br/>
      </w:r>
      <w:r>
        <w:rPr>
          <w:rFonts w:ascii="Times New Roman"/>
          <w:b w:val="false"/>
          <w:i w:val="false"/>
          <w:color w:val="000000"/>
          <w:sz w:val="28"/>
        </w:rPr>
        <w:t>
      Міндеттеме негізінде тауарларды әкелу белгіленген тәртіппен акцизделетін тауарлар бойынша акциздерді төлеген жағдайда, қосылған құн салығы іс жүзінде төленбей жүргізіледі.</w:t>
      </w:r>
      <w:r>
        <w:br/>
      </w:r>
      <w:r>
        <w:rPr>
          <w:rFonts w:ascii="Times New Roman"/>
          <w:b w:val="false"/>
          <w:i w:val="false"/>
          <w:color w:val="000000"/>
          <w:sz w:val="28"/>
        </w:rPr>
        <w:t>
      Міндеттемеде көрсетілген қосылған құн салығының сомасы сонымен бір мезгілде Қазақстан Республикасының салық заңнамасында белгіленген тәртіппен есептелген және есептемеге жатқызылған қосылған құн салығы бойынша декларацияда көрсетіледі.</w:t>
      </w:r>
      <w:r>
        <w:br/>
      </w:r>
      <w:r>
        <w:rPr>
          <w:rFonts w:ascii="Times New Roman"/>
          <w:b w:val="false"/>
          <w:i w:val="false"/>
          <w:color w:val="000000"/>
          <w:sz w:val="28"/>
        </w:rPr>
        <w:t>
      Мүлікті қаржы лизингіне беруден басқа, осы бапта көрсетілген тауарларды кейіннен өткізуге қосылған құн салығы салынуға тиіс.</w:t>
      </w:r>
      <w:r>
        <w:br/>
      </w:r>
      <w:r>
        <w:rPr>
          <w:rFonts w:ascii="Times New Roman"/>
          <w:b w:val="false"/>
          <w:i w:val="false"/>
          <w:color w:val="000000"/>
          <w:sz w:val="28"/>
        </w:rPr>
        <w:t>
      Қазақстан Республикасының аумағына тауарларды әкелген күннен бастап талап ету мерзімі ішінде осы тармақта белгіленген талаптар бұзылған жағдайда, әкелінетін тауарларға қосылған құн салығы Қазақстан Республикасының салық заңнамасында белгіленген тәртіппен және мөлшерде өсімпұлдарды есепке жаза отырып, тауарлар әкелу кезінде қосылған құн салығын төлеу үшін белгіленген мерзімнен бастап төленуге тиіс.</w:t>
      </w:r>
      <w:r>
        <w:br/>
      </w:r>
      <w:r>
        <w:rPr>
          <w:rFonts w:ascii="Times New Roman"/>
          <w:b w:val="false"/>
          <w:i w:val="false"/>
          <w:color w:val="000000"/>
          <w:sz w:val="28"/>
        </w:rPr>
        <w:t>
      Қазақстан Республикасының аумағына кедендік одаққа мүше мемлекеттердің аумақтарынан импортталатын осы бапта көрсетілген тауарлар бойынша есепке жатқызу әдісімен қосылған күн салығын төлеуді қолданудың тәртібін уәкілетті орган белгілейді.</w:t>
      </w:r>
      <w:r>
        <w:br/>
      </w:r>
      <w:r>
        <w:rPr>
          <w:rFonts w:ascii="Times New Roman"/>
          <w:b w:val="false"/>
          <w:i w:val="false"/>
          <w:color w:val="000000"/>
          <w:sz w:val="28"/>
        </w:rPr>
        <w:t>
      Осы тармақтың ережесі Қазақстан Республикасының аумағына кедендік одаққа мүше мемлекеттердің аумақтарынан лизинг шарттары (келісімшарттары) бойынша импортталған тауарларға, сыйақы есептелмей лизинг шартында көзделген лизинг төлемінің сомасына келетін қосылған күн салығы бөлігінде қолданылмайды.».</w:t>
      </w:r>
      <w:r>
        <w:br/>
      </w:r>
      <w:r>
        <w:rPr>
          <w:rFonts w:ascii="Times New Roman"/>
          <w:b w:val="false"/>
          <w:i w:val="false"/>
          <w:color w:val="000000"/>
          <w:sz w:val="28"/>
        </w:rPr>
        <w:t>
      17) мынадай мазмұндағы 54-баппен толықтырылсын:</w:t>
      </w:r>
      <w:r>
        <w:br/>
      </w:r>
      <w:r>
        <w:rPr>
          <w:rFonts w:ascii="Times New Roman"/>
          <w:b w:val="false"/>
          <w:i w:val="false"/>
          <w:color w:val="000000"/>
          <w:sz w:val="28"/>
        </w:rPr>
        <w:t xml:space="preserve">
      «54-бап. Тоқтата тұру кезеңінде аталған тармақ мынадай редакцияда қолданылады деп белгілене отырып, «Салық және бюджетке төленетін басқа да міндетті төлемдер туралы» Қазақстан Республикасы Кодексінің (Салық кодексінің) 56-бабы </w:t>
      </w:r>
      <w:r>
        <w:rPr>
          <w:rFonts w:ascii="Times New Roman"/>
          <w:b w:val="false"/>
          <w:i w:val="false"/>
          <w:color w:val="000000"/>
          <w:sz w:val="28"/>
        </w:rPr>
        <w:t>3-тармағының</w:t>
      </w:r>
      <w:r>
        <w:rPr>
          <w:rFonts w:ascii="Times New Roman"/>
          <w:b w:val="false"/>
          <w:i w:val="false"/>
          <w:color w:val="000000"/>
          <w:sz w:val="28"/>
        </w:rPr>
        <w:t xml:space="preserve"> қолданылуы 2010 жылғы 1 қаңтарға дейін тоқтатыла тұрсын:</w:t>
      </w:r>
      <w:r>
        <w:br/>
      </w:r>
      <w:r>
        <w:rPr>
          <w:rFonts w:ascii="Times New Roman"/>
          <w:b w:val="false"/>
          <w:i w:val="false"/>
          <w:color w:val="000000"/>
          <w:sz w:val="28"/>
        </w:rPr>
        <w:t>
      «3. Патент негізінде шағын бизнес субъектілеріне арналған арнаулы салық режимін қолданатын дара кәсіпкерлерді қоспағанда, салық төлеуші (салық агенті) салықтық есепке алуды дербес және (немесе) жиынтық салық есебіне жүргізуге жауапты бірлескен қызмет туралы шартқа қатысушылардың уәкілетті өкілі арқылы ұйымдастырады және мыналарды:</w:t>
      </w:r>
      <w:r>
        <w:br/>
      </w:r>
      <w:r>
        <w:rPr>
          <w:rFonts w:ascii="Times New Roman"/>
          <w:b w:val="false"/>
          <w:i w:val="false"/>
          <w:color w:val="000000"/>
          <w:sz w:val="28"/>
        </w:rPr>
        <w:t>
      1) салық кезеңі ішінде салық төлеуші (салық агенті) жүзеге асырған операцияларды салық салу мақсатында есепке алу тәртібі туралы толық және дәйекті ақпараттың қалыптастырылуын;</w:t>
      </w:r>
      <w:r>
        <w:br/>
      </w:r>
      <w:r>
        <w:rPr>
          <w:rFonts w:ascii="Times New Roman"/>
          <w:b w:val="false"/>
          <w:i w:val="false"/>
          <w:color w:val="000000"/>
          <w:sz w:val="28"/>
        </w:rPr>
        <w:t>
      2) салық есептілігі нысандарының әрбір жолының таратып жазылуын;</w:t>
      </w:r>
      <w:r>
        <w:br/>
      </w:r>
      <w:r>
        <w:rPr>
          <w:rFonts w:ascii="Times New Roman"/>
          <w:b w:val="false"/>
          <w:i w:val="false"/>
          <w:color w:val="000000"/>
          <w:sz w:val="28"/>
        </w:rPr>
        <w:t>
      3) салық есептілігінің дәйекті жасалуын;</w:t>
      </w:r>
      <w:r>
        <w:br/>
      </w:r>
      <w:r>
        <w:rPr>
          <w:rFonts w:ascii="Times New Roman"/>
          <w:b w:val="false"/>
          <w:i w:val="false"/>
          <w:color w:val="000000"/>
          <w:sz w:val="28"/>
        </w:rPr>
        <w:t>
      4) салықтық бақылау үшін салық қызметі органдарына ақпарат берілуін қамтамасыз ету үшін ақпаратты салық мақсатында қорыту мен жүйелеудің салық тіркелімдері түріндегі нысандарын айқындайды».</w:t>
      </w:r>
      <w:r>
        <w:br/>
      </w:r>
      <w:r>
        <w:rPr>
          <w:rFonts w:ascii="Times New Roman"/>
          <w:b w:val="false"/>
          <w:i w:val="false"/>
          <w:color w:val="000000"/>
          <w:sz w:val="28"/>
        </w:rPr>
        <w:t>
      Патент негізінде арнайы салық режимін қолданатын жеке кәсіпкер уәкілетті орган белгілейтін нысан бойынша салық есебін жүргізуді жүзеге асырады.».»;</w:t>
      </w:r>
      <w:r>
        <w:br/>
      </w:r>
      <w:r>
        <w:rPr>
          <w:rFonts w:ascii="Times New Roman"/>
          <w:b w:val="false"/>
          <w:i w:val="false"/>
          <w:color w:val="000000"/>
          <w:sz w:val="28"/>
        </w:rPr>
        <w:t>
      18) мынадай мазмұндағы 55-баппен толықтырылсын;</w:t>
      </w:r>
      <w:r>
        <w:br/>
      </w:r>
      <w:r>
        <w:rPr>
          <w:rFonts w:ascii="Times New Roman"/>
          <w:b w:val="false"/>
          <w:i w:val="false"/>
          <w:color w:val="000000"/>
          <w:sz w:val="28"/>
        </w:rPr>
        <w:t xml:space="preserve">
      «55-бап. 2010 жылғы 1 қаңтардан бастап 2011 жылғы 1 қаңтарға дейін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386-бабын</w:t>
      </w:r>
      <w:r>
        <w:rPr>
          <w:rFonts w:ascii="Times New Roman"/>
          <w:b w:val="false"/>
          <w:i w:val="false"/>
          <w:color w:val="000000"/>
          <w:sz w:val="28"/>
        </w:rPr>
        <w:t xml:space="preserve"> қолдануды, тоқтата тұру, осы бап тоқтатылу кезеңіне мынадай редакцияда қолданылатыны анықталсын:</w:t>
      </w:r>
      <w:r>
        <w:br/>
      </w:r>
      <w:r>
        <w:rPr>
          <w:rFonts w:ascii="Times New Roman"/>
          <w:b w:val="false"/>
          <w:i w:val="false"/>
          <w:color w:val="000000"/>
          <w:sz w:val="28"/>
        </w:rPr>
        <w:t>
      «386-бап. Автотұрақтар (паркингтер), автомобильге май қүю станциялары үшін бөлінген, казино орналасқан жер учаскелеріне салынатын салық ставкалары</w:t>
      </w:r>
      <w:r>
        <w:br/>
      </w:r>
      <w:r>
        <w:rPr>
          <w:rFonts w:ascii="Times New Roman"/>
          <w:b w:val="false"/>
          <w:i w:val="false"/>
          <w:color w:val="000000"/>
          <w:sz w:val="28"/>
        </w:rPr>
        <w:t>
      1. Егер осы баптың 1-1-тармағымен басқасы белгіленбесе, елді мекендердің автотұрақтар мен автомобильге май құю станциялары үшін бөлінген жерлері тұрғын үй қоры, соның ішінде оның жанындағы құрылыстар мен ғимараттар алып жатқан жерді қоспағанда, осы Кодекстің 381-бабында елді мекендер жерлеріне белгіленген базалық ставкалар бойынша он есе ұлғайтылған салық салуға жатады.</w:t>
      </w:r>
      <w:r>
        <w:br/>
      </w:r>
      <w:r>
        <w:rPr>
          <w:rFonts w:ascii="Times New Roman"/>
          <w:b w:val="false"/>
          <w:i w:val="false"/>
          <w:color w:val="000000"/>
          <w:sz w:val="28"/>
        </w:rPr>
        <w:t>
      2. Егер осы баптың 1-1-тармағымен басқасы белгіленбесе, автотұрақтар мен автомобильге май құю станциялары үшін бөлінген басқа санаттағы жерлер тұрғын үй қоры, соның ішінде оның жанындағы құрылыстар мен ғимараттар алып жатқан жерлерді қоспағанда, жақын жатқан елді мекендердің жерлері үшін осы Кодекстің 381-бабында белгіленген базалық ставкалар бойынша он есе ұлғайтылған салық салуға жатады. Осы ретте салықты есептеу кезінде жерлеріне базалық ставкалар қолданылатын елді мекенді жергілікті өкілді орган айқындайды.</w:t>
      </w:r>
      <w:r>
        <w:br/>
      </w:r>
      <w:r>
        <w:rPr>
          <w:rFonts w:ascii="Times New Roman"/>
          <w:b w:val="false"/>
          <w:i w:val="false"/>
          <w:color w:val="000000"/>
          <w:sz w:val="28"/>
        </w:rPr>
        <w:t>
      Жергілікті өкілді органның шешімі бойынша салық ставкасы кемітілуі мүмкін, бірақ ол осы Кодекстің 381-бабында белгіленгеннен кем болмауға тиіс.</w:t>
      </w:r>
      <w:r>
        <w:br/>
      </w:r>
      <w:r>
        <w:rPr>
          <w:rFonts w:ascii="Times New Roman"/>
          <w:b w:val="false"/>
          <w:i w:val="false"/>
          <w:color w:val="000000"/>
          <w:sz w:val="28"/>
        </w:rPr>
        <w:t>
      1-1. Жоба құжаттамасы бойынша ғимараттардың цокольді және (немесе) жер асты деңгейінде көзделген және осындай ғимараттардың ажырамас құрауыш бөлігі болып табылатын автотұрақтар (паркингтер), автомобильге май құю станциялары үшін бөлінген елді мекендердің жерлері осы Кодекстің 381-бабында келтірілген кестенің 3-бағанында белгіленген белгіленген елді мекендердің жерлеріне арналған базалық ставкалар бойынша салық салуға жатады.</w:t>
      </w:r>
      <w:r>
        <w:br/>
      </w:r>
      <w:r>
        <w:rPr>
          <w:rFonts w:ascii="Times New Roman"/>
          <w:b w:val="false"/>
          <w:i w:val="false"/>
          <w:color w:val="000000"/>
          <w:sz w:val="28"/>
        </w:rPr>
        <w:t>
      Жоба құжаттамасы бойынша ғимараттардың цокольді және (немесе) жер асты деңгейінде көзделген және осындай ғимараттардың ажырамас құрауыш бөлігі болып табылатын автотұрақтар (паркингтер), автомобильге май құю станциялары үшін бөлінген басқа санаттарға жататын жерлер осы Кодекстің 381-бабында келтірілген кестенің 3-бағанында белгіленген белгіленген елді мекендердің жерлеріне арналған базалық ставкалар бойынша салық салуға жатады.</w:t>
      </w:r>
      <w:r>
        <w:br/>
      </w:r>
      <w:r>
        <w:rPr>
          <w:rFonts w:ascii="Times New Roman"/>
          <w:b w:val="false"/>
          <w:i w:val="false"/>
          <w:color w:val="000000"/>
          <w:sz w:val="28"/>
        </w:rPr>
        <w:t>
      Осы тармақтың ережесі автотұрақтар (паркингтер) үшін бөлінген жерлерге ғана қолданылады, ол бір уақытта мынадай шарттарға сәйкес келеді:</w:t>
      </w:r>
      <w:r>
        <w:br/>
      </w:r>
      <w:r>
        <w:rPr>
          <w:rFonts w:ascii="Times New Roman"/>
          <w:b w:val="false"/>
          <w:i w:val="false"/>
          <w:color w:val="000000"/>
          <w:sz w:val="28"/>
        </w:rPr>
        <w:t>
      автотұрақтар (паркингтер) жалпы алаңы ғимараттың жалпы ауданының 50 процентінен аспайды.</w:t>
      </w:r>
      <w:r>
        <w:br/>
      </w:r>
      <w:r>
        <w:rPr>
          <w:rFonts w:ascii="Times New Roman"/>
          <w:b w:val="false"/>
          <w:i w:val="false"/>
          <w:color w:val="000000"/>
          <w:sz w:val="28"/>
        </w:rPr>
        <w:t>
      2. Казино орналасқан елді мекендер жерлері осы Кодекстің 381-бабында белгіленген базалық ставкалар бойынша он есе ұлғайтылған салық салуға жатады.</w:t>
      </w:r>
      <w:r>
        <w:br/>
      </w:r>
      <w:r>
        <w:rPr>
          <w:rFonts w:ascii="Times New Roman"/>
          <w:b w:val="false"/>
          <w:i w:val="false"/>
          <w:color w:val="000000"/>
          <w:sz w:val="28"/>
        </w:rPr>
        <w:t>
      Казино орналасқан елді мекендер жерлері үшін бөлінген басқа санаттағы жерлер тұрғын үй қоры, соның ішінде оның жанындағы құрылыстар мен ғимараттар алып жатқан жерлерді қоспағанда, жақын жатқан елді мекендердің жерлері үшін осы Кодекстің 381-бабында белгіленген базалық ставкалар бойынша он есе ұлғайтылған салық салуға жатады. Осы ретте салықты есептеу кезінде жерлеріне базалық ставкалар қолданылатын елді мекенді жергілікті өкілді орган айқындайды.</w:t>
      </w:r>
      <w:r>
        <w:br/>
      </w:r>
      <w:r>
        <w:rPr>
          <w:rFonts w:ascii="Times New Roman"/>
          <w:b w:val="false"/>
          <w:i w:val="false"/>
          <w:color w:val="000000"/>
          <w:sz w:val="28"/>
        </w:rPr>
        <w:t>
      Жергілікті өкілді органның шешімі бойынша салық ставкасы кемітілуі мүмкін, бірақ ол осы Кодекстің 381-бабында белгіленгеннен кем болмауға тиіс.».»;</w:t>
      </w:r>
      <w:r>
        <w:br/>
      </w:r>
      <w:r>
        <w:rPr>
          <w:rFonts w:ascii="Times New Roman"/>
          <w:b w:val="false"/>
          <w:i w:val="false"/>
          <w:color w:val="000000"/>
          <w:sz w:val="28"/>
        </w:rPr>
        <w:t>
      19) мынадай мазмұндағы 56-баппен толықтырылсын:</w:t>
      </w:r>
      <w:r>
        <w:br/>
      </w:r>
      <w:r>
        <w:rPr>
          <w:rFonts w:ascii="Times New Roman"/>
          <w:b w:val="false"/>
          <w:i w:val="false"/>
          <w:color w:val="000000"/>
          <w:sz w:val="28"/>
        </w:rPr>
        <w:t xml:space="preserve">
      «56-бап. 2010 жылғы 1 қаңтардан бастап 2011 жылғы 1 қаңтарға дейін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386-бабын</w:t>
      </w:r>
      <w:r>
        <w:rPr>
          <w:rFonts w:ascii="Times New Roman"/>
          <w:b w:val="false"/>
          <w:i w:val="false"/>
          <w:color w:val="000000"/>
          <w:sz w:val="28"/>
        </w:rPr>
        <w:t xml:space="preserve"> қолдануды, тоқтата тұру, осы бап тоқтатылу кезеңіне мынадай редакцияда қолданылатыны анықталсын:</w:t>
      </w:r>
      <w:r>
        <w:br/>
      </w:r>
      <w:r>
        <w:rPr>
          <w:rFonts w:ascii="Times New Roman"/>
          <w:b w:val="false"/>
          <w:i w:val="false"/>
          <w:color w:val="000000"/>
          <w:sz w:val="28"/>
        </w:rPr>
        <w:t>
      «387-бап. Базалық салық ставкаларын түзету</w:t>
      </w:r>
      <w:r>
        <w:br/>
      </w:r>
      <w:r>
        <w:rPr>
          <w:rFonts w:ascii="Times New Roman"/>
          <w:b w:val="false"/>
          <w:i w:val="false"/>
          <w:color w:val="000000"/>
          <w:sz w:val="28"/>
        </w:rPr>
        <w:t>
      1. Жергілікті өкілді органдардың Қазақстан Республикасының жер заңнамасына сәйкес жүргізілетін жерлерді өңірлерге болу жобалары (схемалары) негізінде жер салығының ставкаларын осы Кодекстің 378, 379, 381, 156 383-баптарында белгіленген, автотұраққа (паркингтерге), осы Кодекстің 386-бабының 1-1-тармағында көрсетілгеннен басқа, автомобильге май құю станцияларына бөлінген (бөліп шығарылған) және казино орналасқан жерлерді қоспағанда, жер салығының базалық ставкаларының 50" проценттінен аспайтындай етіп төмендетуге немесе жоғарылатуға құқығы бар.</w:t>
      </w:r>
      <w:r>
        <w:br/>
      </w:r>
      <w:r>
        <w:rPr>
          <w:rFonts w:ascii="Times New Roman"/>
          <w:b w:val="false"/>
          <w:i w:val="false"/>
          <w:color w:val="000000"/>
          <w:sz w:val="28"/>
        </w:rPr>
        <w:t>
      Бұл ретте жекелеген салық төлеушілер үшін жер салығының ставкаларын жеке-дара төмендетуге немесе жоғарылатуға тыйым салынады.</w:t>
      </w:r>
      <w:r>
        <w:br/>
      </w:r>
      <w:r>
        <w:rPr>
          <w:rFonts w:ascii="Times New Roman"/>
          <w:b w:val="false"/>
          <w:i w:val="false"/>
          <w:color w:val="000000"/>
          <w:sz w:val="28"/>
        </w:rPr>
        <w:t xml:space="preserve">
      39. «Қазақстан Республикасының кейбір заңнамалық актілеріне салық салу мәселелері бойынша өзгерістер мен толықтырулар енгізу туралы» 2009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100-құжат):</w:t>
      </w:r>
      <w:r>
        <w:br/>
      </w:r>
      <w:r>
        <w:rPr>
          <w:rFonts w:ascii="Times New Roman"/>
          <w:b w:val="false"/>
          <w:i w:val="false"/>
          <w:color w:val="000000"/>
          <w:sz w:val="28"/>
        </w:rPr>
        <w:t>
      2-бапта:</w:t>
      </w:r>
      <w:r>
        <w:br/>
      </w:r>
      <w:r>
        <w:rPr>
          <w:rFonts w:ascii="Times New Roman"/>
          <w:b w:val="false"/>
          <w:i w:val="false"/>
          <w:color w:val="000000"/>
          <w:sz w:val="28"/>
        </w:rPr>
        <w:t>
      2) тармақшада «95) - 101) тармақшаларын,» деген сөздерден кейін «103) тармақшаның төртінші - он төртінші абзацтарын,» деген сөздермен толықтырылсын;</w:t>
      </w:r>
      <w:r>
        <w:br/>
      </w:r>
      <w:r>
        <w:rPr>
          <w:rFonts w:ascii="Times New Roman"/>
          <w:b w:val="false"/>
          <w:i w:val="false"/>
          <w:color w:val="000000"/>
          <w:sz w:val="28"/>
        </w:rPr>
        <w:t>
      3) тармақшасында «103),» деген сан «103) тармақшасының бірінші - үшінші абзацтарын,» деген сөздермен ауыстырылсын.</w:t>
      </w:r>
      <w:r>
        <w:br/>
      </w:r>
      <w:r>
        <w:rPr>
          <w:rFonts w:ascii="Times New Roman"/>
          <w:b w:val="false"/>
          <w:i w:val="false"/>
          <w:color w:val="000000"/>
          <w:sz w:val="28"/>
        </w:rPr>
        <w:t xml:space="preserve">
      40.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r>
        <w:br/>
      </w:r>
      <w:r>
        <w:rPr>
          <w:rFonts w:ascii="Times New Roman"/>
          <w:b w:val="false"/>
          <w:i w:val="false"/>
          <w:color w:val="000000"/>
          <w:sz w:val="28"/>
        </w:rPr>
        <w:t>
      2-баптың 1-тармақта:</w:t>
      </w:r>
      <w:r>
        <w:br/>
      </w:r>
      <w:r>
        <w:rPr>
          <w:rFonts w:ascii="Times New Roman"/>
          <w:b w:val="false"/>
          <w:i w:val="false"/>
          <w:color w:val="000000"/>
          <w:sz w:val="28"/>
        </w:rPr>
        <w:t>
      2) тармақшадағы «12) - 25)» деген сандар «12)-24)» деген сандармен ауыстырылсын;</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2009 жылдың 1 қаңтарынан бастап қолданысқа енгізілген және 2010 жылдың 31 желтоқсанына дейін қолданыста болатын 1-бабының 5-тармағы 25) тармақшасын;».</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2010 жылдың 1 наурызынан бастап қолданысқа енгізілетін осы Заңның 37-тармағының 1) тармақшасын, 2011 жылдың 1 қаңтарынан қолданысқа енгізілетін осы Заңның 13-тармағының 8) тармақшасының алтыншы және жетінші абзацын, 2013 жылдың 1 қаңтарынан қолданысқа енгізілетін осы Заңның 4 тармағының 182) тармақшасының бесінші және алтыншы абзацын қоспағанда 2010 жылғы 1 шілдеден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