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1c6d" w14:textId="a511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республикалық бюджеттің көрсеткіштерін түзету туралы</w:t>
      </w:r>
    </w:p>
    <w:p>
      <w:pPr>
        <w:spacing w:after="0"/>
        <w:ind w:left="0"/>
        <w:jc w:val="both"/>
      </w:pPr>
      <w:r>
        <w:rPr>
          <w:rFonts w:ascii="Times New Roman"/>
          <w:b w:val="false"/>
          <w:i w:val="false"/>
          <w:color w:val="000000"/>
          <w:sz w:val="28"/>
        </w:rPr>
        <w:t>Қазақстан Республикасы Үкіметінің 2010 жылғы 12 мамырдағы № 406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1-қосымшасына сәйкес 2010 жылға арналған республикалық бюджет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xml:space="preserve">
      2.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40) тармақшадағы «бөлу.» деген сөз «бөлу;» деген сөзбен ауыстырылсын;</w:t>
      </w:r>
      <w:r>
        <w:br/>
      </w:r>
      <w:r>
        <w:rPr>
          <w:rFonts w:ascii="Times New Roman"/>
          <w:b w:val="false"/>
          <w:i w:val="false"/>
          <w:color w:val="000000"/>
          <w:sz w:val="28"/>
        </w:rPr>
        <w:t>
      мынадай мазмұндағы 41-2) және 41-3) тармақшалармен толықтырылсын:</w:t>
      </w:r>
      <w:r>
        <w:br/>
      </w:r>
      <w:r>
        <w:rPr>
          <w:rFonts w:ascii="Times New Roman"/>
          <w:b w:val="false"/>
          <w:i w:val="false"/>
          <w:color w:val="000000"/>
          <w:sz w:val="28"/>
        </w:rPr>
        <w:t>
      «41) осы қаулыға 41-2-қосымшаға сәйкес облыстық бюджеттерге, Астана және Алматы қалаларының бюджеттеріне «Бизнестің жол картасы - 2020» бағдарламасы шеңберінде жеке меншік кәсіпкерлікті қолдауға берілетін ағымдағы нысаналы трансферттердің сомасын бөлу;</w:t>
      </w:r>
      <w:r>
        <w:br/>
      </w:r>
      <w:r>
        <w:rPr>
          <w:rFonts w:ascii="Times New Roman"/>
          <w:b w:val="false"/>
          <w:i w:val="false"/>
          <w:color w:val="000000"/>
          <w:sz w:val="28"/>
        </w:rPr>
        <w:t>
      42) осы қаулыға 41-3-қосымшаға сәйкес 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трансферттерінің сомасын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«Қазақстан Республикасы Мәдениет министрлігіне 2 656 661 мың теңге»;</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«Қазақстан Республикасы Байланыс және ақпарат министрлігіне 78 550 мың теңге»;</w:t>
      </w:r>
      <w:r>
        <w:br/>
      </w:r>
      <w:r>
        <w:rPr>
          <w:rFonts w:ascii="Times New Roman"/>
          <w:b w:val="false"/>
          <w:i w:val="false"/>
          <w:color w:val="000000"/>
          <w:sz w:val="28"/>
        </w:rPr>
        <w:t>
      жиырма бірінші және жиырма екінші абзацтардағы «және ақпарат» деген сөздер алып тасталсын;</w:t>
      </w:r>
      <w:r>
        <w:br/>
      </w:r>
      <w:r>
        <w:rPr>
          <w:rFonts w:ascii="Times New Roman"/>
          <w:b w:val="false"/>
          <w:i w:val="false"/>
          <w:color w:val="000000"/>
          <w:sz w:val="28"/>
        </w:rPr>
        <w:t>
</w:t>
      </w:r>
      <w:r>
        <w:rPr>
          <w:rFonts w:ascii="Times New Roman"/>
          <w:b w:val="false"/>
          <w:i w:val="false"/>
          <w:color w:val="000000"/>
          <w:sz w:val="28"/>
        </w:rPr>
        <w:t>
      15-2-тармақ мынадай редакцияда жазылсын:</w:t>
      </w:r>
      <w:r>
        <w:br/>
      </w:r>
      <w:r>
        <w:rPr>
          <w:rFonts w:ascii="Times New Roman"/>
          <w:b w:val="false"/>
          <w:i w:val="false"/>
          <w:color w:val="000000"/>
          <w:sz w:val="28"/>
        </w:rPr>
        <w:t>
      «15-2. Қазақстан Республикасы Экономикалық даму және сауда министрлігі жергілікті атқарушы органдармен бірлесіп 2010 жылғы 30 мамырға дейінгі мерзімде:</w:t>
      </w:r>
      <w:r>
        <w:br/>
      </w:r>
      <w:r>
        <w:rPr>
          <w:rFonts w:ascii="Times New Roman"/>
          <w:b w:val="false"/>
          <w:i w:val="false"/>
          <w:color w:val="000000"/>
          <w:sz w:val="28"/>
        </w:rPr>
        <w:t>
      «Бизнестің жол картасы - 2020» бағдарламасы шеңберінде кәсіпкерлікке мемлекеттік қаржылай қолдау көрсету тәртібі шешімінің жобасын;</w:t>
      </w:r>
      <w:r>
        <w:br/>
      </w:r>
      <w:r>
        <w:rPr>
          <w:rFonts w:ascii="Times New Roman"/>
          <w:b w:val="false"/>
          <w:i w:val="false"/>
          <w:color w:val="000000"/>
          <w:sz w:val="28"/>
        </w:rPr>
        <w:t>
      «Бизнестің жол картасы - 2020» бағдарламасы шеңберінде көзделген қаражатты пайдалану тәртібі шешімінің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01 «Жалпы сипаттағы мемлекеттік қызметтер» деген функционалдық топта:</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373"/>
        <w:gridCol w:w="2093"/>
        <w:gridCol w:w="1753"/>
        <w:gridCol w:w="18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Ақпараттандыру байланыс агенттігі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1 086 943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720 848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ақпараттық жүйесін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жобаларға: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373"/>
        <w:gridCol w:w="2093"/>
        <w:gridCol w:w="1753"/>
        <w:gridCol w:w="18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1 086 943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720 848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ақпараттық жүйесін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04 «Білім беру» деген функционалдық топта:</w:t>
      </w:r>
      <w:r>
        <w:br/>
      </w:r>
      <w:r>
        <w:rPr>
          <w:rFonts w:ascii="Times New Roman"/>
          <w:b w:val="false"/>
          <w:i w:val="false"/>
          <w:color w:val="000000"/>
          <w:sz w:val="28"/>
        </w:rPr>
        <w:t>
      225 «Білім және ғылым министрлігі» деген әкімшіде:</w:t>
      </w:r>
      <w:r>
        <w:br/>
      </w:r>
      <w:r>
        <w:rPr>
          <w:rFonts w:ascii="Times New Roman"/>
          <w:b w:val="false"/>
          <w:i w:val="false"/>
          <w:color w:val="000000"/>
          <w:sz w:val="28"/>
        </w:rPr>
        <w:t>
      005 «Білім және ғылым объектілерін салу және реконструкциялау» бағдарламасы бойынша:</w:t>
      </w:r>
      <w:r>
        <w:br/>
      </w:r>
      <w:r>
        <w:rPr>
          <w:rFonts w:ascii="Times New Roman"/>
          <w:b w:val="false"/>
          <w:i w:val="false"/>
          <w:color w:val="000000"/>
          <w:sz w:val="28"/>
        </w:rPr>
        <w:t>
      «Шығыс Қазақстан облысы» деген бөлімде:</w:t>
      </w:r>
      <w:r>
        <w:br/>
      </w:r>
      <w:r>
        <w:rPr>
          <w:rFonts w:ascii="Times New Roman"/>
          <w:b w:val="false"/>
          <w:i w:val="false"/>
          <w:color w:val="000000"/>
          <w:sz w:val="28"/>
        </w:rPr>
        <w:t>
      «2010 жылы» деген бағанындағы «Шығыс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 деген жолдың «1 016 307» деген цифрлар «339 173» деген цифрлармен ауыстырылсын;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Барақ батыр ауылында 132 орынға арналған мектеп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Жәнтікей ауылында 180 орынға арналған мектеп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05 «Денсаулық сақтау» деген функционалдық топта:</w:t>
      </w:r>
      <w:r>
        <w:br/>
      </w:r>
      <w:r>
        <w:rPr>
          <w:rFonts w:ascii="Times New Roman"/>
          <w:b w:val="false"/>
          <w:i w:val="false"/>
          <w:color w:val="000000"/>
          <w:sz w:val="28"/>
        </w:rPr>
        <w:t>
      226 «Қазақстан Республикасы Денсаулық сақтау министрлігі» деген әкімшіде:</w:t>
      </w:r>
      <w:r>
        <w:br/>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бағдарламасы бойынша:</w:t>
      </w:r>
      <w:r>
        <w:br/>
      </w:r>
      <w:r>
        <w:rPr>
          <w:rFonts w:ascii="Times New Roman"/>
          <w:b w:val="false"/>
          <w:i w:val="false"/>
          <w:color w:val="000000"/>
          <w:sz w:val="28"/>
        </w:rPr>
        <w:t>
      «Алматы облысы» деген бөлімде:</w:t>
      </w:r>
      <w:r>
        <w:br/>
      </w:r>
      <w:r>
        <w:rPr>
          <w:rFonts w:ascii="Times New Roman"/>
          <w:b w:val="false"/>
          <w:i w:val="false"/>
          <w:color w:val="000000"/>
          <w:sz w:val="28"/>
        </w:rPr>
        <w:t>
      «Алматы облысы Іле ауданының Өтеген Батыр кентінің Қуат шағын ауданында бір ауысымда 450 адам қабылдайтын емханасы бар 200 төсектік Алматы өңірлік балалар ауруханасын салу» деген жолдан кейін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Алматы облысы Ақсу ауданының Егін су ауылында медициналық пункт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Алматы облысы Ақсу ауданының Ақтоған ауылында медициналық пункт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«Шығыс Қазақстан облысы» деген бөлімде:</w:t>
      </w:r>
      <w:r>
        <w:br/>
      </w:r>
      <w:r>
        <w:rPr>
          <w:rFonts w:ascii="Times New Roman"/>
          <w:b w:val="false"/>
          <w:i w:val="false"/>
          <w:color w:val="000000"/>
          <w:sz w:val="28"/>
        </w:rPr>
        <w:t>
      «Шығыс Қазақстан облысы Катон-Қарағай ауданының Катон-Қарағай ауылында 75 төсектік орталық аудандық аурухана салу», «Шығыс Қазақстан облысы Көкпекті ауданының Көкпекті ауылында бір ауысымда 150 адам қабылдайтын емханасы бар 100 төсек-орындық орталық аудандық ауруханасының құрылысын аяқтау», «Шығыс Қазақстан облысының Өскемен қаласында облыстық қан орталығын салу» «Комплекс: Шығыс Қазақстан облысы Өскемен қаласы облыстық онкологиялық диспансерде сәулелік емдеу орталығын салу. Объект: Радиологиялық корпус (жобаны корректілеу)» деген жолдардың «2010 жылы» деген бағанындағы «845 711», «618 657», «2 226 250», «1 783 798» деген цифрлар «757 008» «599 475» «2 128 307» «1 645 774» деген цифрлармен ауыстырылсын;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Шығыс Қазақстан облысы Абай ауданының Арқат ауылында дәрігерлік амбулатория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Шығыс Қазақстан облысы Күршім ауданының Қаратоғай ауылында дәрігерлік амбулатория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Шығыс Қазақстан облысы Тарбағатай ауданының Көкжыра ауылында дәрігерлік амбулатория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Шығыс Қазақстан облысы Тарбағатай ауданының Жәнтікей ауылында дәрігерлік амбулатория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«Қарағанды облысы» деген бөлімде:</w:t>
      </w:r>
      <w:r>
        <w:br/>
      </w:r>
      <w:r>
        <w:rPr>
          <w:rFonts w:ascii="Times New Roman"/>
          <w:b w:val="false"/>
          <w:i w:val="false"/>
          <w:color w:val="000000"/>
          <w:sz w:val="28"/>
        </w:rPr>
        <w:t>
      «Қарағанды облысының Қарағанды қаласында Қарағанды облыстық қан орталығын салу» деген жолдағы «1 717 536» деген цифрлар «1 677 332» деген цифрлармен ауыстырылсын;</w:t>
      </w:r>
      <w:r>
        <w:br/>
      </w:r>
      <w:r>
        <w:rPr>
          <w:rFonts w:ascii="Times New Roman"/>
          <w:b w:val="false"/>
          <w:i w:val="false"/>
          <w:color w:val="000000"/>
          <w:sz w:val="28"/>
        </w:rPr>
        <w:t>
      08 «Мәдениет, спорт, туризм және ақпараттық кеңістік» деген функционалдық топта:</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8813"/>
        <w:gridCol w:w="23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1 681 677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w:t>
            </w:r>
            <w:r>
              <w:rPr>
                <w:rFonts w:ascii="Times New Roman"/>
                <w:b w:val="false"/>
                <w:i/>
                <w:color w:val="000000"/>
                <w:sz w:val="20"/>
              </w:rPr>
              <w:t>жобаларға: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«Шабыт» шығармашылық сарайын салу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344 398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Классикалық опера және балет театры бойынша жобалау-сметалық құжаттаманы әзірлеу және құрылысын бастау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1 251 130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Республикасының Дамаск қаласында Әл-Фараби кесенесін және этно-мәдени орталығын салу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8813"/>
        <w:gridCol w:w="23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1 681 677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«Шабыт» шығармашылық сарайын салу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344 398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Классикалық опера және балет театрының жобалау-сметалық құжаттамасын әзірлеу және құрылысын бастау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1 251 130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Республикасының Дамаск қаласында этно-мәдени орталық Әл-Фараби кесенесін салу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86 149</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09 «Отын-энергетика кешені және жер қойнауын пайдалану» деген функционалдық топта:</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5113"/>
        <w:gridCol w:w="2013"/>
        <w:gridCol w:w="2013"/>
        <w:gridCol w:w="18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72 801 644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48 613 015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40 552 441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70 647 208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45 545 970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38 336 669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Шучинск-Бурабай курорттық аймағының электр желілерін салу және қайта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орталық мекеніне магистральды газ құбырын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ауданының Тамды - Павловка-Қайнар кентіне келетін газ құбырын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«Ақжар-2» 220/110/35/10 кВКС тораптық-кіші станциясын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Новоалексеевка (Қобда) кентіне келетін жоғары қысымды газ құбырын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1 160 183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 газдандыру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817 800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электр қуаты мен жабдықтау объектілерін салу мен қайта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1 567 875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қазіргі жылумен жабдықтау жүйесін қайта құру және жаңғырту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ЖЭО-2 жылуды қабылдауға ЖЭО-1-ін қайта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2 420 400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магистралдық және ішкі жылу желілерін қайта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5 067 874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сорғы станциясымен ЖЭО-2 - ЖЭО-1 жалғайтын жылу магистралін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6 710 864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ЖЭО-1-ді жаңарту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3 096 843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магистралды жылу жүйесін қайта жаңғырту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электр жүйесін қайта жаңғырту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ЖЭО-2, жылу желілері мен электржелі объектілерін кеңейту және қайта жаңарту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2 280 972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 7,8 ст. қазанды агрегаттарын, № 5,6 ст. турбоагрегаттарын құру мен ЖЭО-2 және су жылыту қазандығын кеңейту және қайта жаңарту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18 418 030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12 001 065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«ПНФ» 110/10 кВ ҚС қайта жаңғырту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651 690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қуаттылығы 2x63 МВА «Көктем-2» 110/10 кВ ҚС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1 136 489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тіректі қосалқы станциялары бар 220 кВ әуе линиясы сақинасының құрылысы және 220 кВ ашық бөлу қондырғысы мен 500 кВ орталық бас төмендету қосалқы станциясын қалпына келтіру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ЖЭО-3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қаласындағы жылу желісін қайта құру (магистралды жылу желісі)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АГРС-10-нан Батыс Қазақстан облысы Бөрлі ауданы Ақсай қаласы және оңтүстік бөлігіне дейін газдандыру сызбасы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қаласындағы ЖЭО-3-нің күл үйіндісінің бөгетін кеңейту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1 897 900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1 757 295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әкімшілігінің «ҚЖЭК» МКК № 3 бу қазандығын КВ-ГМ-100 ст. № 4 су жылыту қазандығын орната отырып кеңейту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облысындағы ГБС мен ОК-нен «Перелески-Денисовка» магистралды бұрып апаратын газ құбырын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селосын газбен жабдықтау үшін жобаланатын бұрып апаратын газ құбыры мен АГТС-ті «Бұхара-Орал» магистралды газ құбырының бұрып апаратын газ құбырына қосу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жылыту көздері мен жеке секторды ілеспе газға көшіру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1 384 083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жылу жүйелерін кеңейту және қайта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3 055 319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1 544 387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 газдандыру жүйесінің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орталық қазандықты кеңейтіп кіші ЖЭО-на ауыстыру және қайта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аудандарында электр желісінің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ҚС-110/6 кВ «Рахат» қосалқы стансасы және ӘЖ-110 кВ электр өткізу желісінің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2x16 МВА «Приозерная» 110/6 ҚС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483 444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электр беру желісі және 4Г-БТС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266 556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кенеуі 110 кВ және 110/10 ҚС электрберу желісінің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«Жаңаөзен-Ақтау» газ құбырынан АГБС қоса магистральды газ құбырын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электр тасымалдау желілерін жеткізу және «Усольская» ҚС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814 232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пайдалануды басқарудың бірыңғай мемлекеттік жүйесін құру (ҚР ЖҚПББМЖҚ)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6 890 786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6 798 133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6 820 833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6 744 019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орталық мекеніне магистральды газ құбырын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ауданының Тамды - Павловка - Қайнар кентіне келетін газ құбырын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Новоалексеевка (Қобда) кентіне келетін жоғары қысымды газ құбырын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1 160 183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 газдандыру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817 800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АГРС-10-нан Батыс Қазақстан облысы Бөрлі ауданы Ақсай қаласы және оңтүстік бөлігіне дейін газдандыру сызбасы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облысындағы ГБС мен ОК-нен «Перелески-Денисовка» магистралды бұрып апаратын газ құбырын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селосын газбен жабдықтау үшін жобаланатын бұрып апаратын газ құбыры мен АГТС-ті «Бұхара-Орал» магистралды газ құбырының бұрып апаратын газ құбырына қосу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жылыту көздері мен жеке секторды ілеспе газға көшіру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1 384 083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 газдандыру жүйесінің құрылысы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«Жаңаөзен-Ақтау» газ құбырынан АГБС қоса магистральды газ құбырын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пайдалануды басқарудың бірыңғай мемлекеттік жүйесін құру (ҚР ЖҚПББМЖҚ)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65 910 858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41 814 882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40 164 631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63 826 375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Шучинск-Бурабай курорттық аймағының электр желілерін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«Ақжар-2» 220/110/35/10 кВ тораптық қосалқы станциясын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электр қуаты мен жабдықтау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1 567 875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қазіргі жылумен жабдықтау жүйесін жаңғырту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ЖЭО-2-ден жылуды қабылдау үшін ЖЭО-1-ді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2 420 400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магистралдық және ішкі жылу желілерін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5 067 874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сорғы станциясымен ЖЭО-2 - ЖЭО-1 жалғайтын жылу магистралін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6 710 864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ЖЭО-1-ді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3 096 843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магистралды жылу жүйесін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электр жүйесін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ЖЭО-2, жылу желілері мен электржелі объектілерін кеңейту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2 280 972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 7, 8 ст. қазандық агрегаттарын, № 5,6 ст. турбоагрегаттарын орната отырып ЖЭО-2-ні және су жылыту қазандығын кеңейту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18 418 030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12 001 065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«ПНФ» 110/10 кВ ҚС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қуаты 2x63 МВА «Көктем-2» 110/10 кВ ҚС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1 136 489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Тіректі қосалқы станциялары бар 220 кВ әуе желісінің шеңберін салу және 220 кВ ашық бөлу қондырғысы мен 500 кВ орталық бас төмендету қосалқы станциясын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ЖЭО-3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қаласындағы жылу желілерін (магистралды жылу желілері)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ЖЭО-3-тің № 2 жұмыс істеп тұрған күл үйіндісінің бөгетін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1 897 900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1 757 295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әкімшілігінің «ҚЖЭК» МКК № 3 бу қазандығын КВ-ГМ - 100 ст. № 4 су жылыту қазандығын орната отырып кеңейту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жылу желілерін реконструкциялау және кеңейту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3 055 319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1 544 387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орталық қазандықты кеңейтіп кіші ЖЭО-на ауыстыру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аудандарында электрмен жабдықтау жүйелерін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ҚС-110/6 кВ «Рахат» қосалқы станциясын және ӘЖ-110 кВ электр беру желілерін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2x16 МВА «Приозерная» 110/6 ҚС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483 444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электр беру желісін және 4Г-БТС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кернеуі 110 кВ және 110/10 ҚС электр беру желісін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«Усольская» қосалқы станциясын және жеткізуші электр беру желілерін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814 232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орынға көшіру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11 «Өнеркәсіп, сәулет, қала құрылысы және құрылыс қызметі» деген функционалдық топта:</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сауда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жаңа өнеркәсіп аймағының инфрақұрылымын салу (Индустриялық парк)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арнайы экономикалық аймағының инженерлік инфраструктура объектілерінің құрылысы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Сайрам ауданындағы «Оңтүстік» арнайы экономикалық аймағы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328 853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1 973 803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жаңа өнеркәсіп аймағының инфрақұрылымын салу (Индустриялық парк)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арнайы экономикалық аймағының инженерлік және көліктік инфрақұрылым объектілерін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Сайрам ауданындағы «Оңтүстік» арнайы экономикалық аймағы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 «Көлік және коммуникация» деген функционалдық топта:</w:t>
      </w:r>
      <w:r>
        <w:br/>
      </w:r>
      <w:r>
        <w:rPr>
          <w:rFonts w:ascii="Times New Roman"/>
          <w:b w:val="false"/>
          <w:i w:val="false"/>
          <w:color w:val="000000"/>
          <w:sz w:val="28"/>
        </w:rPr>
        <w:t>
      «215 Қазақстан Республикасы Транспорт және коммуникация министрлігі» деген әкімшіде:</w:t>
      </w:r>
      <w:r>
        <w:br/>
      </w:r>
      <w:r>
        <w:rPr>
          <w:rFonts w:ascii="Times New Roman"/>
          <w:b w:val="false"/>
          <w:i w:val="false"/>
          <w:color w:val="000000"/>
          <w:sz w:val="28"/>
        </w:rPr>
        <w:t>
      «002 Республикалық деңгейде автомобиль жолдарын дамыту» бағдарламасы бойынша «005 Ішкі көздер есебінен» кіші бағдарламасында:</w:t>
      </w:r>
      <w:r>
        <w:br/>
      </w:r>
      <w:r>
        <w:rPr>
          <w:rFonts w:ascii="Times New Roman"/>
          <w:b w:val="false"/>
          <w:i w:val="false"/>
          <w:color w:val="000000"/>
          <w:sz w:val="28"/>
        </w:rPr>
        <w:t>
      «Орал, Ақтөбе, Қызылорда қалалары арқылы «Ресей Федерациясы шекарасы (Самараға) - Шымкент» автожолының «Ресей Федерациясы шекарасы - Орал - Ақтөбе» учаскесі және Ақтөбе қаласын айналма жолын салу бойынша жобалық-іздестіру жұмыстары және қайта жаңарту», «Астана - Қостанай - Челябі» автожолы бойынша жобалық-іздестіру жұмыстары және қайта жаңарту», «Шучье - Бурабай» курорттық аймағы» туристтік ойын-сауық орталығына кіру жолы» автожолында жобалық-іздестіру жұмыстары және салу» деген жолдардың «2010 жылы» деген бағанындағы «4 000 000», «9 593 828» «3 000 000» деген цифрлар тиісінше «2 682 000», «8 262 269», «4 300 000» деген цифрлармен ауыстырылсын;</w:t>
      </w:r>
      <w:r>
        <w:br/>
      </w:r>
      <w:r>
        <w:rPr>
          <w:rFonts w:ascii="Times New Roman"/>
          <w:b w:val="false"/>
          <w:i w:val="false"/>
          <w:color w:val="000000"/>
          <w:sz w:val="28"/>
        </w:rPr>
        <w:t>
      «Алматы - Өскемен» автожолының «Алматы - Қапшағай» учаскесі бойынша жобалық-іздестіру жұмыстары және қайта жаңарту» 4 500 000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Өскемен» автожолындағы Қызылағаш өзені арқылы өтетін көпір өткелін реконструкциялау және жобалау-іздестіру жұмыстары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799 759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Аягөз - Бұғаз»  автожолындағы Бұғаз өзені арқылы өтетін көпір өткелін реконструкциялау және жобалау-іздестіру жұмыстары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Аягөз - Бұғаз» автожолындағы Суходол өзені арқылы өтетін көпір өткелін реконструкциялау және жобалау-іздестіру жұмыстары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 Зырян - Катон Қарағай - Рахманов бұлақтары» автожолын реконструкциялау және жобалау-іздестіру жұмыстары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13 «Басқалар» деген функционалдық топта:</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19 963 000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жетілдіруге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жетілдіруге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әл-ауқат-қоры» АҚ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АҚ-ын несиелеу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жолдар алып тасталсын;</w:t>
      </w:r>
      <w:r>
        <w:br/>
      </w: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5073"/>
        <w:gridCol w:w="2033"/>
        <w:gridCol w:w="191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АҚ-на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АҚ-на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 w:id="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41-2, 41-3-қосымшалармен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50-қосымшаның</w:t>
      </w:r>
      <w:r>
        <w:rPr>
          <w:rFonts w:ascii="Times New Roman"/>
          <w:b w:val="false"/>
          <w:i w:val="false"/>
          <w:color w:val="000000"/>
          <w:sz w:val="28"/>
        </w:rPr>
        <w:t xml:space="preserve"> тақырыбындағы «және ақпарат»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51-қосымшалар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мүдделі республикалық бюджеттік бағдарламалар мүдделі әкімшілерімен бірлесіп, тиісті қаржы жылына арналған міндеттемелер мен төлемдер бойынша қаржыландырудың жиынтық жоспарына өзгерістер мен толықтырулар енгізсін.</w:t>
      </w:r>
      <w:r>
        <w:br/>
      </w:r>
      <w:r>
        <w:rPr>
          <w:rFonts w:ascii="Times New Roman"/>
          <w:b w:val="false"/>
          <w:i w:val="false"/>
          <w:color w:val="000000"/>
          <w:sz w:val="28"/>
        </w:rPr>
        <w:t>
</w:t>
      </w:r>
      <w:r>
        <w:rPr>
          <w:rFonts w:ascii="Times New Roman"/>
          <w:b w:val="false"/>
          <w:i w:val="false"/>
          <w:color w:val="000000"/>
          <w:sz w:val="28"/>
        </w:rPr>
        <w:t>
      4. Республикалық бюджеттік бағдарламалардың әкімшілері осы қаулыға қол қойылған сәттен бастап он күн мерзімде 2010 - 2014 жылдарға арналған стратегиялық жоспарларға тиісті өзгерістер мен толықтырулар енгізсін.</w:t>
      </w:r>
      <w:r>
        <w:br/>
      </w:r>
      <w:r>
        <w:rPr>
          <w:rFonts w:ascii="Times New Roman"/>
          <w:b w:val="false"/>
          <w:i w:val="false"/>
          <w:color w:val="000000"/>
          <w:sz w:val="28"/>
        </w:rPr>
        <w:t>
</w:t>
      </w:r>
      <w:r>
        <w:rPr>
          <w:rFonts w:ascii="Times New Roman"/>
          <w:b w:val="false"/>
          <w:i w:val="false"/>
          <w:color w:val="000000"/>
          <w:sz w:val="28"/>
        </w:rPr>
        <w:t>
      5. Осы қаулы 2010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12 мамырдағы </w:t>
      </w:r>
      <w:r>
        <w:br/>
      </w:r>
      <w:r>
        <w:rPr>
          <w:rFonts w:ascii="Times New Roman"/>
          <w:b w:val="false"/>
          <w:i w:val="false"/>
          <w:color w:val="000000"/>
          <w:sz w:val="28"/>
        </w:rPr>
        <w:t xml:space="preserve">
N 406 қаулысына    </w:t>
      </w:r>
      <w:r>
        <w:br/>
      </w:r>
      <w:r>
        <w:rPr>
          <w:rFonts w:ascii="Times New Roman"/>
          <w:b w:val="false"/>
          <w:i w:val="false"/>
          <w:color w:val="000000"/>
          <w:sz w:val="28"/>
        </w:rPr>
        <w:t xml:space="preserve">
1-қосымша        </w:t>
      </w:r>
    </w:p>
    <w:bookmarkEnd w:id="2"/>
    <w:bookmarkStart w:name="z9" w:id="3"/>
    <w:p>
      <w:pPr>
        <w:spacing w:after="0"/>
        <w:ind w:left="0"/>
        <w:jc w:val="left"/>
      </w:pPr>
      <w:r>
        <w:rPr>
          <w:rFonts w:ascii="Times New Roman"/>
          <w:b/>
          <w:i w:val="false"/>
          <w:color w:val="000000"/>
        </w:rPr>
        <w:t xml:space="preserve"> 
2010 жылға арналған республикалық бюджетті түзету</w:t>
      </w:r>
    </w:p>
    <w:bookmarkEnd w:id="3"/>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3"/>
        <w:gridCol w:w="733"/>
        <w:gridCol w:w="8233"/>
        <w:gridCol w:w="2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621 777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атқарылуын және оның атқарылуын бақылауды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-3 540 017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мен басқару жүйесін қалыптастыру және дамыту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-1 183 361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 ақпараттық жүйені құру және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жыл сайын өткізуді қамтамасыз ету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агенттіктермен өзара іс-қимылды жақсарту жөніндегі консалтингтік қызметтерді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3 735 047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1 429 853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 ақпараттық жүйені құру және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агенттіктермен өзара іс-қимылды жақсарту жөніндегі консалтингтік қызметтерді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Ақпараттандыру және байланыс агенттігі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-7 816 775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байланыс саласындағы инфрақұрылымды және бәсекелік нарықты дамыту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-587 873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Ақпараттандыру және байланыс агенттігін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-5 919 503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Е-әкімдіктер және е-үкімет инфрақұрылымдарын интеграциялау жөніндегі іс-шаралар кешенін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7 926 326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саласындағы инфрақұрылымды және бәсекелі нарықты дамыту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5 919 503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Е-әкімдіктер және е-үкімет инфрақұрылымдарын интеграциялау жөніндегі іс-шаралар кешенін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-309 845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талдау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 халықаралық ынтымақтастықты дамытуға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құқықтық насихаттау саласындағы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мамандардың біліктілігін арттыру және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200 294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-40 436 003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 және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баска да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ғимараттарын, үй-жайлары мен құрылыстарын күрделі жөндеу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объектілерін салу,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-2 613 347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-4 132 497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-1 803 623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-1 212 282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-1 441 183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 құрылыстарын салу және жаңғырту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жүйелеу және жинақтау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күресті насихаттау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-17 548 170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кітапханалардағы ақпаратқа қол жеткізуді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19 193 554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 және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668 938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ғимараттарын, үй-жайлары мен құрылыстарын күрделі жөндеу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4 957 976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2 613 347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4 132 497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1 441 183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жинақтау және жүйелеу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бұқаралық кітапханалардағы ақпаратқа қол жеткізуді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талдау қызметтері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 халықаралық ынтымақтастықты дамытуға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дін, конфессияаралық қатынастар саласындағы әлеуметтанушылық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21 442 743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мемлекеттік ұйымдарды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1 779 484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1 212 282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күресті насихаттау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17 548 170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-1 050 089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-84 148 987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-1 575 214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кешендегі нормативтік-техникалық базаны жетілдіру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жабуды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электрмен қамту кабелін қалпына келтіру жөндеу жұмыстарын жүргізу үшін берілетін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төгіліп жатқан мұнай және гидрогеологиялық ұңғымаларды жою және консервациялау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-70 647 208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7 519 744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6 820 833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75 579 154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минералдық ресурстар саласындағы технологиялық сипаттағы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кешендегі нормативтік-техникалық базаны жетілдіру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жабуды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электрмен жабдықтау кәбілін жөндеу, қалпына келтіру жұмыстарын жүргізу үшін берілетін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төгіліп жатқан мұнай және гидрогеологиялық ұңғымаларды жою және консервациялау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63 826 375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технопарқі» арнайы экономикалық аймағының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Ақпараттандыру және байланыс агенттігі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-5 767 954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-5 525 833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5 767 954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5 525 833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537 863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негіздемесімен әзірлеу және оның сараптамасы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-32 821 040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-872 542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мемлекеттік басқару саласындағы қолданбалы зерттеулерді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жекеменшік кәсіпкерлікті қолдауға берілетін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жетілдіруге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саласында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34 192 527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негіздемесін әзірлеу және оның сараптамасы, концессиялық жобаларды және мастер-жоспарларды консультациялық сүйемелдеу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саласындағы қолданбалы зерттеулерді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1 475 676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жеке кәсіпкерлікті қолдауға берілетін ағымдағы нысаналы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қаржылық агент көрсететін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саласында Қазақстан Республикасының мүдделерін білдіруді қамтамасыз ету, сондай-ақ Қазақстан Республикасы мен Еуропалық Одақ елдері арасында ынтымақтастықты нығайтуға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1 495 811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жүйе-институттарының (технопарктердің) қызметтеріне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дамуының мемлекеттік бағдарламасын жүргізу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-2 799 761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қазіргі заманғы басқару технологияларын енгізу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индустриялдық-инновациялық және саудалық даму саласындағы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10 018 924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өнеркәсіп және атом энергетикасын пайдалану саласындағы істі ұйлестіру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саласындағы қолданбалы ғылыми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(технопарктердің) қызметтеріне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2 102 072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дамуының мемлекеттік бағдарламасын жүргізу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 материалдық-техникалық жарақтандыру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қазіргі заманғы басқару технологияларын енгізу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қызметтерін жүзеге асыратын заңды тұлғалардың жарғылық капиаталдарын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қызметті жүзеге асыратын заңды тұлғалардың жарғылық капиаталдарын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қызметті жүзеге асыратын заңды тұлғалардың жарғылық капиаталдарын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-21 808 000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индустриялық-инновациялық инфрақұрылымды дамытуға заңды тұлғалардың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индустриялық-инновациялық инфрақұрылымды дамытуға заңды тұлғалардың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дамытуға заңды тұлғалардың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Инновациялық-индустриялық инфрақұрылымды дамытуға заңды тұлғалардың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күштерін және әскери техникаларын жаңғыртуды қамтамасыз ету үшін «Қазақстан инжиниринг» ҰҚ» АҚ жарғылық капиталын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88 438 000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индустриялық-инновациялық инфрақұрылымды дамытуға заңды тұлғалардың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индустриялық-инновациялық инфрақұрылымды дамытуға заңды тұлғалардың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дамытуға заңды тұлғалардың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Инновациялық-индустриялық инфрақұрылымды дамытуға заңды тұлғалардың жарғылық капиталдарын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пен әскери техниканы жаңғыртуды қамтамасыз ету үшін «Қазақстан инжиниринг» ҰҚ» АҚ-ның жарғылық капиталын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Ақпараттандыру және байланыс агенттігі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АҚ жарғылық капиталын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АҚ-ның жарғылық капиталын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bl>
    <w:bookmarkStart w:name="z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мамырдағы </w:t>
      </w:r>
      <w:r>
        <w:br/>
      </w:r>
      <w:r>
        <w:rPr>
          <w:rFonts w:ascii="Times New Roman"/>
          <w:b w:val="false"/>
          <w:i w:val="false"/>
          <w:color w:val="000000"/>
          <w:sz w:val="28"/>
        </w:rPr>
        <w:t xml:space="preserve">
№ 406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42-қосымша         </w:t>
      </w:r>
    </w:p>
    <w:bookmarkStart w:name="z11" w:id="5"/>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мектептерді, ауруханаларды және басқа да</w:t>
      </w:r>
      <w:r>
        <w:br/>
      </w:r>
      <w:r>
        <w:rPr>
          <w:rFonts w:ascii="Times New Roman"/>
          <w:b/>
          <w:i w:val="false"/>
          <w:color w:val="000000"/>
        </w:rPr>
        <w:t>
әлеуметтік объектілерді күрделі және ағымдағы жөндеуге</w:t>
      </w:r>
      <w:r>
        <w:br/>
      </w:r>
      <w:r>
        <w:rPr>
          <w:rFonts w:ascii="Times New Roman"/>
          <w:b/>
          <w:i w:val="false"/>
          <w:color w:val="000000"/>
        </w:rPr>
        <w:t>
берілетін ағымдағы нысаналы трансферттер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33"/>
        <w:gridCol w:w="1393"/>
        <w:gridCol w:w="1293"/>
        <w:gridCol w:w="1373"/>
        <w:gridCol w:w="1433"/>
        <w:gridCol w:w="1313"/>
        <w:gridCol w:w="1493"/>
        <w:gridCol w:w="141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күрделі және ағымдағы жөндеу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және ағымдағы жөндеу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және ағымдағы жөндеу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күрделі және ағымдағы жөндеу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объектілерін күрделі және ағымдағы жөндеу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мекемелері объектілерін күрделі және ағымдағы жөндеу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31 236 240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2 230 235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2 578 111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15 990 726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8 875 598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1 483 020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1 718 692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126 692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998 600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426 700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3 208 954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1 957 661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867 862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904 533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5 323 761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849 863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959 209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1 647 744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805 765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1 624 117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274 597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707 435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873 592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435 673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919 903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1 521 776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305 086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514 390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1 416 740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654 170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387 120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2 979 306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735 733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2 070 580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1 608 220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1 608 220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5 851 624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4 900 104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6"/>
    <w:p>
      <w:pPr>
        <w:spacing w:after="0"/>
        <w:ind w:left="0"/>
        <w:jc w:val="left"/>
      </w:pPr>
      <w:r>
        <w:rPr>
          <w:rFonts w:ascii="Times New Roman"/>
          <w:b/>
          <w:i w:val="false"/>
          <w:color w:val="000000"/>
        </w:rPr>
        <w:t xml:space="preserve"> 
Алматы қаласының және Алматы облысының бюджетіне білім беру</w:t>
      </w:r>
      <w:r>
        <w:br/>
      </w:r>
      <w:r>
        <w:rPr>
          <w:rFonts w:ascii="Times New Roman"/>
          <w:b/>
          <w:i w:val="false"/>
          <w:color w:val="000000"/>
        </w:rPr>
        <w:t>
объектілерінің сейсмотұрақтылығын күшейтуге берілетін нысаналы</w:t>
      </w:r>
      <w:r>
        <w:br/>
      </w:r>
      <w:r>
        <w:rPr>
          <w:rFonts w:ascii="Times New Roman"/>
          <w:b/>
          <w:i w:val="false"/>
          <w:color w:val="000000"/>
        </w:rPr>
        <w:t>
даму трансферттерінің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3"/>
        <w:gridCol w:w="2993"/>
      </w:tblGrid>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1 007 000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 бойынша: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132 770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55 270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133 260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208 840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орта мектепті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59 110</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ауданының Боралдай кентіңдегі 220 орындық "Балдәурен" балабақшасы ғимаратын қалпына келтіру жұмыстарымен бірге сейсмикалық күшейту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bl>
    <w:bookmarkStart w:name="z1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12 мамырдағы </w:t>
      </w:r>
      <w:r>
        <w:br/>
      </w:r>
      <w:r>
        <w:rPr>
          <w:rFonts w:ascii="Times New Roman"/>
          <w:b w:val="false"/>
          <w:i w:val="false"/>
          <w:color w:val="000000"/>
          <w:sz w:val="28"/>
        </w:rPr>
        <w:t xml:space="preserve">
№ 406 қаулысына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51-қосымша       </w:t>
      </w:r>
    </w:p>
    <w:p>
      <w:pPr>
        <w:spacing w:after="0"/>
        <w:ind w:left="0"/>
        <w:jc w:val="left"/>
      </w:pPr>
      <w:r>
        <w:rPr>
          <w:rFonts w:ascii="Times New Roman"/>
          <w:b/>
          <w:i w:val="false"/>
          <w:color w:val="000000"/>
        </w:rPr>
        <w:t xml:space="preserve"> Мемлекеттік тапсырмалардың 2010 жылға арналған тізбесі</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356"/>
        <w:gridCol w:w="2446"/>
        <w:gridCol w:w="2096"/>
        <w:gridCol w:w="2140"/>
        <w:gridCol w:w="2150"/>
        <w:gridCol w:w="2098"/>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қызметтің немесе инвестициялық жобаның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немесе инвестициялық жобаның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ұйымдастыру және өткізу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 жөніндегі іс-шараларды 2011 жылғы 7-ші қысқы Азия ойындарын ұйымдастырушы қалалар мен Азияның Олимпиадалық Кеңесінің арасындағы келісім-шарттың талаптарына және қысқы спорт түрлері бойынша халықаралық федерацияларға қойылатын талаптарға сәйкес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7-ші қысқы Азия ойындарын ұйымдастыру комитетінің атқарушы дирекциясы»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«2011 жылғы 7-ші қысқы Азия ойындарын ұйымдастыру және өткізу»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21 112 200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табысын бағалау және халықтың өмір сүру деңгейін арттыру жөнінде ұсынымдар әзірлеу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талдамалық орталық»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«Еңбек, жұмыспен қамту, әлеуметтік қорғау және халықтың көші-қоны саласындағы зерттеулер»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жеке-меншік серіктестік орталығы»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борышты тиімді басқару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талдамалық орталық»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зерттеулерді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 Стратегиялық даму жоспарын іске асыру мониторингі мен бағалау үшін талдамалы дерекқор әзірлеу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талдамалық орталық»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зерттеулерді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теңгерімсіздікті анықтау жөніндегі зерттеулер және экономиканы теңгерімді дамытуды қамтамасыз ету тетіктерін әзірлеу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талдамалық орталық»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зерттеулерді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құжаттарын әзірлеу, іске асыру, мониторинг жүргізу, бағалау және бақылау бойынша әдіснамалық ұсынымдар әзірлеу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талдамалық орталық»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зерттеулерді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(ведомстволық) функционалдық шолу жүргізу әдістемесін әзірлеу және сынақтан өткізу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талдамалық орталық»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зерттеулерді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операциялық шығасыларын қысқарту бойынша ұсынымдар әзірлеу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талдамалық орталық»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зерттеулерді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салаларында өндіріс фактораларының өнімділігін кешенді бағалау мен өнімділікті арттыру бойынша ұсынымдар әзірлеу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талдамалық орталық»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зерттеулерді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қызметтері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Проценттік ставканы субсидиялау шеңберінде екінші деңгейдегі банктерге қаржы қаражатын аудару;</w:t>
            </w:r>
            <w:r>
              <w:br/>
            </w:r>
            <w:r>
              <w:rPr>
                <w:rFonts w:ascii="Times New Roman"/>
                <w:b w:val="false"/>
                <w:i w:val="false"/>
                <w:color w:val="000000"/>
                <w:sz w:val="20"/>
              </w:rPr>
              <w:t>
</w:t>
            </w:r>
            <w:r>
              <w:rPr>
                <w:rFonts w:ascii="Times New Roman"/>
                <w:b w:val="false"/>
                <w:i w:val="false"/>
                <w:color w:val="000000"/>
                <w:sz w:val="20"/>
              </w:rPr>
              <w:t>2) Кредиттерге кепілдік беру;</w:t>
            </w:r>
            <w:r>
              <w:br/>
            </w:r>
            <w:r>
              <w:rPr>
                <w:rFonts w:ascii="Times New Roman"/>
                <w:b w:val="false"/>
                <w:i w:val="false"/>
                <w:color w:val="000000"/>
                <w:sz w:val="20"/>
              </w:rPr>
              <w:t>
</w:t>
            </w:r>
            <w:r>
              <w:rPr>
                <w:rFonts w:ascii="Times New Roman"/>
                <w:b w:val="false"/>
                <w:i w:val="false"/>
                <w:color w:val="000000"/>
                <w:sz w:val="20"/>
              </w:rPr>
              <w:t>3) Мемлекеттік комиссия отырыстарына ұсынылатын «Бизнестің жол картасы - 2020» бағдарламасына қатысушыларды субсидиялау және олардың кредиттеріне кепілдік беру бойынша ұсынымдарды әзірлеу;</w:t>
            </w:r>
            <w:r>
              <w:br/>
            </w:r>
            <w:r>
              <w:rPr>
                <w:rFonts w:ascii="Times New Roman"/>
                <w:b w:val="false"/>
                <w:i w:val="false"/>
                <w:color w:val="000000"/>
                <w:sz w:val="20"/>
              </w:rPr>
              <w:t>
</w:t>
            </w:r>
            <w:r>
              <w:rPr>
                <w:rFonts w:ascii="Times New Roman"/>
                <w:b w:val="false"/>
                <w:i w:val="false"/>
                <w:color w:val="000000"/>
                <w:sz w:val="20"/>
              </w:rPr>
              <w:t>4) «Бизнестің жол картасы - 2020» бағдарламасының іске асырылуын мониторингтеу.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«Бизнестің жол картасы - 2020» бағдарламасы шеңберінде қаржылық агент көрсететін қызметтерге ақы төлеу»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интелектуалды мектептері» мамандандырылған білім беру ұйымдарындағы білім беру қызметтері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 негізінде физика-математика және химия-биология бағыттарымен эксперименталды оқу бағдарламаларын қолдана отырып, білім беру қызметін ұсыну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808 086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қызметтерге тең қол жеткізуін қамтамасыз ететін денсаулық сақтау инфрақұрылымын жетілдіру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университет»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«Ауруханалық басқару саласында халықаралық стандарттарды енгізу»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бойынша бірыңғай Интернет-порталды жүргізу бойынша қызметтер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бойынша бірыңғай Интернет-порталды құру және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келісім-шарт агенттігі» АҚ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өнеркәсіп және атом энергетикасын пайдалану саласындағы істі үйлестіру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атом энергетикасын дамыту» ғылыми-техникалық бағдарламасын іске асыру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энергетикасының қауіпсіздігі мен тиімділігін дамытуға және арттыруға бағытталған ғылымды қажетсінетін ядролық технологиялар, әдістер мен жүйелер әзірлеу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республикалық мемлекеттік кәсіпорны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«Отын-энергетика кешені және минералдық ресурстар саласындағы технологиялық сипаттағы қолданбалы ғылыми зерттеулер»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және экономикалық жағдайлар жасау жолымен инновациялық қызметті ынталандыру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Инновациялық процестердің, технологиялық болжаудың талдамалық жүйесін және инновациялық жобаларды коммерцияландыру әдістемесін жасау;</w:t>
            </w:r>
            <w:r>
              <w:br/>
            </w:r>
            <w:r>
              <w:rPr>
                <w:rFonts w:ascii="Times New Roman"/>
                <w:b w:val="false"/>
                <w:i w:val="false"/>
                <w:color w:val="000000"/>
                <w:sz w:val="20"/>
              </w:rPr>
              <w:t>
</w:t>
            </w:r>
            <w:r>
              <w:rPr>
                <w:rFonts w:ascii="Times New Roman"/>
                <w:b w:val="false"/>
                <w:i w:val="false"/>
                <w:color w:val="000000"/>
                <w:sz w:val="20"/>
              </w:rPr>
              <w:t>2) Инновациялық инфрақұрылымды басқару, елдің технологиялық дамуының және ұлттық компаниялармен, жер қойнауын пайдаланушылармен және жүйе құраушы кәсіпорындармен технологиялық келіссөздерінің бағдарламасын әзірлеу, шағын және орта бизнесте инжинирингтік қызметтер көрсету;</w:t>
            </w:r>
            <w:r>
              <w:br/>
            </w:r>
            <w:r>
              <w:rPr>
                <w:rFonts w:ascii="Times New Roman"/>
                <w:b w:val="false"/>
                <w:i w:val="false"/>
                <w:color w:val="000000"/>
                <w:sz w:val="20"/>
              </w:rPr>
              <w:t>
</w:t>
            </w:r>
            <w:r>
              <w:rPr>
                <w:rFonts w:ascii="Times New Roman"/>
                <w:b w:val="false"/>
                <w:i w:val="false"/>
                <w:color w:val="000000"/>
                <w:sz w:val="20"/>
              </w:rPr>
              <w:t>3) Технопарктер жүзеге асыратын технологиялық бизнес-инкубациялау процестерін басқару</w:t>
            </w:r>
            <w:r>
              <w:rPr>
                <w:rFonts w:ascii="Times New Roman"/>
                <w:b w:val="false"/>
                <w:i w:val="false"/>
                <w:color w:val="000000"/>
                <w:sz w:val="20"/>
              </w:rPr>
              <w:t>.</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(технопарктердің) қызметтеріне ақы төлеу»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және экономикалық жағдайлар жасау жолымен инновациялық қызметті ынталандыру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Инновациялық бизнес-жоспарларының конкурсын;</w:t>
            </w:r>
            <w:r>
              <w:br/>
            </w:r>
            <w:r>
              <w:rPr>
                <w:rFonts w:ascii="Times New Roman"/>
                <w:b w:val="false"/>
                <w:i w:val="false"/>
                <w:color w:val="000000"/>
                <w:sz w:val="20"/>
              </w:rPr>
              <w:t>
-</w:t>
            </w:r>
            <w:r>
              <w:rPr>
                <w:rFonts w:ascii="Times New Roman"/>
                <w:b w:val="false"/>
                <w:i w:val="false"/>
                <w:color w:val="000000"/>
                <w:sz w:val="20"/>
              </w:rPr>
              <w:t xml:space="preserve"> III Астана экономикалық форумы шеңберінде инновациялық конгрестің және индустриялық-инновациялық жобалар мен ғылыми еңбектердің көрмесін;</w:t>
            </w:r>
            <w:r>
              <w:br/>
            </w:r>
            <w:r>
              <w:rPr>
                <w:rFonts w:ascii="Times New Roman"/>
                <w:b w:val="false"/>
                <w:i w:val="false"/>
                <w:color w:val="000000"/>
                <w:sz w:val="20"/>
              </w:rPr>
              <w:t>
</w:t>
            </w:r>
            <w:r>
              <w:rPr>
                <w:rFonts w:ascii="Times New Roman"/>
                <w:b w:val="false"/>
                <w:i w:val="false"/>
                <w:color w:val="000000"/>
                <w:sz w:val="20"/>
              </w:rPr>
              <w:t>- инновациялық конгресс;</w:t>
            </w:r>
            <w:r>
              <w:br/>
            </w:r>
            <w:r>
              <w:rPr>
                <w:rFonts w:ascii="Times New Roman"/>
                <w:b w:val="false"/>
                <w:i w:val="false"/>
                <w:color w:val="000000"/>
                <w:sz w:val="20"/>
              </w:rPr>
              <w:t>
</w:t>
            </w:r>
            <w:r>
              <w:rPr>
                <w:rFonts w:ascii="Times New Roman"/>
                <w:b w:val="false"/>
                <w:i w:val="false"/>
                <w:color w:val="000000"/>
                <w:sz w:val="20"/>
              </w:rPr>
              <w:t>- республикалық рационалды ұсыныстар конкурсын өткізу;</w:t>
            </w:r>
            <w:r>
              <w:br/>
            </w:r>
            <w:r>
              <w:rPr>
                <w:rFonts w:ascii="Times New Roman"/>
                <w:b w:val="false"/>
                <w:i w:val="false"/>
                <w:color w:val="000000"/>
                <w:sz w:val="20"/>
              </w:rPr>
              <w:t>
</w:t>
            </w:r>
            <w:r>
              <w:rPr>
                <w:rFonts w:ascii="Times New Roman"/>
                <w:b w:val="false"/>
                <w:i w:val="false"/>
                <w:color w:val="000000"/>
                <w:sz w:val="20"/>
              </w:rPr>
              <w:t>2) Инновациялық интернет портал құру;</w:t>
            </w:r>
            <w:r>
              <w:br/>
            </w:r>
            <w:r>
              <w:rPr>
                <w:rFonts w:ascii="Times New Roman"/>
                <w:b w:val="false"/>
                <w:i w:val="false"/>
                <w:color w:val="000000"/>
                <w:sz w:val="20"/>
              </w:rPr>
              <w:t>
</w:t>
            </w:r>
            <w:r>
              <w:rPr>
                <w:rFonts w:ascii="Times New Roman"/>
                <w:b w:val="false"/>
                <w:i w:val="false"/>
                <w:color w:val="000000"/>
                <w:sz w:val="20"/>
              </w:rPr>
              <w:t>3) Журнал шығару;</w:t>
            </w:r>
            <w:r>
              <w:br/>
            </w:r>
            <w:r>
              <w:rPr>
                <w:rFonts w:ascii="Times New Roman"/>
                <w:b w:val="false"/>
                <w:i w:val="false"/>
                <w:color w:val="000000"/>
                <w:sz w:val="20"/>
              </w:rPr>
              <w:t>
</w:t>
            </w:r>
            <w:r>
              <w:rPr>
                <w:rFonts w:ascii="Times New Roman"/>
                <w:b w:val="false"/>
                <w:i w:val="false"/>
                <w:color w:val="000000"/>
                <w:sz w:val="20"/>
              </w:rPr>
              <w:t>4) Технопарктер жүргізетін инновациялық қызмет субъектілеріне қызмет көрсету (консультациялар, сараптамалар, консалтинг, инжиниринг).</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бойынша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үдемелі индустриялық-инновациялық даму бағдарламасы шеңберіндегі заң жобалары бойынша зерттеулер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дамуды іске асыруды нормативтік-құқықтық қамтамасыз ету бойынша зерттеулер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«Үдемелі индустриялық-инновациялық дамуының мемлекеттік бағдарламасын жүргізу бойынша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үдемелі индустриялық-инновациялық даму бағдарламасын іске асыруды ақпараттық-талдамалық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конференцбайланыс өткізуді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ақпараттық-коммуникациялық холдингі»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«Үдемелі индустриялық-инновациялық дамуының мемлекеттік бағдарламасын жүргізу бойынша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үдемелі индустриялық-инновациялық даму бағдарламасын іске асыруды ақпараттық-талдамалық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жобаларын ақпараттық-талдамалық сүйемелдеу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«Үдемелі индустриялық-инновациялық дамуының мемлекеттік бағдарламасын жүргізу бойынша қызметтер»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және экономикалық жағдайлар жасау жолымен инновациялық қызметті ынталандыру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Қазақстандық технологиялар трансферті желісінің (Innovation Relay  Center) кіруі бойынша жұмыстарды аяқтау және өзара технологиялар трансферті мақсатында ақпарат алмасуды ұйымдастыру;</w:t>
            </w:r>
            <w:r>
              <w:br/>
            </w:r>
            <w:r>
              <w:rPr>
                <w:rFonts w:ascii="Times New Roman"/>
                <w:b w:val="false"/>
                <w:i w:val="false"/>
                <w:color w:val="000000"/>
                <w:sz w:val="20"/>
              </w:rPr>
              <w:t>
2</w:t>
            </w:r>
            <w:r>
              <w:rPr>
                <w:rFonts w:ascii="Times New Roman"/>
                <w:b w:val="false"/>
                <w:i w:val="false"/>
                <w:color w:val="000000"/>
                <w:sz w:val="20"/>
              </w:rPr>
              <w:t>) Инновациялық менеджмент, жобаларды басқару және инженерлік мамандықтар саласында қазақстандық кадрларды даярлауға және қайта даярлауға еуропалық елдердің мамандарын тарту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ССП қауіпсіздігін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аумағының радиациялық және ядролық қауіпсіздігін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республикалық мемлекеттік кәсіпорны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 аумағында радиациялық қауіпсіздікті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мониторингі бойынша қызметтер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мониторингі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келісім-шарт агенттігі»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және экономикалық жағдайлар жасау жолымен инновациялық қызметті ынталандыру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технологияларын енгізу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қазіргі заманғы басқару технологияларын енгізу»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және экономикалық жағдайлар жасау жолымен инновациялық қызметті ынталандыру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инфрақұрылымды (технопарктерді) дамыту саласындағы зерттеулер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Республикасының индустриялық-инновациялық даму саласындағы зерттеулер»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bl>
    <w:bookmarkStart w:name="z1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12 мамырдағы </w:t>
      </w:r>
      <w:r>
        <w:br/>
      </w:r>
      <w:r>
        <w:rPr>
          <w:rFonts w:ascii="Times New Roman"/>
          <w:b w:val="false"/>
          <w:i w:val="false"/>
          <w:color w:val="000000"/>
          <w:sz w:val="28"/>
        </w:rPr>
        <w:t xml:space="preserve">
№ 406 қаулысына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41-2-қосымша       </w:t>
      </w:r>
    </w:p>
    <w:bookmarkStart w:name="z16" w:id="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«Бизнестің жол картасы - 2020» бағдарламасы</w:t>
      </w:r>
      <w:r>
        <w:br/>
      </w:r>
      <w:r>
        <w:rPr>
          <w:rFonts w:ascii="Times New Roman"/>
          <w:b/>
          <w:i w:val="false"/>
          <w:color w:val="000000"/>
        </w:rPr>
        <w:t>
шеңберінде жеке кәсіпкерлікті қолдауға берілетін ағымдағы</w:t>
      </w:r>
      <w:r>
        <w:br/>
      </w:r>
      <w:r>
        <w:rPr>
          <w:rFonts w:ascii="Times New Roman"/>
          <w:b/>
          <w:i w:val="false"/>
          <w:color w:val="000000"/>
        </w:rPr>
        <w:t>
нысаналы трансферттердің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873"/>
        <w:gridCol w:w="29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413 763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973 327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295 180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815 987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358 965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777 341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256 355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1 397 049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808 163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393 277</w:t>
            </w:r>
          </w:p>
        </w:tc>
      </w:tr>
    </w:tbl>
    <w:bookmarkStart w:name="z1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12 мамырдағы </w:t>
      </w:r>
      <w:r>
        <w:br/>
      </w:r>
      <w:r>
        <w:rPr>
          <w:rFonts w:ascii="Times New Roman"/>
          <w:b w:val="false"/>
          <w:i w:val="false"/>
          <w:color w:val="000000"/>
          <w:sz w:val="28"/>
        </w:rPr>
        <w:t xml:space="preserve">
№ 406 қаулысына     </w:t>
      </w:r>
      <w:r>
        <w:br/>
      </w:r>
      <w:r>
        <w:rPr>
          <w:rFonts w:ascii="Times New Roman"/>
          <w:b w:val="false"/>
          <w:i w:val="false"/>
          <w:color w:val="000000"/>
          <w:sz w:val="28"/>
        </w:rPr>
        <w:t xml:space="preserve">
5-қосымша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41-3-қосымша        </w:t>
      </w:r>
    </w:p>
    <w:bookmarkStart w:name="z18" w:id="1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«Бизнестің жол картасы - 2020» бағдарламасы</w:t>
      </w:r>
      <w:r>
        <w:br/>
      </w:r>
      <w:r>
        <w:rPr>
          <w:rFonts w:ascii="Times New Roman"/>
          <w:b/>
          <w:i w:val="false"/>
          <w:color w:val="000000"/>
        </w:rPr>
        <w:t>
шеңберінде индустриялық инфрақұрылымды дамытуға берілетін</w:t>
      </w:r>
      <w:r>
        <w:br/>
      </w:r>
      <w:r>
        <w:rPr>
          <w:rFonts w:ascii="Times New Roman"/>
          <w:b/>
          <w:i w:val="false"/>
          <w:color w:val="000000"/>
        </w:rPr>
        <w:t>
нысаналы даму трансферттердің сомасын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873"/>
        <w:gridCol w:w="29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