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6c94" w14:textId="aa56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препараттарды республикалық меншіктен облыстардың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14 мамырдағы № 418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ауыл шаруашылығы басқармалары үшін ветеринариялық препараттар республикалық меншіктен облыстардың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ветеринария саласындағы уәкілетті мемлекеттік орган бекіткен Қазақстан Республикасындағы 2010 жылға арналған ветеринариялық-профилактикалық іс-шаралар жоспарында көзделген көлемде және мерзімдерде ветеринариялық препараттарды республикалық меншіктен облыстардың коммуналдық меншігіне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Қазақстан Республикасы Қаржы министрлігінің Мемлекеттік мүлік және жекешелендіру комитетімен және облыстардың әкімдіктерімен бірлесіп, заңнамада белгіленген тәртіппен осы қаулыға қосымшада көрсетілген мүлікті қабылдап алу-беру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2010 жылғы 1 наурыздан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басқармалары үшін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меншіктен облыстардың коммуналдық меншігіне берілетін</w:t>
      </w:r>
      <w:r>
        <w:br/>
      </w:r>
      <w:r>
        <w:rPr>
          <w:rFonts w:ascii="Times New Roman"/>
          <w:b/>
          <w:i w:val="false"/>
          <w:color w:val="000000"/>
        </w:rPr>
        <w:t>
ветеринариялық препараттардың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873"/>
        <w:gridCol w:w="5693"/>
        <w:gridCol w:w="2053"/>
        <w:gridCol w:w="21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атауы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препараттың атауы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Мөлшері, көлемі (мың доза)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құны,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63 916 341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шошқаларға, түйелерге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4 312 842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3951,59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83 216 150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контагиозды эктимасына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Қойлар шешегіне (құрғақ)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жануарларының пастереллезіне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қарасанына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ІҚМ-ға, жылқыларға, шошқаларға, түйелерге арналған сібір жарасына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ІҚМ листериозына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ҰМ листериозына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листериозына қарсы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қарсы құтыруға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иттерге арналған құтыруға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ІҚМ-ға арналған аусылға қарсы үш валентті А, О, Азия-1 типті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жылқылар маңқасының диагностикасына арналған аллерген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1 133 655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вакцина обасына қарсы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109 979 715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контагиозды эктимасына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ұсақ күйіс қайырушылардың обасына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шешегіне қарсы 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(құрғақ)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жануарларының пастереллезіне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қарасанына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Қойлардың брадзотына, қатерлі домбығуына, энтеротоксимиясына және қозылардың дезентериясына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4 069,088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ІҚМ-ға, жылқыларға, шошқаларға, түйелерге, маралдарға арналған сібір жарасына қарсы вакцина ІҚМ листериозына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1 486,23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листериозына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 листериозына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листериозына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аусылға қарсы үш валентті А, 0,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0,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2 502,836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54 559 977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1 667,106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15 960,370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246 684 827</w:t>
            </w:r>
          </w:p>
        </w:tc>
      </w:tr>
      <w:tr>
        <w:trPr>
          <w:trHeight w:val="69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қарасанына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брадзотына, қатерлі домбығуына, энтеротоксимиясына және қозылардың дезентериясына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шошқаларға, түйелерге арналған әрбір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175,72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5 240 700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2 878,37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65 181 644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контагиозды эктимасына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шешегіне (құрғақ)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жануарларының пастереллезіне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қарасанына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брадзотына, қатерлі домбығуына, энтеротоксимиясына және қозылардың дезинтериясына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шошқаларға, түйелерге, маралдарға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листериозына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 листериозына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листериозына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ІҚМ-ға арналған құтыруға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ҰМ-ға арналған құтыруға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иттерге арналған құтыруға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38 478 876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қоректілерге арналған туберкулин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1 605,88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түйелер обасына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9 758,99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174 960 215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контагиозды эктимасына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күйіс қайырушылардың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шешегіне (құрғақ)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жануарларының пастереллезіне қарсы 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ауыл шаруашылығы жануарларының лептоспирозына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қарасанына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брадзотына, қатерлі домбығуына, энтеротоксимиясына және қозылардың дезентериясына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18 636 400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шошқаларға, түйелерге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2 358,52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51 099 265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(зхинококкоз)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қоректілерге арналған туберкулин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13 078,460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177 574 055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жануарларының пастереллезіне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қарасанына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брадзотына, қатерлі домбығуына, энтеротоксимиясына және қозылардың дезинтериясына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шошқаларға, түйелерге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құтырыққа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ҰМ-ға арналған құтырыққа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3 962 634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11 620 530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алуына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88 801 593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шошқаларға, түйелерге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797,95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27 858 316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647,35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4 883,89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91 629 545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контагиозды эктимасына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шешегіне (құрғақ)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қарасанына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шошқаларға, түйелерге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27 041 850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18 198 450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82 749 527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контагиозды эктимасына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жануарларының пастереллезіне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қарасанына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шошқаларға, түйелерге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326,66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3 204,33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58 788 260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контагиозды эктимасына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шешегіне (құрғақ)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шошқаларға, түйелерге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қоректілер гельминтозының алдын алуына арналған препарат (эхинококкоз)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туберкулин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жылқылар маңқасының диагностикасына арналған аллерген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15 353 845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34 702 307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 шешегіне (құрғақ)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жануарларының пастереллезіне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ІҚМ-ға арналған лептоспирозға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лептоспирозға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лептоспирозға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шошқаларға арналған лептоспирозға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666,95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 листериозына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 листериозына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ІҚМ-ға арналған құтыруға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ҰМ-ға арналған құтыруға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3 656,95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70 179 031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контагиозды эктимасына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13 090 000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ІҚМ-ға, жылқыларға, шошқаларға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 (эхинококкоз)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5 060 968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28 824 368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контагиозды эктимасына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күйіс қайырушылардың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қойлар шешегіне (құрғақ)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құстардың жоғары патогенді тұмауына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 брадзотына, қатерлі домбығуына, энтеротоксимиясына және қозылардың дезентериясына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сібір жарасына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ІҚМ-ға, жылқыларға, шошқаларға, түйелерге арналған сібір жарасына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1 437,81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түйелерге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иттерге арналған құтыруға қарсы вакцина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мысықтарға арналған құтыруға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қоректілерге арналған ет қоректілердің (per os) құтыруына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ІҚМ-ға арналған аусылға карсы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1 121,04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ҰМ-ға арналған аусылға қарсы үш валентті А, О, Азия-1 типті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69 194 122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қоректілер гельминтозының алдын алуға арналған препарат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қоректілерге арналған туберкулин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маңқасының диагностикасына арналған аллерген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түйелер обасына қарсы вакцина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20 383,39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285 237 403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бойынша БАРЛЫҒЫ: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96 312,14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1 598 508 640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