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7fe60" w14:textId="967f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Отандық тауар өндірушілерден сатып алынатын азық-түлік тауарларының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17 мамырдағы № 423 қаулысы. Күші жойылды - Қазақстан Республикасы Үкіметінің 2014 жылғы 30 сәуірдегі № 430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30.04.2014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«Мемлекеттік сатып алу туралы» Қазақстан Республикасының 2007 жылғы 21 шілдедегі Заңының 44-бабының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азық-түлік тауарларын отандық тауар өндірушілерден мемлекеттік сатып алуды жүзеге асыруды қамтамасыз ету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отандық тауар өндірушілерден сатып алынатын азық-түлік тауарларының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17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423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Отандық тауар өндірушілерден сатып алынатын азық-түлік</w:t>
      </w:r>
      <w:r>
        <w:br/>
      </w:r>
      <w:r>
        <w:rPr>
          <w:rFonts w:ascii="Times New Roman"/>
          <w:b/>
          <w:i w:val="false"/>
          <w:color w:val="000000"/>
        </w:rPr>
        <w:t>
тауарларының 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Тізбе жаңа редакцияда - ҚР Үкіметінің 2012.05.21 </w:t>
      </w:r>
      <w:r>
        <w:rPr>
          <w:rFonts w:ascii="Times New Roman"/>
          <w:b w:val="false"/>
          <w:i w:val="false"/>
          <w:color w:val="ff0000"/>
          <w:sz w:val="28"/>
        </w:rPr>
        <w:t>N 649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053"/>
        <w:gridCol w:w="97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Тауардың атауы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01.13.12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Қырыққабат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01.13.21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Қарбыз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01.13.29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бақша дақылдары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01.13.32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 және корнишондар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01.13.33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Баялды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01.13.34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01.13.41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 және жемдік шалқан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01.13.42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Сарымсақ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01.13.43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01.13.51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01.13.49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крахмал немесе инулин көп басқа да асханалық тамыр жемістілер және түйнектер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01.21.11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Асханалық жүзім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01.21.12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сұрыпты жүзім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01.24.1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01.24.21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Алмұрт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01.24.23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Өрік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01.24.24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01.24.25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Шабдалы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01.24.27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Алхоры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01.47.21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жиналған қабықты тауық жұмыртқасы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немесе салқындатылған сиыр және бұзау еті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немесе салқындатылған шошқа еті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немесе салқындатылған қой еті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немесе салқындатылған ешкі еті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10.11.15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немесе салқындатылған жылқы еті және жылқы тұқымдас жануарлар еті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10.11.20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 немесе салқындатылған ірі қара мал, шошқа, қой, ешкі, жылқы және жылқы тұқымдас жануарлардың тағамдық субөнімдері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10.11.31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Мұздатылған сиыр еті және бұзау еті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10.11.32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Мұздатылған шошқа еті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10.11.33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Мұздатылған қой еті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10.11.34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Мұздатылған ешкі еті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10.11.35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Мұздатылған жылқы еті және жылқы тұқымдас жануарлар еті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10.11.39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Жас, салқындатылған немесе мұздатылған ет және басқа да тағамдық субөнімдер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10.12.10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құсының жас немесе салқындатылған еті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10.12.20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құсының мұздатылған еті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10.12.40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құсының тағамдық субөнімдері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Туралған, тұздалған, кептірілген немесе ысталған шошқа еті (бекон және ветчина)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Тұздалған, кептірілген немесе ысталған сиыр еті және бұзау еті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Еттен, ет субөнімдерінен немесе малдың қанынан жасалған шұжық және соған ұқсас өнімдер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10.13.15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Еттен және ет субөнімдерінен жасалған дайын жартылай фабрикаттардан басқа, өзге де етпен, ет субөнімдерінен немесе малдың қанынан жасалған дайын және консервіленген өнімдер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 шырыны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Апельсин шырыны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Грейпфрут шырыны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Ананас шырыны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 шырыны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 шырыны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10.32.17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және көкөніс шырыңдарының қоспасы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10.32.19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жеміс және көкөніс шырындары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10.39.11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 (картоптан басқа) және саңырауқұлақтар (шикі, суда немесе буда пісірілген), мұздатылған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10.39.12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мерзімді сақтау үшін консервіленген көкөністер және саңырауқұлақтар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10.39.13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Кептірілген көкөністер және саңырауқұлақтар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10.39.14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Туралған және буып-түйілген көкөністер және санырауқұлақтар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10.39.17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 көкөніс тағамдарынан басқа, сірке суын немесе сірке қышқылын қолданбастан консервіленген басқа да көкөністер (картоптан басқа)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10.39.18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Сірке суын немесе сірке кышқылын қолдана отырып консервіленген көкөністер (картоптан басқа), жемістер, жаңғақтар және өсімдіктердің жеуге жарамды басқа да бөліктері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10.39.21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жиналған, суда немесе буда пісірілген жемістер және жаңғақтар, мұздатылған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10.39.22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Жемістен жасалған джемдер, желе, жемістен немесе жаңғақтан жасалған пюре немесе пасталар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10.39.25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дайын немесе консервіленген жемістер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10.39.3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шикізаты және көкөніс қалдықтары, көкөніс қалдықтары және қосалқы өнімдер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10.41.21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Тазартылмаған қытайбұршақ майы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10.41.24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Тазартылмаған күнбағыс майы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10.41.25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Тазартылмаған мақта майы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10.41.26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Тазартылмаған рапс, суреп, қыша майы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10.41.29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Тазартылмаған басқа да өсімдік майлары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10.41.54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Тазартылған, бірақ химиялық құрамы өзгертілмеген күнбағыс майы және оның фракциялары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10.41.55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Тазартылған, бірақ химиялық құрамы өзгертілмеген мақта майы және оның фракциялары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10.41.56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Тазартылған, бірақ химиялық құрамы өзгертілмеген рапс, суреп, қыша майы және олардың фракциялары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10.41.59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Тазартылған, бірақ химиялық құрамы өзгертілмеген басқа да май және оның фракциялары; тазартылған, бірақ химиялық құрамы өзгертілмеген араластырылған өсімдік майы және басқа да өсімдік майлары (жүгері майынан басқа) және олардың фракциялары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10.41.60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Гидрогенделген және эстерифицияланған, бірақ одан әрі өңделмеген жануардың және өсімдіктің майы мен тон майы және олардың фракциялары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10.42.10.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Маргарин және оған ұқсас өнімдер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Өңделген сұйық сүт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10.51.12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Майлылығы 6 %-дан жоғары қоюлатылмаған немесе тәттілендірілмеген кілегей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10.51.30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май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10.51.40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Ірімшік және сүзбе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10.51.52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ферменттелген немесе ашытылған йогурт, сүт және кілегей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10.51.56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топтамаларға қосылмаған сүт өнімдері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Тазартылған күріш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10.61.12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немесе толық ақталған немесе жарылған күріш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10.61.21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 немесе суржиктің ұсақ тартылған ұны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10.61.23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және ірі тартылған өсімдік ұны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10.61.31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 жармасы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10.61.32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топтамаларға қосылмаған дәнді дақылдардан жасалған жарма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10.71.11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піскен нан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10.71.12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 және кондитер өнімдері; тәттілендіретін заттар қосылған басқа да нан-тоқаш өнімдері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10.72.11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Қытырлақ нандар, кептірілген нан, тостыларға арналған нан және ұқсас түрдегі қытырлақ өнімдер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10.72.12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Коврижкалар, пряниктер және ұқсас өнімдер; тәтті печенье; вафли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10.72.19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құрғақ нан-тоқаш немесе ұзақ уақыт сақтауға арналған өнімдер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10.73.11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Макарондар, кеспе және ұқсас ұннан жасалған өнімдер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10.82.21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тәттілендірілген какао-ұнтақтан басқа, какао бар, салмағы 2 кг-дан артық орамдағы шоколад және басқа да дайын тамақ өнімдері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10.82.22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тәттілендірілген какао-ұнтақтан басқа, какао бар, кесекше, пластина немесе тақта тәріздес шоколад және басқа да дайын тамақ өнімдері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10.82.23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какаосы жоқ, ақ шоколадты қоса алғанда, қанттан жасалған кондитерлік өнімдер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10.82.24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Қантталған, глазурьленген, шәрбат сіндірілген және кептірілген жеміс-жидектер, жемістер, жаңғақтар, жеміс қабықтары және өсімдіктердің басқа да бөліктері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10.84.30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Астұзы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10.81.12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Қамыстан немесе қызылшадан жасалған тазартылған қант және химиялық таза қатты күйдегі, хош иісті немесе бояу қоспалары жоқ сахароза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10.81.13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Қамыстан немесе қызылшадан жасалған тазартылған қант және хош иісті немесе бояу қоспалары бар үйеңкі қанты және үйеңкі шәрбәті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10.85.11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Еттен, ет субөнімдерінен малдың қанынан жасалған дайын өнімдер және жартылай фабрикаттар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10.85.12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Балықтан, шаян тәрізділерден, моллюскалардан жасалған дайын өнімдер және жартылай фабрикаттар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10.85.13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Көкөністен жасалған дайын өнімдер және жартылай фабрикаттар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10.85.14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 өнімдеріне негізделген өнімдер және жартылай фабрикаттар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10.85.19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дайын өнімдер және жартылай фабрикттар (мұздатылған пиццаны қоса алғанда)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10.89.13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Ашытқылар (активті және активті емес), басқа да біржасушалы өлі микроағзалар, наубайханалық дайын ұнтақтар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11.07.11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Тәттілендірілмеген және хош иістендірілмеген минералды және газдалған су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11.07.19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алкогольсіз сусындар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