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2178" w14:textId="d6b2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7 ақпандағы № 115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мамырдағы № 455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қорғаныс өнеркәсібі кешенінің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 - Қазақстан Республикасының Қорғаныс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Елемесов            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Көптілеуұлы    Әскери-техникалық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бастығының міндетін уақытша атқарушы,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 - Қазақстан Республикасының Қаржы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Қырғызбаев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Исатайұлы       комитеті төрағасының орынбасары - Шекара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қызметінің директоры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Мұхамедияров        - «Қазақстан инжиниринг»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Елжасұлы        акционерлік қоғамының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 сауда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Индустрия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төрағаның орынбасары»;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Ахметов Серік Нығметұлы, Ахметов Даниал Кенжетайұлы, Сұлтанов Бақыт Тұрлыханұлы, Ыбыраев Азамат Болатұлы, Нұриманов Мақсұт Әнуарбекұлы, Ноғаев Аюхан Төлеутайұлы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қорғаныс өнеркәсібі кешенінің мәселелері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«әзірлеу» деген сөзден кейін «;» белгісі қойылып,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пайдаланылмайтын қару-жарақты өткізу жөнінде ұсыныстар әзірлеу»;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«Индустрия және сауда министрлігі» деген сөздер «Қорғаныс министрлігі»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