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2b9df" w14:textId="5e2b9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2009 жылғы 19 ақпандағы № 197 қаулысына толықтырулар мен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25 мамырдағы № 460 Қаулысы. Күші жойылды - Қазақстан Республикасы Үкіметінің 2019 жылғы 20 ақпандағы № 74 қаулысымен.</w:t>
      </w:r>
    </w:p>
    <w:p>
      <w:pPr>
        <w:spacing w:after="0"/>
        <w:ind w:left="0"/>
        <w:jc w:val="both"/>
      </w:pPr>
      <w:r>
        <w:rPr>
          <w:rFonts w:ascii="Times New Roman"/>
          <w:b w:val="false"/>
          <w:i w:val="false"/>
          <w:color w:val="ff0000"/>
          <w:sz w:val="28"/>
        </w:rPr>
        <w:t xml:space="preserve">
      Ескерту. Күші жойылды – ҚР Үкіметінің 20.02.2019 </w:t>
      </w:r>
      <w:r>
        <w:rPr>
          <w:rFonts w:ascii="Times New Roman"/>
          <w:b w:val="false"/>
          <w:i w:val="false"/>
          <w:color w:val="ff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p>
      <w:pPr>
        <w:spacing w:after="0"/>
        <w:ind w:left="0"/>
        <w:jc w:val="both"/>
      </w:pPr>
      <w:r>
        <w:rPr>
          <w:rFonts w:ascii="Times New Roman"/>
          <w:b w:val="false"/>
          <w:i w:val="false"/>
          <w:color w:val="000000"/>
          <w:sz w:val="28"/>
        </w:rPr>
        <w:t xml:space="preserve">
      1. "Консулдық алымдардың ең төменгі және ең жоғары базалық ставкаларының мөлшерін бекіту туралы" Қазақстан Республикасы Үкіметінің 2009 жылғы 19 ақпандағы № 197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2009 ж., № 6, 82-құжат) мынадай толықтырулар мен өзгеріс енгізілсін (мемлекеттік тілдегі мәтініне тек өзгерістер енгізіледі):</w:t>
      </w:r>
    </w:p>
    <w:bookmarkStart w:name="z2" w:id="1"/>
    <w:p>
      <w:pPr>
        <w:spacing w:after="0"/>
        <w:ind w:left="0"/>
        <w:jc w:val="both"/>
      </w:pPr>
      <w:r>
        <w:rPr>
          <w:rFonts w:ascii="Times New Roman"/>
          <w:b w:val="false"/>
          <w:i w:val="false"/>
          <w:color w:val="000000"/>
          <w:sz w:val="28"/>
        </w:rPr>
        <w:t>
      атауы мынадай редакцияда жазылсын:</w:t>
      </w:r>
    </w:p>
    <w:bookmarkEnd w:id="1"/>
    <w:p>
      <w:pPr>
        <w:spacing w:after="0"/>
        <w:ind w:left="0"/>
        <w:jc w:val="both"/>
      </w:pPr>
      <w:r>
        <w:rPr>
          <w:rFonts w:ascii="Times New Roman"/>
          <w:b w:val="false"/>
          <w:i w:val="false"/>
          <w:color w:val="000000"/>
          <w:sz w:val="28"/>
        </w:rPr>
        <w:t>
      "Консулдық алым ставкаларының, сондай-ақ жеделдігі үшін консулдық алым ставкасының ең төменгі және ең жоғары базалық мөлшерін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Қоса беріліп отырған консулдық алым ставкаларының, сондай-ақ жеделдігі үшін консулдық алым ставкасының ең төменгі және ең жоғары базалық мөлшері бекітілсін.";</w:t>
      </w:r>
    </w:p>
    <w:bookmarkStart w:name="z4" w:id="2"/>
    <w:p>
      <w:pPr>
        <w:spacing w:after="0"/>
        <w:ind w:left="0"/>
        <w:jc w:val="both"/>
      </w:pPr>
      <w:r>
        <w:rPr>
          <w:rFonts w:ascii="Times New Roman"/>
          <w:b w:val="false"/>
          <w:i w:val="false"/>
          <w:color w:val="000000"/>
          <w:sz w:val="28"/>
        </w:rPr>
        <w:t xml:space="preserve">
      көрсетілген қаулымен бекітілген консулдық алымдардың ең төменгі және ең жоғары базалық ставкаларының мөлшері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қаулы алғаш рет ресми жарияланған күнінен бастап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25 мамырдағы</w:t>
            </w:r>
            <w:r>
              <w:br/>
            </w:r>
            <w:r>
              <w:rPr>
                <w:rFonts w:ascii="Times New Roman"/>
                <w:b w:val="false"/>
                <w:i w:val="false"/>
                <w:color w:val="000000"/>
                <w:sz w:val="20"/>
              </w:rPr>
              <w:t>№ 460 қаулысына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19 ақпандағы</w:t>
            </w:r>
            <w:r>
              <w:br/>
            </w:r>
            <w:r>
              <w:rPr>
                <w:rFonts w:ascii="Times New Roman"/>
                <w:b w:val="false"/>
                <w:i w:val="false"/>
                <w:color w:val="000000"/>
                <w:sz w:val="20"/>
              </w:rPr>
              <w:t>№ 197 қаулысымен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Консулдық алым ставкаларының, сондай-ақ жеделдігі үшін</w:t>
      </w:r>
      <w:r>
        <w:br/>
      </w:r>
      <w:r>
        <w:rPr>
          <w:rFonts w:ascii="Times New Roman"/>
          <w:b/>
          <w:i w:val="false"/>
          <w:color w:val="000000"/>
        </w:rPr>
        <w:t>консулдық алым ставкасының ең төменгі және ең жоғары</w:t>
      </w:r>
      <w:r>
        <w:br/>
      </w:r>
      <w:r>
        <w:rPr>
          <w:rFonts w:ascii="Times New Roman"/>
          <w:b/>
          <w:i w:val="false"/>
          <w:color w:val="000000"/>
        </w:rPr>
        <w:t>базалық мөлшері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2496"/>
        <w:gridCol w:w="1513"/>
        <w:gridCol w:w="1633"/>
        <w:gridCol w:w="1453"/>
        <w:gridCol w:w="1475"/>
        <w:gridCol w:w="1573"/>
        <w:gridCol w:w="1716"/>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Консулдық іс-әрекеттердің атауы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долларымен немесе АЕК-тің %-ы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жеделдігі үшін*</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жеделдігі үшін*</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фунт стерлингімен</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жеделдігі үшін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азаматының паспортын ресімдеу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азаматының паспортын ресімдеу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20-100 АҚШ доллары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 евро</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 ағылшын фунт стерлингі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паспортының қолданылу мерзімін ұзарту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 АҚШ доллары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евро</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ағылшын фунт стерлингі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азаматының паспортына (паспортынан) балалары туралы деректерді жазу (алып тастау)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 АҚШ доллары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евро</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ағылшын фунт стерлингі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Республикасының визаларын беру</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дипломатиялық өкілдікке немесе консулдық мекемеге виза беру туралы нотаны әзірлеу және басып шығару: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ЕК-тің 50%-ы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 АҚШ доллары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25 АҚШ доллары 1 күнде 30 АҚШ доллары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евро</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17 евро 1 күнде 25 евро</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ағылшын фунт стерлингі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15 ағылшын фунт стерлингі 1 күнде 20 ағылшын фунт стерлингі</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 мен заңды тұлғалардың шетелдіктер үшін виза беру туралы өтініштерін пысықтау және Қазақстан Республикасының шет елдердегі мекемелеріне нұсқау (визалық қолдау)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АЕК-тің 20%-ы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 келу-кету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АЕК-тің 50%-ы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 виза және оның мерзімін ұзарту: Қазақстан Республикасының аумағында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АҚШ доллары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 АҚШ доллары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17 евро 1 күнде 25 евро</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 евро</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65 евро 1 күнде 90 евро</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 ағылшын фунт стерлингі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60 ағылшын фунт стерлингі 1 күнде 80 ағылшын фунт стерлингі</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мәртелік виза және оның мерзімін ұзарту: Қазақстан Республикасының аумағында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30-150 АҚШ доллары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90 АҚШ доллары 1 күнде 120 АҚШ доллары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 евро</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96 евро 1 күнде 130 евро</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 ағылшын фунт стерлингі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75 ағылшын фунт стерлингі 1 күнде 100 ағылшын фунт стерлингі</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мәртелік виза және оның мерзімін ұзарту: Қазақстан Республикасының аумағында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35-200 АҚШ доллары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150 АҚШ доллары 1 күнде 200 АҚШ доллары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25-250 евро</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115 евро 1 күнде 150 евро</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20-135 ағылшын фунт стерлингі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100 ағылшын фунт стерлингі 1 күнде 135 ағылшын фунт стерлингі</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мәртелік виза және оның мерзімін ұзарту: Қазақстан Республикасының аумағында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АҚШ доллары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100-400 АҚШ доллары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300 АҚШ доллары 1 күнде 400 АҚШ доллары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70-350 евро</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214 евро 1 күнде 290 евро</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60-250 ағылшын фунт стерлингі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190 ағылшын фунт стерлингі</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виза: Қазақстан Республикасының аумағында бір мәрте 30 күнге дейін</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АҚШ доллары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мәрте 60 күнге дейін</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АҚШ доллары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мәрте 90 күнге дейін шетелде:</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w:t>
            </w:r>
          </w:p>
          <w:p>
            <w:pPr>
              <w:spacing w:after="20"/>
              <w:ind w:left="20"/>
              <w:jc w:val="both"/>
            </w:pPr>
            <w:r>
              <w:rPr>
                <w:rFonts w:ascii="Times New Roman"/>
                <w:b w:val="false"/>
                <w:i w:val="false"/>
                <w:color w:val="000000"/>
                <w:sz w:val="20"/>
              </w:rPr>
              <w:t>
бір мәрте 30 күнге дейін</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АҚШ доллары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30 АҚШ доллары 1 күнде 40 АҚШ доллары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 евро</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45 евро 1 күнде 60 евро</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 ағылшын фунт стерлингі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40 ағылшын фунт стерлингі 1 күнде 50 ағылшын фунт стерлингі</w:t>
            </w:r>
          </w:p>
        </w:tc>
      </w:tr>
      <w:tr>
        <w:trPr>
          <w:trHeight w:val="30" w:hRule="atLeast"/>
        </w:trPr>
        <w:tc>
          <w:tcPr>
            <w:tcW w:w="0" w:type="auto"/>
            <w:vMerge/>
            <w:tcBorders>
              <w:top w:val="nil"/>
              <w:left w:val="single" w:color="cfcfcf" w:sz="5"/>
              <w:bottom w:val="single" w:color="cfcfcf" w:sz="5"/>
              <w:right w:val="single" w:color="cfcfcf" w:sz="5"/>
            </w:tcBorders>
          </w:tcP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мәрте 60 күнге дейін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30-120 АҚШ доллары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90 АҚШ доллары 1 күнде 120 АҚШ доллары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 евро</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65 евро 1 күнде 90 евро</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 ағылшын фунт стерлингі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55 ағылшын фунт стерлингі 1 күнде 75 ағылшын фунт стерлингі</w:t>
            </w:r>
          </w:p>
        </w:tc>
      </w:tr>
      <w:tr>
        <w:trPr>
          <w:trHeight w:val="30" w:hRule="atLeast"/>
        </w:trPr>
        <w:tc>
          <w:tcPr>
            <w:tcW w:w="0" w:type="auto"/>
            <w:vMerge/>
            <w:tcBorders>
              <w:top w:val="nil"/>
              <w:left w:val="single" w:color="cfcfcf" w:sz="5"/>
              <w:bottom w:val="single" w:color="cfcfcf" w:sz="5"/>
              <w:right w:val="single" w:color="cfcfcf" w:sz="5"/>
            </w:tcBorders>
          </w:tcP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мәрте 90 күнге дейін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50-150 АҚШ доллары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115 АҚШ доллары 1 күнде 150 АҚШ доллары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 евро</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86 евро 1 күнде 114 евро</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30-100 ағылшын фунт стерлингі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75 ағылшын фунт стерлингі 1 күнде 100 ағылшын фунт стерлингі</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виза: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АҚШ доллары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мәрте</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АҚШ доллары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мәрте</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АҚШ доллары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w:t>
            </w:r>
          </w:p>
          <w:p>
            <w:pPr>
              <w:spacing w:after="20"/>
              <w:ind w:left="20"/>
              <w:jc w:val="both"/>
            </w:pPr>
            <w:r>
              <w:rPr>
                <w:rFonts w:ascii="Times New Roman"/>
                <w:b w:val="false"/>
                <w:i w:val="false"/>
                <w:color w:val="000000"/>
                <w:sz w:val="20"/>
              </w:rPr>
              <w:t>
бір мәрте</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 АҚШ доллары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25 АҚШ доллары 1 күнде 30 АҚШ доллары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евро</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30 евро 1 күнде 40 евро</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ағылшын фунт стерлингі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20 ағылшын фунт стерлингі 1 күнде 25 ағылшын фунт стерлингі</w:t>
            </w:r>
          </w:p>
        </w:tc>
      </w:tr>
      <w:tr>
        <w:trPr>
          <w:trHeight w:val="30" w:hRule="atLeast"/>
        </w:trPr>
        <w:tc>
          <w:tcPr>
            <w:tcW w:w="0" w:type="auto"/>
            <w:vMerge/>
            <w:tcBorders>
              <w:top w:val="nil"/>
              <w:left w:val="single" w:color="cfcfcf" w:sz="5"/>
              <w:bottom w:val="single" w:color="cfcfcf" w:sz="5"/>
              <w:right w:val="single" w:color="cfcfcf" w:sz="5"/>
            </w:tcBorders>
          </w:tcP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мәрте</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АҚШ доллары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45 АҚШ доллары 1 күнде 60 АҚШ доллары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 евро</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65 евро 1 күнде 75 евро</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 ағылшын фунт стерлингі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37 ағылшын фунт стерлингі 1 күнде 50 ағылшын фунт стерлингі</w:t>
            </w:r>
          </w:p>
        </w:tc>
      </w:tr>
      <w:tr>
        <w:trPr>
          <w:trHeight w:val="30" w:hRule="atLeast"/>
        </w:trPr>
        <w:tc>
          <w:tcPr>
            <w:tcW w:w="0" w:type="auto"/>
            <w:vMerge/>
            <w:tcBorders>
              <w:top w:val="nil"/>
              <w:left w:val="single" w:color="cfcfcf" w:sz="5"/>
              <w:bottom w:val="single" w:color="cfcfcf" w:sz="5"/>
              <w:right w:val="single" w:color="cfcfcf" w:sz="5"/>
            </w:tcBorders>
          </w:tcP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мәрте</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 АҚШ доллары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60 АҚШ доллары 1 күнде 80 АҚШ доллары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 евро</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80 евро 1 күнде 110 евро</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 ағылшын фунт стерлингі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57 ағылшын фунт стерлингі 1 күнде 76 ағылшын фунт стерлингі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Қазақстан Республикасына қайтып оралуға арналған куәлікті беру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қайтып оралуға арналған куәлікті беру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АҚШ доллары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евро</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ағылшын фунт стерлингі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Қазақстан Республикасы азаматтарының шетелде тұру мәселелері бойынша қолдаухаттарды ресімдеу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жеке ісі бойынша барған Қазақстан Республикасы азаматтарының шетелде тұрақты тұруға қалу туралы қолдаухаттарды ресімдеу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30-300 АҚШ доллары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20-220 евро</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15-190 ағылшын фунт стерлингі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Шетелге тұрақты тұруға келген Қазақстан Республикасының азаматтарын және шетелдіктерге ұл бала (қыз бала) асырап алуға берілген Қазақстан Республикасының азаматтарын-балаларын консулдық есепке алу</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тұрақты тұруға келген Қазақстан Республикасы азаматтарын консулдық есепке алу: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АҚШ доллары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евро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ағылшын фунт стерлингі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министрлігінде шетелдіктерге асырап алуға берілген Қазақстан Республикасының азаматтарын-балаларын консулдық есепке алу: есепке алу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АЕК-тің 500%-ы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50% 1 күнде 100%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Қазақстан Республикасының азаматтығы мәселелері бойынша құжаттарды ресімдеу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Республикасыныңазаматтығына қабылдау және Қазақстан Республикасыныңазаматтығын қалпына келтіру туралы қолдаухаттыресімдеу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 АҚШ доллары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10-145 евро</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10-125 ағылшын фунт стерлингі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азаматтығынан шығу туралы қолдаухатты ресімдеу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30-300 АҚШ доллары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20-220 евро</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15-190 ағылшын фунт стерлингі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Азаматтардың хал актілерін тіркеу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Некеге тұруды тіркеу және неке туралы куәлік беру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 АҚШ доллары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 евро</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 ағылшын фунт стерлингі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Тууды, әкелікті айқындауды, ұл бала (қыз бала) асырап алуды тіркеу және тиісті куәліктер беру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 АҚШ доллары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евро</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ағылшын фунт стерлингі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бұзуды тіркеу және некені бұзу туралы куәлік беру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 АҚШ доллары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евро</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 ағылшын фунт стерлингі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заңнамалық актілерінде белгіленген тәртіппен хабар-ошарсыз кетті деп немесе әрекетке қабілетсіз деп танылған адамдармен не қылмыс жасағаны үшін кемінде үш жыл мерзімге бас бостандығынан айыруға сотталған адамдармен неке бұзуды тіркеу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АҚШ доллары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евро</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ағылшын фунт стерлингі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Некеге тұруына байланысты жағдайларды қоспағанда, тегін, атын, әкесінің атын ауыстыру туралы материалдарды ресімдеу, сондай-ақ ұлтын ауыстыруды тіркеу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25-100 АҚШ доллары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 евро</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 ағылшын фунт стерлингі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материалдары бойынша қайтадан азаматтық хал актілерін тіркеу туралы куәліктер беру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 АҚШ доллары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 евро</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 ағылшын фунт стерлингі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Тууы туралы, некені тіркеу, некені бұзу туралы, қайтыс болуы туралы жазбаларды өзгертуге, толықтыруға, түзетуге және қалпына келтіруге байланысты куәліктер беру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 АҚШ доллары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евро</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ағылшын фунт стерлингі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тіркеу мақсатында шет елдердегі азаматтық хал актілерін тіркеу органдарына көрсету үшін анықтама беру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 АҚШ доллары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евро</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ағылшын фунт стерлингі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Құжаттарды талап ету</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талап ету (әрбір құжат үшін):</w:t>
            </w:r>
          </w:p>
          <w:p>
            <w:pPr>
              <w:spacing w:after="20"/>
              <w:ind w:left="20"/>
              <w:jc w:val="both"/>
            </w:pPr>
            <w:r>
              <w:rPr>
                <w:rFonts w:ascii="Times New Roman"/>
                <w:b w:val="false"/>
                <w:i w:val="false"/>
                <w:color w:val="000000"/>
                <w:sz w:val="20"/>
              </w:rPr>
              <w:t>
Қазақстан Республикасының аумағында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АҚШ доллары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 АҚШ доллары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евро</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ағылшын фунт стерлингі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Құжаттарды заңдастыру , сондай-ақ апостиль қою үшін құжаттарды қабылдау және одан әрі жолдау</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заңдастыру (әрбір құжат үшін):</w:t>
            </w:r>
          </w:p>
          <w:p>
            <w:pPr>
              <w:spacing w:after="20"/>
              <w:ind w:left="20"/>
              <w:jc w:val="both"/>
            </w:pPr>
            <w:r>
              <w:rPr>
                <w:rFonts w:ascii="Times New Roman"/>
                <w:b w:val="false"/>
                <w:i w:val="false"/>
                <w:color w:val="000000"/>
                <w:sz w:val="20"/>
              </w:rPr>
              <w:t>
Қазақстан республикасының аумағында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АЭК-тің 50%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 АҚШ доллары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75 АҚШ доллары 1 күнде 80 АҚШ доллары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евро</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55 евро 1 күнде 70 евро</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ағылшын фунт стерлингі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50 ағылшын фунт стерлингі 1 күнде 65 ағылшын фунт стерлингі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Апостиль қою үшін құжаттарды қабылдау және одан әрі жолдау (әрбір құжат үшін)</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АҚШ доллары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евро</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ағылшын фунт стерлингі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Нотариалдық іс-әрекет жасау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оның ішінде автомотокөлік құралдарын пайдалану мен билік ету құқығына және кредиттік операцияларды жасау құқығына арналған сенімхаттарды нотариалды түрде куәландыру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20-100 АҚШ доллары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75 АҚШ доллары 1 күнде 100 АҚШ доллары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15-145 евро</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106 евро</w:t>
            </w:r>
          </w:p>
          <w:p>
            <w:pPr>
              <w:spacing w:after="20"/>
              <w:ind w:left="20"/>
              <w:jc w:val="both"/>
            </w:pPr>
            <w:r>
              <w:rPr>
                <w:rFonts w:ascii="Times New Roman"/>
                <w:b w:val="false"/>
                <w:i w:val="false"/>
                <w:color w:val="000000"/>
                <w:sz w:val="20"/>
              </w:rPr>
              <w:t>
1 күнде 142 евро</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10-125 ағылшын фунт стерлингі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95 ағылшын фунт стерлингі 1 күнде 125 ағылшын фунт стерлингі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тұлғалар мен мекемелерден банк мекемелеріндегі почталық аударымдар бойынша ақша алуға, сәлемдемелерді және өзге де хат-хабарларды алуға, салымға иелік етуге арналған сенімхаттарды нотариалды түрде куәландыру, сондай-ақ басқа біреуге сенім білдіру тәртібімен берілетін сенімхаттарды куәландыру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 АҚШ доллары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75 АҚШ доллары 1 күнде 100 АҚШ доллары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евро</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55 евро 1 күнде 70 евро</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ағылшын фунт стерлингі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45 ағылшын фунт стерлингі 1 күнде 65 ағылшын фунт стерлингі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Бағалауға жатпайтын бөлу шарттарын, кепілдікті және баска да шарттарды нотариалды түрде куәландыру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30-150 АҚШ доллары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90 АҚШ доллары 1 күнде 120 АҚШ доллары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 евро</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65 евро 1 күнде 90 евро</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 ағылшын фунт стерлингі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55 ағылшын фунт стерлингі 1 күнде 80 ағылшын фунт стерлингі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Бағалауға жататын шарттарды нотариалды түрде куәландыру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сомасының 1%-ы, бірақ 120 АҚШ долларынан кем емес</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сомасының 1%-ы, бірақ 90 евродан кем емес</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сомасының 1%-ы, бірақ 75 ағылшын фунт стерлингінен кем емес</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Автомотокөлікті иеліктен айыру шарттарын нотариалды түрде куәландыру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 АҚШ доллары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150 АҚШ доллары 1 күнде 200 АҚШ доллары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15-145 евро</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106 евро 1 күнде 140 евро</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10-130 ағылшын фунт стерлингі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95 ағылшын фунт стерлингі 1 күнде 130 ағылшын фунт стерлингі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орналасқан жылжымайтын мүлік туралы шарттарды қоспағанда, өзге де шарттарды нотариалды түрде куәландыру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 АҚШ доллары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75 АҚШ доллары 1 күнде 100 АҚШ доллары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евро</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55 евро 1 күнде 75 евро</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ағылшын фунт стерлингі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46 ағылшын фунт стерлингі 1 күнде 65 ағылшын фунт стерлингі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жұмыс туралы құжаттардың көшірмелерін, азаматтық хал актілерінің жазбаларын, өзге де құжаттарды, сондай-ақ құжаттардан үзінді көшірмелерді (әр беті үшін) нотариалды түрде куәландыру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 АҚШ доллары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30 АҚШ доллары 1 күнде 40 АҚШ доллары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евро</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55 евро 1 күнде 70 евро</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ағылшын фунт стерлингі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46 ағылшын фунт стерлингі 1 күнде 65 ағылшын фунт стерлингі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қолдардың түпнұсқалылығын нотариалды түрде куәландыру (әрбір құжат үшін</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 АҚШ доллары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30 АҚШ доллары 1 күнде 40 АҚШ доллары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евро</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55 евро 1 күнде 70 евро</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ағылшын фунт стерлингі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46 ағылшын фунт стерлингі 1 күнде 65 ағылшын фунт стерлингі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мүлік және қаржы мәселелері бойынша олардың Қазақстан Республикасының шет елдердегі мекемелерде сақталған құжаттарынан үзінді көшірмелер мен көшірмелер беру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 АҚШ доллары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30 АҚШ доллары 1 күнде 40 АҚШ доллары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евро</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55 евро 1 күнде 70 евро</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ағылшын фунт стерлингі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46 ағылшын фунт стерлингі 1 күнде 65 ағылшын фунт стерлингі</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оның дұрыстығын нотариалды түрде куәландыра отырып, аударма жасау (әр беті үшін):</w:t>
            </w:r>
          </w:p>
          <w:p>
            <w:pPr>
              <w:spacing w:after="20"/>
              <w:ind w:left="20"/>
              <w:jc w:val="both"/>
            </w:pPr>
            <w:r>
              <w:rPr>
                <w:rFonts w:ascii="Times New Roman"/>
                <w:b w:val="false"/>
                <w:i w:val="false"/>
                <w:color w:val="000000"/>
                <w:sz w:val="20"/>
              </w:rPr>
              <w:t>
шет тілдерінен аудару кезінде</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 АҚШ доллары</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75 АҚШ доллары 1 күнде 100 АҚШ доллары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евро</w:t>
            </w:r>
          </w:p>
        </w:tc>
        <w:tc>
          <w:tcPr>
            <w:tcW w:w="1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55 евро 1 күнде 70 евро</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ағылшын фунт стерлингі</w:t>
            </w:r>
          </w:p>
        </w:tc>
        <w:tc>
          <w:tcPr>
            <w:tcW w:w="1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46 ағылшын фунт стерлингі 1 күнде 65 ағылшын фунт стерлингі</w:t>
            </w:r>
          </w:p>
        </w:tc>
      </w:tr>
      <w:tr>
        <w:trPr>
          <w:trHeight w:val="30" w:hRule="atLeast"/>
        </w:trPr>
        <w:tc>
          <w:tcPr>
            <w:tcW w:w="0" w:type="auto"/>
            <w:vMerge/>
            <w:tcBorders>
              <w:top w:val="nil"/>
              <w:left w:val="single" w:color="cfcfcf" w:sz="5"/>
              <w:bottom w:val="single" w:color="cfcfcf" w:sz="5"/>
              <w:right w:val="single" w:color="cfcfcf" w:sz="5"/>
            </w:tcBorders>
          </w:tcP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тілдеріне аударған кезде</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 АҚШ доллары</w:t>
            </w: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евро</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ағылшын фунт стерлингі</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Консулдық лауазымды адамның қатысуынсыз жасалған аударманың дұрыстығын куәландыру (әр беті үшін)</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АҚШ доллары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25 АҚШ доллары 1 күнде 30 АҚШ доллары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евро</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15 евро 1 күнде 25 евро</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ағылшын фунт стерлингі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15 ағылшын фунт стерлингі 1 күнде 20 ағылшын фунт стерлингі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көшіру (әрбір беті үшін)</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АҚШ доллары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25 АҚШ доллары 1 күнде 30 АҚШ доллары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евро</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15 евро 1 күнде 25 евро</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ағылшын фунт стерлингі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15 ағылшын фунт стерлингі 1 күнде 20 ағылшын фунт стерлингі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 тағайындау туралы акт жасау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 АҚШ доллары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евро</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ағылшын фунт стерлингі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Қамқорлыққа алынған мүлікті басқару жөніндегі есепті бекіту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құны сомасының 0,5%-ы, бірақ 30 АҚШ долларынан кем емес</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құны сомасының 0,5%-ы, бірақ 25 евродан кем емес</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құны сомасының 0,5%-ы, бірақ 20 ағылшын фунт стерлингінен кем емес</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 мүліктің тізбесін жасау, сондай-ақ мұрагерлік мүлікті қорғау жөнінде шаралар қабылдау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құны сомасынын 1%-ы, 60 АҚШ долларынан кем емес</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құны сомасының 1 %-ы, 45 евродан кем емес</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құны сомасының 1 %-ы, 40 ағылшын фунт стерлингінен кем емес</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адамдардың өтініштері негізінде ұсынылған тізбе бойынша мүлікке тексеру жүргізу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құны сомасынын 1%-ы, 60 АҚШ долларынан кем емес</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құны сомасының 1 %-ы, 45 евродан кем емес</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құны сомасының 1 %-ы, 40 ағылшын фунт стерлингінен кем емес</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Өсиетхатты нотариалды түрде куәландыру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 АҚШ доллары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150 АҚШ доллары 1 күнде 200 АҚШ доллары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20-145 евро</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106 евро 1 күнде 145 евро</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15-125 ағылшын фунт стерлингі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95 ағылшын фунт стерлингі 1 күнде 125 ағылшын фунт стерлингі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 берушінің өтініші бойынша өсиетхатқа қандай да бір өзгерістер мен толықтырулар енгізу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 АҚШ доллары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150 АҚШ доллары 1 күнде 200 АҚШ доллары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20-145 евро</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106 евро 1 күнде 145 евро</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15-125 ағылшын фунт стерлингі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95 ағылшын фунт стерлингі 1 күнде 125 ағылшын фунт стерлингі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Консулдық лауазымды адамның мұрагерлік құқығы туралы куәліктерді беруі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 АҚШ доллары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150 АҚШ доллары 1 күнде 200 АҚШ доллары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20-145 евро</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106 евро 1 күнде 145 евро</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15-125 ағылшын фунт стерлингі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95 ағылшын фунт стерлингі 1 күнде 125 ағылшын фунт стерлингі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Өсиетхатты, құжаттар пакетін (өсиетхаттан басқа), ақшаны, бағалы қағаздарды және басқа да құндылықтарды (мұраға қалдырылғандарды қоспағанда) консулдық мекемелерде сақтау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Консулдық мекемелерде өсиетхатты сақтау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 АҚШ доллары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20-145 евро</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15-125 ағылшын фунт стерлингі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Консулдық мекемелерде өсиетхаттан басқа құжаттар пакетін сақтау (бір айда)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 АҚШ доллары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евро</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ағылшын фунт стерлингі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 қалдырылғандарды қоспағанда, ақшаны, бағалы қағаздарды және баска да құндылықтарды сақтау (бір айда)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соманың 0,2%-ы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соманың 0,2%-ы</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соманың 0,2%-ы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Ашық саудада тауарларды немесе өзге де мүлікті сату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саудада тауарларды немесе өзге де мүлікті сату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соманың 1%-ы, бірақ 60 АҚШ долларынан кем емес</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соманың 1%-ы, бірақ 45 евродан кем емес</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соманың 1%-ы, бірақ 40 ағылшын фунт стерлингінен кем емес</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Тиесілілігі бойынша беру үшін мүлікті немесе ақша сомаларын алты айға дейінгі мерзімге депозитке қабылдау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Тиесілілігі бойынша беру үшін мүлікті немесе ақша сомаларын алты айға дейінгі мерзімге депозитке қабылдау (бір айда)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соманың 0,2%-ы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соманың 0,2%-ы</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соманың 0,2%-ы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Занды тұлғалардың атына дипломатиялық почтамен құжаттар жолдау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атына дипломатиялық почтамен құжаттар жолдау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 АҚШ доллары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20-145 евро</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15-125 ағылшын фунт стерлингі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Шетелден кеме сатып алған жағдайда Қазақстан Республикасының Мемлекеттік Туымен жүзу құқығына арналған куәлік беру, Қазақстан Республикасының заңнамасында немесе Қазақстан Республикасы қатысушысы болып табылатын халықаралық шарттарда көзделген Қазақстан Республикасының кемелеріне қатысты декларациялар мен басқа да құжаттарды жасау және куәландыру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Шетелден кеме сатып алған жағдайда, оған Қазақстан Республикасының Мемлекеттік Туымен жүзу құқығына арналған куәлік беру, Қазақстан Республикасының заңнамасында немесе Қазақстан Республикасы қатысушысы болып табылатын халықаралық шарттарда көзделген Қазақстан Республикасының кемелеріне қатысты декларациялар мен басқа да құжаттарды жасау және куәландыру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 АҚШ доллары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 евро</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 ағылшын фунт стерлингі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Заңдық мәні бар басқа да құжаттарды (анықтамаларды) беру</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мәні бар басқа да құжаттар (анықтамалар) беру Қазақстан Республикасының аумағында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АЕК-тің 15%-ы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АҚШ доллары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45 АҚШ доллары 1 күнде 60 АҚШ доллары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евро</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35 евро 1 күнде 45 евро</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ағылшын фунт стерлингі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30 ағылшын фунт стерлингі 1 күнде 40 ағылшын фунт стерлингі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
        <w:gridCol w:w="1"/>
        <w:gridCol w:w="1783"/>
        <w:gridCol w:w="1879"/>
        <w:gridCol w:w="1783"/>
        <w:gridCol w:w="1879"/>
        <w:gridCol w:w="2065"/>
        <w:gridCol w:w="2445"/>
      </w:tblGrid>
      <w:tr>
        <w:trPr>
          <w:trHeight w:val="30" w:hRule="atLeast"/>
        </w:trPr>
        <w:tc>
          <w:tcPr>
            <w:tcW w:w="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 франкімен</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жеделдігі үшін*</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 долларымен</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жеделдігі үшін*</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 иенімен</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жеделдігі үшін*</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азаматының паспортын ресімдеу</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 швейцар франкі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20-120 канада доллары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1800-9500 жапон иені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 швейцар франкі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 канада доллары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940-9500 жапон иені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 швейцар франкі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 канада доллары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450-9500 жапон иені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Республикасының визаларын беру</w:t>
            </w:r>
          </w:p>
        </w:tc>
      </w:tr>
      <w:tr>
        <w:trPr>
          <w:trHeight w:val="30" w:hRule="atLeast"/>
        </w:trPr>
        <w:tc>
          <w:tcPr>
            <w:tcW w:w="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 швейцар франкі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24 швейцар франкі 1 күнде 35 швейцар франкі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 канада доллары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20 канада доллары 1 күнде 25 канада доллары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450-9500 жапон иені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2125 жапон иені</w:t>
            </w:r>
          </w:p>
          <w:p>
            <w:pPr>
              <w:spacing w:after="20"/>
              <w:ind w:left="20"/>
              <w:jc w:val="both"/>
            </w:pPr>
            <w:r>
              <w:rPr>
                <w:rFonts w:ascii="Times New Roman"/>
                <w:b w:val="false"/>
                <w:i w:val="false"/>
                <w:color w:val="000000"/>
                <w:sz w:val="20"/>
              </w:rPr>
              <w:t>
1 күнде 2830 жапон иені</w:t>
            </w:r>
          </w:p>
        </w:tc>
      </w:tr>
      <w:tr>
        <w:trPr>
          <w:trHeight w:val="30" w:hRule="atLeast"/>
        </w:trPr>
        <w:tc>
          <w:tcPr>
            <w:tcW w:w="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20-160 швейцар франкі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50 швейцар франкі 1 күнде 65 швейцар франкі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20-174 канада доллары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105 канада доллары 1 күнде 140 канада доллары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1800-14150 жапон иені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8500 жапон иені 1 күнде 11350 жапон иені</w:t>
            </w:r>
          </w:p>
        </w:tc>
      </w:tr>
      <w:tr>
        <w:trPr>
          <w:trHeight w:val="30" w:hRule="atLeast"/>
        </w:trPr>
        <w:tc>
          <w:tcPr>
            <w:tcW w:w="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30-160 швейцар франкі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95 швейцар франкі 1 күнде 130 швейцар франкі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30-210 канада доллары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156 канада доллары 1 күнде 210 канада доллары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2800-17000 жапон иені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12750 жапон иені 1 күнде 17000 жапон иені</w:t>
            </w:r>
          </w:p>
        </w:tc>
      </w:tr>
      <w:tr>
        <w:trPr>
          <w:trHeight w:val="30" w:hRule="atLeast"/>
        </w:trPr>
        <w:tc>
          <w:tcPr>
            <w:tcW w:w="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35-215 швейцар франкі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60 швейцар франкі 1 күнде 215 швейцар франкі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40-245 канада доллары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185 канада доллары 1 күнде 245 канада доллары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3300-19800 жапон иені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14860 жапон иені 1 күнде 19800 жапон иені</w:t>
            </w:r>
          </w:p>
        </w:tc>
      </w:tr>
      <w:tr>
        <w:trPr>
          <w:trHeight w:val="30" w:hRule="atLeast"/>
        </w:trPr>
        <w:tc>
          <w:tcPr>
            <w:tcW w:w="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105-430 швейцар франкі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320 швейцар франкі 1 күнде 430 швейцар франкі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120-470 канада доллары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350 канада доллары 1 күнде 470 канада доллары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9500-37700 жапон иені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28300 жапон иені 1 күнде 37700 жапон иені</w:t>
            </w:r>
          </w:p>
        </w:tc>
      </w:tr>
      <w:tr>
        <w:trPr>
          <w:trHeight w:val="30" w:hRule="atLeast"/>
        </w:trPr>
        <w:tc>
          <w:tcPr>
            <w:tcW w:w="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 швейцар франкі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30 швейцар франкі 1 күнде 45 швейцар франкі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 канада доллары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70 канада доллары 1 күнде 90 канада доллары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1800-7550 жапон иені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5660 жапон иені 1 күнде 7550 жапон иені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30-130 швейцар франкі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48 швейцар франкі 1 күнде 65 швейцар франкі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30-140 канада доллары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105 канада доллары 1 күнде 140 канада доллары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2800-11320 жапон иені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8490 жапон иені 1 күнде 11320 жапон иені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50-160 швейцар франкі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64 швейцар франкі 1 күнде 86 швейцар франкі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55-185 канада доллары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140 канада доллары 1 күнде 185 канада доллары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4700-15100 жапон иені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11320 жапон иені 1 күнде 15100 жапон иені</w:t>
            </w:r>
          </w:p>
        </w:tc>
      </w:tr>
      <w:tr>
        <w:trPr>
          <w:trHeight w:val="30" w:hRule="atLeast"/>
        </w:trPr>
        <w:tc>
          <w:tcPr>
            <w:tcW w:w="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 швейцар франкі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15 швейцар франкі 1 күнде 25 швейцар франкі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 канада доллары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25 канада доллары 1 күнде 35 канада доллары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940-5660 жапон иені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4250 жапон иені 1 күнде 5660 жапон иені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 швейцар франкі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31 швейцар франкі 1 күнде 40 швейцар франкі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 канада доллары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52 канада доллары 1 күнде 70 канада доллары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1800-7550 жапон иені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5660 жапон иені 1 күнде 7550 жапон иені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 швейцар франкі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48 швейцар франкі 1 күнде 64 швейцар франкі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30-110 канада доллары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71 канада доллары 1 күнде 94 канада доллары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2800-9434 жапон иені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7080 жапон иені 1 күнде 9434 жапон иені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Қазақстан Республикасына қайтып оралуға арналған куәлікті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швейцар франкі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канада доллары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90-2830 жапон иені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4.Қазақстан Республикасы азаматтарының шетелде тұру мәселелері бойынша қолдаухаттарды рәсімдеу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30-325 швейцар франкі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30-350 канада доллары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2800-28300 жапон иені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Шетелге тұрақты тұруға келген Қазақстан Республикасының азаматтарын және шетелдіктерге ұл бала (қыз бала) асырап алуға берілген Қазақстан Республикасының азаматтарын-балаларын консулдық есепке алу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швейцар франкі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канада доллары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94-3780 жапон иені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 швейцар франкі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 канада доллары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940-9435 жапон иені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Қазақстан Республикасының азаматтығы мәселелері бойынша құжаттарды ресімдеу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15-215 швейцар франкі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17-235 канада доллары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1400-18870 жапон иені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30-320 швейцар франкі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30-350 канада доллары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2800-28300 жапон иені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Азаматтардың хал актілерін тіркеу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 швейцар франкі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 канада доллары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400-5660 жапон иені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 швейцар франкі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канада доллары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940-4720 жапон иені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 швейцар франкі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 канада доллары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2800-7547 жапон иені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швейцар франкі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канада доллары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450-5660 жапон иені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25-110 швейцар франкі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29-116 канада доллары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2000-9450 жапон иені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 швейцар франкі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 канада доллары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1800-7550 жапон иені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 швейцар франкі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канада доллары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940-4800 жапон иені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 швейцар франкі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 канада доллары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940-3800 жапон иені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Құжаттарды талап ету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 швейцар франкі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канада доллары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940-4720 жапон иені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Құжаттарды заңдастыру, сондай-ақ апостиль қою үшін құжаттарды қабылдау және одан әрі жолдау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 швейцар франкі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80 швейцар франкі 1 күнде 110 швейцар франкі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 канада доллары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87 канада доллары 1 күнде 116 канада доллары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450-9450 жапон иені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7100 жапон иені 1 күнде 9450 жапон иені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швейцар франкі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канада доллары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450-5660 жапон иені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Нотариалдық іс-әрекет жасау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20-215 швейцар франкі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160 швейцар франкі 1 күнде 215 швейцар франкі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20-116 канада доллары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87 канада доллары 1 күнде 116 канада доллары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1800-9450 жапон иені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7100 жапон иені 1 күнде 9450 жапон иені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 швейцар франкі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80 швейцар франкі 1 күнде 110 швейцар франкі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10-116 канада доллары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87 канада доллары 1 күнде 116 канада доллары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940-9450 жапон иені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7100 жапон иені 1 күнде 9450 жапон иені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30-160 швейцар франкі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96 швейцар франкі 1 күнде 130 швейцар франкі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30-170 канада доллары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52 канада доллары 1 күнде 70 канада доллары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2800-14000 жапон иені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8500 жапон иені 1 күнде 11320 жапон иені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сомасының 1%-ы, бірақ 130 швейцар франкінен кем емес</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сомасының 1%-ы, бірақ 140 канада долларынан кем емес</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сомасының 1%-ы, бірақ 11300 жапон иенінен кем емес</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20-215 швейцар франкі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160 швейцар франкі 1 күнде 215 швейцар франкі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20-230 канада доллары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175 канада доллары 1 күнде 230 канада доллары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1800-18900 жапон иені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14200 жапон иені 1 күнде 18900 жапон иені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 швейцар франкі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80 швейцар франкі 1 күнде 110 швейцар франкі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10-116 канада доллары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87 канада доллары 1 күнде 116 канада доллары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940-9450 жапон иені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7100 жапон иені 1 күнде 9450 жапон иені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 швейцар франкі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80 швейцар франкі 1 күнде 110 швейцар франкі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канада доллары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35 канада доллары 1 күнде 50 канада доллары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940-9450 жапон иені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7100 жапон иені 1 күнде 9450 жапон иені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 швейцар франкі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80 швейцар франкі 1 күнде 110 швейцар франкі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10-116 канада доллары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87 канада доллары 1 күнде 116 канада доллары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940-9450 жапон иені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7100 жапон иені 1 күнде 9450 жапон иені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 швейцар франкі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80 швейцар франкі 1 күнде 110 швейцар франкі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канада доллары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20 канада доллары 1 күнде 25 канада доллары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940-9450 жапон иені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7100 жапон иені 1 күнде 9450 жапон иені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 швейцар франкі</w:t>
            </w:r>
          </w:p>
        </w:tc>
        <w:tc>
          <w:tcPr>
            <w:tcW w:w="1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80 швейцар франкі 1 күнде 110 швейцар франкі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 канада доллары</w:t>
            </w:r>
          </w:p>
        </w:tc>
        <w:tc>
          <w:tcPr>
            <w:tcW w:w="1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күнде  52 канада доллары 1 күнде 70 канада доллары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940-9450 жапон иені</w:t>
            </w:r>
          </w:p>
        </w:tc>
        <w:tc>
          <w:tcPr>
            <w:tcW w:w="2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7100 жапон иені 1 күнде 9450 жапон иені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 швейцар франкі</w:t>
            </w:r>
          </w:p>
        </w:tc>
        <w:tc>
          <w:tcPr>
            <w:tcW w:w="0" w:type="auto"/>
            <w:vMerge/>
            <w:tcBorders>
              <w:top w:val="nil"/>
              <w:left w:val="single" w:color="cfcfcf" w:sz="5"/>
              <w:bottom w:val="single" w:color="cfcfcf" w:sz="5"/>
              <w:right w:val="single" w:color="cfcfcf" w:sz="5"/>
            </w:tcBorders>
          </w:tcP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 канада доллары</w:t>
            </w:r>
          </w:p>
        </w:tc>
        <w:tc>
          <w:tcPr>
            <w:tcW w:w="0" w:type="auto"/>
            <w:vMerge/>
            <w:tcBorders>
              <w:top w:val="nil"/>
              <w:left w:val="single" w:color="cfcfcf" w:sz="5"/>
              <w:bottom w:val="single" w:color="cfcfcf" w:sz="5"/>
              <w:right w:val="single" w:color="cfcfcf" w:sz="5"/>
            </w:tcBorders>
          </w:tcP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940-9450 жапон иені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швейцар франкі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25 швейцар франкі 1 күнде 35 швейцар франкі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канада доллары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25 канада доллары 1 күнде 35 канада доллары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450-4720 жапон иені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2130 жапон иені 1 күнде 2830 жапон иені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швейцар франкі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25 швейцар франкі 1 күнде 35 швейцар франкі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канада доллары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25 канада доллары 1 күнде 35 канада доллары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450-2830 жапон иені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2130 жапон иені 1 күнде 2830 жапон иені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 швейцар франкі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10-116 канада доллары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940-9450 жапон иені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құны сомасының 0,5%-ы, бірақ 35 швейцар франкінен кем емес</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құны сомасының 0,5%-ы, бірақ 35 канада долларынан кем емес</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құны сомасының 0,5%-ы, бірақ 2830 жапон иенінен кем емес</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құны сомасының  1%-ы,  65 швейцар франкінен кем емес</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құны сомасының 1%-ы, 70 канада долларынан кем емес</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құны сомасының 1%-ы, 5660 жапон иенінен кем емес</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құны сомасының 1%-ы, 65 швейцар франкінен кем емес</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құны сомасының 1%-ы, 70 канада долларынан кем емес</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құны сомасының 1%-ы, 5660 жапон иенінен кем емес</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30-214 швейцар франкі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160 швейцар франкі 1 күнде 214 швейцар франкі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30-235 канада доллары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174 канада доллары 1 күнде 235 канада доллары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2800-18900 жапон иені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14150 жапон иені 1 күнде 18900 жапон иені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30-214 швейцар франкі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160 швейцар франкі 1 күнде 214 швейцар франкі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30-235 канада доллары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52 канада доллары 1 күнде 70 канада доллары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2800-18900 жапон иені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14150 жапон иені 1 күнде 18900 жапон иені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30-214 швейцар франкі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160 швейцар франкі 1 күнде 214 швейцар франкі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30-235 канада доллары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174 канада доллары 1 күнде 235 канада доллары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2800-18900 жапон иені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14150 жапон иені 1 күнде 18900 жапон иені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Өсиетхатты, құжаттар пакетін (өсиетхаттан басқа), ақшаны, бағалы қағаздарды және басқа да құндылықтарды (мұраға қалдырылғандарды қоспағанда) консулдық мекемелерде сақтау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30-214 швейцар франкі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30-235 канада доллары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2800-18900 жапон иені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 швейцар франкі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канада доллары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940-4720 жапон иені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соманың 0,2%-ы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соманың 0,2%-ы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соманың 0,2%-ы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Ашық сауда тауарларды немесе өзге де мүлікті сату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соманың 1%-ы, бірақ 65 швейцар франкінен кем</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соманың 1%-ы, бірақ 70 канада долларынан кем емес</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соманың 1%-ы, бірақ 5660  жапон иенінен кем емес</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Тиесілілігі бойынша беру үшін мүлікті немесе ақша сомаларын алты айға дейінгі мерзімге депозитке қабылдау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соманың 0,2%-ы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соманың 0,2%-ы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соманың 0,2%-ы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Заңды тұлғалардың атына дипломатиялық почтамен құжаттар жолдау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30-214 швейцар франкі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30-235 канада доллары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2800-18900 жапон иені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Шетелден кеме сатып алған жағдайда Қазақстан Республикасының Мемлекеттік Туымен жүзу құқығына арналған куәлік беру, Қазақстан Республикасының заңнамасында немесе Қазақстан Республикасы қатысушысы болып табылатын халықаралық шарттарда көзделген Қазақстан Республикасының кемелеріне қатысты декларациялар мен басқа да құжаттарды жасау және куәландыру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30-130 швейцар франкі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30-140 канада доллары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2800-11320 жапон иені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Заңдық мәні бар басқа да құжаттарды (анықтамаларды) беру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30-130 швейцар франкі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50 швейцар франкі 1 күнде 65 швейцар франкі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канада доллары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20 канада доллары 1 күнде 25 канада доллары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450-5660 жапон иені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4250 жапон иені 1 күнде 5660 жапон иені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Ескертпе:</w:t>
      </w:r>
    </w:p>
    <w:p>
      <w:pPr>
        <w:spacing w:after="0"/>
        <w:ind w:left="0"/>
        <w:jc w:val="both"/>
      </w:pPr>
      <w:r>
        <w:rPr>
          <w:rFonts w:ascii="Times New Roman"/>
          <w:b w:val="false"/>
          <w:i w:val="false"/>
          <w:color w:val="000000"/>
          <w:sz w:val="28"/>
        </w:rPr>
        <w:t>
      Егер олар азаматы болып табылатын мемлекетте Қазақстан Республикасының азаматтарынан жеделдігі үшін консулдық алым алынбайтын болса, шетелдіктер үшін консулдық алым нөлдік ставка бойынша белгіленеді (өзаралық қағидат негізінде).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