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4743" w14:textId="2d14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байланысты гранттарды тартуға арналған өтінімдердің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мамырдағы № 463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167-бабының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2010 жылы байланысты гранттарды тартуға арналған өтінімдердің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жылы байланысты гранттарды тартуға арналған</w:t>
      </w:r>
      <w:r>
        <w:br/>
      </w:r>
      <w:r>
        <w:rPr>
          <w:rFonts w:ascii="Times New Roman"/>
          <w:b/>
          <w:i w:val="false"/>
          <w:color w:val="000000"/>
        </w:rPr>
        <w:t>
өтінімдердің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813"/>
        <w:gridCol w:w="1393"/>
        <w:gridCol w:w="1553"/>
        <w:gridCol w:w="1373"/>
        <w:gridCol w:w="1573"/>
        <w:gridCol w:w="1733"/>
        <w:gridCol w:w="23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 агенттік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кезеңі (жылдар)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жалпы құны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 сомасы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грантты қайта қаржыландыру сомасы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БҰҰ-ның мүгедектердің құқығы және арнайы әлеуметтік қызметтерді көрсету жүйесін дамыту туралы коңвенциясы шеңберінде мүмкіңдігі шектеулі адамдарды әлеуметтік қорғау жүйесін жетілдіру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Біріккен Ұлттар Ұйымының Даму бағдарламасы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мың АҚШ доллары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мың АҚШ доллары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мың АҚШ доллары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