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0db" w14:textId="dc4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желтоқсандағы № 1930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мамырдағы № 466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«Жерасты және ашық кен жұмыстарындағы, еңбек жағдайлары ерекше зиянды және ерекше ауыр жұмыстардағы өндірістердің, жұмыстардың, кәсіптердің, лауазымдар мен көрсеткіштердің № 1 Тізімін және Еңбек жағдайлары зиянды және ауыр жұмыстардағы өндірістердің, жұмыстардың, кәсіптердің, лауазымдар мен көрсеткіштердің № 2 Тізімін бекіту туралы» Қазақстан Республикасы Үкіметінің 1999 жылғы 19 желтоқсандағы № 1930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жерасты және ашық кен жұмыстарындағы, еңбек жағдайлары ерекше зиянды және ерекше ауыр жұмыстардағы өндірістердің, жұмыстардың, кәсіптердің, лауазымдар мен көрсеткіштердің </w:t>
      </w:r>
      <w:r>
        <w:rPr>
          <w:rFonts w:ascii="Times New Roman"/>
          <w:b w:val="false"/>
          <w:i w:val="false"/>
          <w:color w:val="000000"/>
          <w:sz w:val="28"/>
        </w:rPr>
        <w:t>№ 1 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I, II, III, IV, V, VI, VII, VIII, IX, X, XI, XII, XIII, XIV, XV, XVI, XVII, XVIII, XIX, XX, XXI, XXII, XXIII, XXIV цифрлары 1, 2, 3, 4, 5, 6, 7, 8, 9, 10, 11, 12, 13, 14, 15, 16, 17, 18, 19, 20, 21, 22, 23, 24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Тау-кен жұмыстары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жиырыма алтыншы, жиырма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«Кен шахталары мен кеніштердің нормалаушы инженерлері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Учаскелік кен нормалаушы инженерлері»;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қырық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«Учаскелік кен нормалаушы техниктер»;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«Кен шахталары мен кеніштердің нормалаушы инженерлері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Учаскелік кен нормалаушы инженерлері»;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«Учаскелік кен нормалаушы техниктер»;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XXIII. Жалпы кәсіптер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 Тізімде көзделген жұмысшыларды басқаратын және осы жұмысшылар үшін белгіленген жұмыстардың барлығын толық атқаратын бригадирлер»;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екінші, үшінші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 Тізімде көрсетілген өндірістердің барлық қызметкерлері, егер өндірістер кәсіптер мен лауазымдары санамаланбай көрсетілген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Кәсібінің атауына қарамастан, № 1 Тізімде көзделген белгілі бір жұмыстарды атқаратын барлық жұмысшылар»;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«Өндірістің технологиялық процесімен немесе жабдықты жөндеумен және қызмет көрсетумен айналысатын басшылардың орынбасарлары»;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1 Тізімде көрсетілген шеберлердің көмекшілері»;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алтыншы, он жетінші, он сегізінші, он тоғызыншы және жиырмасыншы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«Дайындау, қосымша, ағымдағы жөндеу жұмыстарын, сондай-ақ өзінің еңбек функцияларының орындалуын қамтамасыз ету мақсатында өзінің жұмыс орнынан тыс жерде жұмыс атқаратын жұмыскерлер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Тізімде көзделген жұмыстарды орындаумен толық жұмыс күні ішінде, яғни жұмыс уақытының кемінде 80 пайызында айналысатын жұмыскерлер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кәсіпорындардың, ұйымдардың, цехтардың, учаскелер мен басқа да құрылымдық бөлімшелердің (жөндеу, жөндеу-құрылыс, монтаждау және басқа) № 1 Тізімде көзделген өндірістік цехтарда, бөлімшелер мен учаскелерде, жұмыстарда, кәсіптер мен лауазымдарда тікелей, толық жұмыс күні істейтін жұмыскерлері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атаудағы жұмысшылар, оның ішінде бас, аға жұмысшылар, олардың көмекшілері, егер № 1 Тізімге жұмысшылардың кәсіптері жалпы атаумен енгізілген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Өнімдері өнеркәсіп және ауыл шаруашылығы өнімдерінің жалпыодақтық сыныптауышына сәйкес мынадай: бейорганикалық химия, органикалық синтез, мұнай-химия, резина-техникалық және асбест өнімі; тыңайтқыштар; полимерлер; пластикалық массалар; каучуктер; лак-бояу материалдары; фототехникалық тұрмыстық химия; синтетикалық бояғыштар; химиялық реактивтер мен жоғары тазалау заттары бөлімдеріне жататын «VIII. Химиялық өндіріс» тарауының өндірістерінде істейтін жұмыскерлер»;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еңбек жағдайлары зиянды және ауыр жұмыстардағы өндірістердің, жұмыстардың, кәсіптердің, лауазымдар мен көрсеткіштердің </w:t>
      </w:r>
      <w:r>
        <w:rPr>
          <w:rFonts w:ascii="Times New Roman"/>
          <w:b w:val="false"/>
          <w:i w:val="false"/>
          <w:color w:val="000000"/>
          <w:sz w:val="28"/>
        </w:rPr>
        <w:t>№ 2 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Металлургиялық өндіріс (түсті металдар)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мазмұндағы жиырма сегізінші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«Аппаратураны тазалаумен айналысатын тазалаушылар»;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Жалпы мамандықтар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2 Тізімде көзделген жұмысшыларды басқаратын және осы жұмысшылар үшін белгіленген жұмыстардың барлығын толық атқаратын бригадирлер»;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және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2 Тізімде көрсетілген өндірістердің барлық қызметкерлері, егер өндірістер кәсіптер мен лауазымдары санамаланбай көрсетілген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Кәсібінің атауына қарамастан, № 2 Тізімде көзделген белгілі бір жұмыстарды атқаратын барлық жұмысшылар»;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«Өндірістің технологиялық процесімен немесе жабдықты жөндеумен және қызмет көрсетумен айналысатын басшылардың орынбасарлары»;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«№ 2 Тізімде көрсетілген шеберлердің көмекшілері»;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қырқыншы, қырық бірінші, қырық екінші, қырық үшінші және қырық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«Дайындау, қосымша, ағымдағы жөндеу жұмыстарын, сондай-ақ өзінің еңбек функцияларының орындалуын қамтамасыз ету мақсатында өзінің жұмыс орнынан тыс жерде жұмыс атқаратын жұмыскерлер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Тізімде көзделген жұмыстарды орындаумен толық жұмыс күні ішінде, яғни жұмыс уақытының кемінде 80 пайызында айналысатын жұмыскерлер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кәсіпорындардың, ұйымдардың, цехтардың, учаскелер мен басқа да құрылымдық бөлімшелердің (жөндеу, жөндеу-құрылыс, монтаждау және басқа) № 2 Тізімде көзделген өндірістік цехтарда, бөлімшелер мен учаскелерде, жұмыстарда, кәсіптер мен лауазымдарда тікелей, толық жұмыс күні істейтін жұмыскерлері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атаудағы жұмысшылар, оның ішінде бас, аға жұмысшылар, олардың көмекшілері, егер № 2 Тізімге жұмысшылардың кәсіптері жалпы атаумен енгізілген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Өнімдері өнеркәсіп және ауыл шаруашылығы өнімдерінің жалпыодақтық сыныптауышына сәйкес мынадай: бейорганикалық химия, органикалық синтез, мұнай-химия, резина-техникалық және асбест өнімі; тыңайтқыштар; полимерлер; пластикалық массалар; каучуктер; лак-бояу материалдары; фототехникалық тұрмыстық химия; синтетикалық бояғыштар; химиялық реактивтер мен жоғары тазалау заттары бөлімдеріне жататын «10. Химиялық өндіріс» тарауының өндірістерінде істейтін жұмыскерлер.».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