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f6e8" w14:textId="7a2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31 шілдедегі № 1165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мамырдағы № 470 Қаулысы.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«Жастар ісі жөніндегі кеңесті құру туралы» Қазақстан Республикасы Үкіметінің 2000 жылғы 31 шілдедегі № 1165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31, 396-құжат)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жанындағы Жастар ісі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 ғылым вице-министрі,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Қожахмет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Дүйсенбайұлы        министрлігі Тәрбие жұмысы және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саясаты департаменті директорының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Айсина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Арапқызы             Мәжілісінің депутаты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 халықты әлеуметтік қорғау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   спорт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Аманғалиев               - Атырау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Қалешұлы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Әбдірайымов              - Ақмола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Қалижан Серікұлы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 - Астана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Бектаев                  - Оңтүстік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 Кәрімұлы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    - Қостанай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Шыңғысұлы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Ғалымова                 - Павлодар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Қайратқызы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Қараев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Жауымбай Амантұрлыұлы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 - Қарағанды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Мейірханұлы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Мұхамедов                - Қызылорда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Бақтиярұлы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Нұрқатова                - Ақтөбе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 Қайыржанқызы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Түсіпхан Түсіпбекұлы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Төлепберген              - Жамбыл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Мейрамбек Мылтықбайұлы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Сейдуманов               - Алматы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Тұрарұлы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                 - Батыс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Кенжебекұлы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Есқараев  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Несіпбайұлы         Заңнама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Лепеха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 министрлігінің Әкімшілік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Мәйкеев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Жәлелұлы             министрлігінің Штабтар бастықтары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Аманшаев                 - Ш. Айманов атындағы «Қазақфильм»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Әмірханұлы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Өрсариев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Амангелдіұлы          жанындағы Мемлекеттік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академиясының 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Боранбаев                - «Студенттік құрылыс жастар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Жақсыбай Ералыұы           жасақтарының республикалық штабы»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мекемесінің басшысы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Ғиззатов                 - «АСК» республикалық студенттер қозғалысы»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Тақан Талғатұлы            қоғамдық бірлестігінің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                    - «ЗУБР» әлеуметтік-корпоративтік қорының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Олегович          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Мұқажанов                - «Ұлттық Дельфий Комитеті» 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Ұлар Оразғалиұлы           мекемесінің басшысы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Салиходжаев              - «Жасыл ел» жастар еңбек жасақтарының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Ескендір Валжанұлы         республикалық штабы» 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мекемесінің басшысы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Сыдықов                  - «Қазақстан жастары конгресі»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Ерболатұлы         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«Қуанғанов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 ғылым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«Хамзина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Қалиқызы            сақтау министрлігі Білім, ғылым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кадрлық ресурстар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«Қуанғанов               - Солтұстік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«Хамзина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Қалиқызы            министрлігі Ғылым және адами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директоры»;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Н.С.Өтешев, Е.Ж.Бабақұмаров, Т.М.Бердоңғаров, С.Ә.Әбдіманапов, А.Д.Досжан, О.А.Бобрышева, В.В.Палаев, М.С.Дәулетжанов, А.Н.Хаматдинова, Д.Қ.Сәдуақасов, Д.Қ.Көтербеков, А.Д.Құрманғалиева, С.Г.Тупицын, Ғ.P.Әбдірахымов, М.Ж.Қалауи, М.Қ.Алтынбаев, Г.Ж.Қарақұсова, Н.Б.Баймұханов, Е.Б.Қалымов, Н.Т.Кәрімбаев, Н.Б.Новодворская, М.Қ.Сатыбалдиев, А.Ж.Шпекбаев, У.С.Қоңырбаев, Н.Қ.Бақытбеков, Т.А.Рахманберді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