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0b2f" w14:textId="0340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11 қарашадағы № 1188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26 мамырдағы № 477 Қаулысы. Күші жойылды - Қазақстан Республикасы Үкіметінің 2015 жылғы 11 қыркүйектегі № 774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11.09.2015 </w:t>
      </w:r>
      <w:r>
        <w:rPr>
          <w:rFonts w:ascii="Times New Roman"/>
          <w:b w:val="false"/>
          <w:i w:val="false"/>
          <w:color w:val="ff0000"/>
          <w:sz w:val="28"/>
        </w:rPr>
        <w:t>№ 774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«Тасымалдаушының әлеуметтік мәні бар қатынастар бойынша жолаушылар тасымалдауды жүзеге асыруына байланысты залалдарын субсидиялау ережесін бекіту туралы» Қазақстан Республикасы Үкіметінің 2004 жылғы 11 қарашадағы № 1188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45, 564-құжат)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Тасымалдаушының әлеуметтік мәні бар қатынастар бойынша жолаушылар тасымалдауды жүзеге асыруына байланысты залалдарын субсидиялау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«тасымалдаудың маусымдылығына» деген сөздерден кейін «және поездардың қозғалыс кестесінің өзгеруіне»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«поездардың құрамдылығына» деген сөздерден кейін «және қатынау кезеңділігіне»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