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efda" w14:textId="45ce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2001 жылғы 28 қыркүйектегі № 691 және 2007 жылғы 13 тамыздағы № 381 жарлықтарына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27 мамырдағы № 482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2001 жылғы 28 қыркүйектегі № 691 және 2007 жылғы 13 тамыздағы № 381 жарлықтарына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2001 жылғы 28 қыркүйектегі № 691 және 2007 жылғы 13 тамыздағы № 381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Қазақстан Республикасы Президентінің мынадай жарлықтарына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Тұңғыш Президентінің Мемлекеттік бейбітшілік және прогресс сыйлығының мәселелері туралы» Қазақстан Республикасы Президентінің 2001 жылғы 28 қыркүйектегі № 691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32, 421-құжат; 2002 ж.; № 44, 436-құжат; 2003 ж., № 45, 487-құжат; 2004 ж., № 21, 266-құжат; № 51, 671-құжат; 2007 ж., № 24, 268-құжат; 2008 ж., № 42, 465-құжат; 2009 ж., № 27-28, 234-құжат):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Тұңғыш Президентінің Мемлекеттік бейбітшілік және прогресс сыйлығын беру жөніндегі комиссияның дербес құрамына мыналар енгізілсін: Телебаев 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  вице-министрі,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Жанқұлиев                   - Қазақстан Республикасы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Қазбекұлы             сыртқы барлау қызметінің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  Мемлекеттік хатшысы, төраға»,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«Мұсақожаева                - Қазақ ұлттық музыка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Қожабекқызы             ректоры (келісім бойынша)»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тиісінше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  Мемлекеттік хатшысы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Республикасының Сыртқы істер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«Мұсақожаева                - Қазақ ұлттық өнер университетінің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Қожабекқызы             ректоры (келісім бойынша)»;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дербес құрамынан Б.А. Майлыбаев, М.М. Тәжин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«Ғылым мен техника, әдебиет пен өнер саласындағы Қазақстан Республикасының мемлекеттік сыйлықтары туралы» Қазақстан Республикасы Президентінің 2007 жылғы 13 тамыздағы № 381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27, 310-құжат; 2008 ж., № 42, 465-құжат; 2009 ж., № 27-28, 234-құжат):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Ғылым мен техника саласындағы Қазақстан Республикасының Мемлекеттік сыйлығын беру жөніндегі комиссияның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Сарыбеков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   және ғылым вице-министрі, хатшы;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 Мемлекеттік хатшысы, төраға»,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Индустрия және сауда министрі»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тиісінше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 Мемлекеттік хатшысы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Сыртқы істер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жаңа технологиялар министрі»;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Ф.Ш. Қуанғанов, Е.Ә. Оңғарбаев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Әдебиет пен өнер саласындағы Қазақстан Республикасының Мемлекеттік сыйлығын беру жөніндегі комиссияның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Бөрібаев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Исмайылұлы             вице-министрі,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әдебиет секциясына: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Әбдезұлы                   - Әл-Фараби атындағы Қазақ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Қансейіт                     университеті филология факультетінің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деканы, филология ғылымдарының докторы,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профессор, Қазақстан жазушылар одағы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мүшесі, Ұлттық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 Жоғары мектебінің академигі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Михайлов                   - «Простор» журналының бас редакторы,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Федорович            «Алаш» сыйлығының иегері, Қазақстан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Ресей Жазушылар одақтарының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Шаштаев                    - «Қазақ әдебиеті» газетінің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Жұмабай                      редакторы, жазушы,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Президенті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 (келісім бойынша),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музыка, театр және кино секциясына: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Әмірқұлов                  - «Ардфильм» студиясының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Жамансарыұлы           режиссер, сценарист, продюсер,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 хатшысы,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 ақпарат министрі, төрағаның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Қасқабасов                 - М. Әуезов атындағы Әдебиет және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 Асқарұлы               институтының директоры, әдебиеттанушы,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Ұлттық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академиясының академигі,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лауреаты, секция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Есдәулетов                 - «Қазақ әдебиеті» газетінің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Ұлықбек Оразбайұлы           редакторы, ақын,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сыйлығының лауреаты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Кекілбаев                  - халық жазушысы,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Әбіш                         Мемлекеттік сыйлығының лауреаты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 - Қазақстан Жазушылар одағының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Алдан                        қаласындағы филиалының төрағасы, жазушы,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Әубәкірова                 - Құрманғазы атындағы Қазақ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Жәния Яхияқызы               консерваториясының ректоры, профессор,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халық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әртісі,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сыйлығының лауреаты,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Жаманқұлов                 - Қазақстан Республикасының халық әртісі,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Тұңғышбай            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Мұсақожаева                - Қазақ ұлттық музыка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Қожабекқызы            ректоры, профессор,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халық әртісі,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Тілеухан                   - Қазақстан Республикасының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                     әртісі,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сыйлығының лауреаты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Үсенбаева                  - Қазақстан Республикасының халық әртісі,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Нұржамал Пернебайқызы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Досмағамбетов              - Астана қаласы бас жоспары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Баир Фарденұлы               институтының директоры, сәулетші, Мәскеу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қаласы Халықаралық сәулет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профессоры»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тиісінше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 Мемлекеттік хатшысы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Сыртқы істер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 министрі, төрағаның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Қасқабасов                 - М. Әуезов атындағы Әдебиет және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 Асқарұлы               институтының директоры, әдебиеттанушы,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Ұлттық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академиясының академигі,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лауреаты, секция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Есдәулетов                 - «Жұлдыз» журналының бас редакторы, ақын,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Ұлықбек Оразбайұлы   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Кекілбаев                  - халық жазушысы, Қазақстанның Еңбек 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Әбіш                 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Алдан                        Мәжілісінің депутаты, жазушы,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Әубәкірова                 - Құрманғазы атындағы Қазақ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Жәния Яхияқызы               консерваториясының ректоры, профессор,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халық әртісі,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Жаманқұлов                 - Қазақстан театр қайраткерлері одағының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Тұңғышбай                    төрағасы,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 әртісі,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сыйлығының лауреаты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Мұсақожаева                - Қазақ ұлттық өнер университетінің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Қожабекқызы            ректоры, профессор,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халық әртісі,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лауреаты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Тілеухан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                     Мәжілісінің депутаты,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еңбек сіңірген әртісі,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Үсенбаева                  - Қазақстан Республикасының халық әртісі,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Нұржамал Пернебекқызы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сыйлығының лауреаты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Досмағамбетов              - Астана қаласының бас жоспары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Баир Фарденұлы               ғылыми-зерттеу институтының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сәулетші, Мәскеу қаласы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сәулет академиясының профессоры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С.Ж. Әзімов, Б.А. Майлыбаев, Р. Нұрғали, А.С. Сейдімбек, О.И. Шиленко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