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9d84" w14:textId="49c9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31 мамырдағы № 496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штат санының лимиттерін бекітудің кейбір мәселелері туралы» Қазақстан Республикасы Үкіметінің 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«Әкімдер аппараттарының штат саны (бірлік)»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«1,5-ға дейін» деген жолдағы «4» деген сан «5»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«1,5-нан 3-ке дейін» деген жолдағы «4-5» деген сандар «5-6»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«3-тен 5-ке дейін» деген жолдағы «5-6» деген сандар «6-7»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«5-тен 10-ға дейін» деген жолдағы «6-8» деген сандар «7-9»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«10-нан 20-ға дейін» деген жолдағы «8-10» деген сандар «9-11»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«20-дан астам» деген жолдағы «10-12» деген сандар «11-13»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