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5d85" w14:textId="1035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Ұтқыр рентгендік-телевизиялық инспекциялық-тексеру кешенін республикалық меншіктен Оңтүстік Қазақстан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7 маусымдағы № 523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мемлекеттік меншіктің бір түрінен екінші түріне беру ережесін бекіту туралы» Қазакстан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 Есірткі бизнесіне қарсы күрес және есірткі айналымын бақылау комитетінің теңгерімінен республикалық меншіктен ұтқыр рентгендік-телевизиялық инспекциялық тексеру кешені (теңгерімдік құны 715000000 (жеті жүз он бес миллион) теңге, 2009 жылы шығарылған, ақ түсті, шанақ № 330111, қозғалтқыш № 54197000599474) Қазақстан Республикасы Ішкі істер министрлігі Оңтүстік Қазақстан облысы Ішкі істер департаменті үшін Оңтүстік Қазақстан облысының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министрлігімен және Оңтүстік Қазақстан облысының әкімдігімен бірлесіп, ұтқыр рентгендік-телевизиялық инспекциялық-тексеру кешенін қабылдау-тапсыру жөнінде қажетті ұйымдастырушылық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