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ea26f" w14:textId="cfea2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 дуадақтарды аулауды жүргізу туралы</w:t>
      </w:r>
    </w:p>
    <w:p>
      <w:pPr>
        <w:spacing w:after="0"/>
        <w:ind w:left="0"/>
        <w:jc w:val="both"/>
      </w:pPr>
      <w:r>
        <w:rPr>
          <w:rFonts w:ascii="Times New Roman"/>
          <w:b w:val="false"/>
          <w:i w:val="false"/>
          <w:color w:val="000000"/>
          <w:sz w:val="28"/>
        </w:rPr>
        <w:t>Қазақстан Республикасы Үкіметінің 2010 жылғы 7 маусымдағы № 533 Қаулысы</w:t>
      </w:r>
    </w:p>
    <w:p>
      <w:pPr>
        <w:spacing w:after="0"/>
        <w:ind w:left="0"/>
        <w:jc w:val="both"/>
      </w:pPr>
      <w:bookmarkStart w:name="z1" w:id="0"/>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Республикасының 2004 жылғы 9 шілдедегі Заңының </w:t>
      </w:r>
      <w:r>
        <w:rPr>
          <w:rFonts w:ascii="Times New Roman"/>
          <w:b w:val="false"/>
          <w:i w:val="false"/>
          <w:color w:val="000000"/>
          <w:sz w:val="28"/>
        </w:rPr>
        <w:t>15-бабына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Біріккен Араб Әмірліктері Сыртқы істер министрі Абдуллах бин Зайд Аль-Нахаянға 2010 жылғы 1 қазан - 15 қараша кезеңінде Маңғыстау облысында ерекше қорғалатын табиғи аумақтардан тыс жерлерде 15 (он бес) дарақ жек дуадақты өз ителгілерімен саятшылық құруға рұқсат берілсін.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Орман және аңшылық шаруашылығы комитеті осы қаулының 1-тармағында көрсетілген тұлғаға жек дуадақтарды өз ителгілерімен аулауға белгіленген тәртіппен рұқсат берсін.</w:t>
      </w:r>
      <w:r>
        <w:br/>
      </w:r>
      <w:r>
        <w:rPr>
          <w:rFonts w:ascii="Times New Roman"/>
          <w:b w:val="false"/>
          <w:i w:val="false"/>
          <w:color w:val="000000"/>
          <w:sz w:val="28"/>
        </w:rPr>
        <w:t>
</w:t>
      </w:r>
      <w:r>
        <w:rPr>
          <w:rFonts w:ascii="Times New Roman"/>
          <w:b w:val="false"/>
          <w:i w:val="false"/>
          <w:color w:val="000000"/>
          <w:sz w:val="28"/>
        </w:rPr>
        <w:t>
      3. Жек дуадақты аулағаны үшін ақы ставкасы 260 айлық есептік көрсеткіш мөлшерінде белгіленсін.</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Ауыл шаруашылығы министрлігі, Қазақстан Республикасындағы СИТЕС әкімшілік органы ителгімен саятшылық құру үшін қыран құстарды Қазақстан Республикасына әкелу мен одан әкетуді Жойылып кету қаупі төнген жабайы фауна мен флора түрлерімен халықаралық сауда туралы </w:t>
      </w:r>
      <w:r>
        <w:rPr>
          <w:rFonts w:ascii="Times New Roman"/>
          <w:b w:val="false"/>
          <w:i w:val="false"/>
          <w:color w:val="000000"/>
          <w:sz w:val="28"/>
        </w:rPr>
        <w:t>конвенцияның</w:t>
      </w:r>
      <w:r>
        <w:rPr>
          <w:rFonts w:ascii="Times New Roman"/>
          <w:b w:val="false"/>
          <w:i w:val="false"/>
          <w:color w:val="000000"/>
          <w:sz w:val="28"/>
        </w:rPr>
        <w:t xml:space="preserve"> рәсімдерін сақтай отырып қамтамасыз етсін.</w:t>
      </w:r>
      <w:r>
        <w:br/>
      </w:r>
      <w:r>
        <w:rPr>
          <w:rFonts w:ascii="Times New Roman"/>
          <w:b w:val="false"/>
          <w:i w:val="false"/>
          <w:color w:val="000000"/>
          <w:sz w:val="28"/>
        </w:rPr>
        <w:t>
</w:t>
      </w:r>
      <w:r>
        <w:rPr>
          <w:rFonts w:ascii="Times New Roman"/>
          <w:b w:val="false"/>
          <w:i w:val="false"/>
          <w:color w:val="000000"/>
          <w:sz w:val="28"/>
        </w:rPr>
        <w:t>
      5. Маңғыстау облысының әкімі көрсетілген іс-шараларды ұйымдастыруда қажетті жәрдем көрсетсін.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