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15e2" w14:textId="9611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2341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2010 жылғы 8 маусымдағы № 536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Бәсекелестікті қорғау агенттігінің (Монополияға қарсы агенттік) 2010 - 2014 жылдарға арналған стратегиялық жоспары туралы» Қазақстан Республикасы Үкіметінің 2009 жылғы 31 желтоқсандағы № 2341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Бәсекелестікті қорғау агенттігінің (Монополияға қарсы агенттік)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«480 760» деген цифрлар «493 416» деген цифрлармен ауыстырылсын;</w:t>
      </w:r>
      <w:r>
        <w:br/>
      </w:r>
      <w:r>
        <w:rPr>
          <w:rFonts w:ascii="Times New Roman"/>
          <w:b w:val="false"/>
          <w:i w:val="false"/>
          <w:color w:val="000000"/>
          <w:sz w:val="28"/>
        </w:rPr>
        <w:t>
      «1 707 812» деген цифрлар «1 720 468» деген цифрлармен ауыстырылсын;</w:t>
      </w:r>
      <w:r>
        <w:br/>
      </w:r>
      <w:r>
        <w:rPr>
          <w:rFonts w:ascii="Times New Roman"/>
          <w:b w:val="false"/>
          <w:i w:val="false"/>
          <w:color w:val="000000"/>
          <w:sz w:val="28"/>
        </w:rPr>
        <w:t>
      «001 бюджеттік бағдарлама» деген кіші </w:t>
      </w:r>
      <w:r>
        <w:rPr>
          <w:rFonts w:ascii="Times New Roman"/>
          <w:b w:val="false"/>
          <w:i w:val="false"/>
          <w:color w:val="000000"/>
          <w:sz w:val="28"/>
        </w:rPr>
        <w:t>бөлімде</w:t>
      </w:r>
      <w:r>
        <w:rPr>
          <w:rFonts w:ascii="Times New Roman"/>
          <w:b w:val="false"/>
          <w:i w:val="false"/>
          <w:color w:val="000000"/>
          <w:sz w:val="28"/>
        </w:rPr>
        <w:t xml:space="preserve"> «Бағдарламаны іске асыруға арналған шығыстар» деген жолдың «2010» деген бағанында «476 885» деген цифрлар «489 541» деген цифрлармен ауыстырылсын;</w:t>
      </w:r>
      <w:r>
        <w:br/>
      </w:r>
      <w:r>
        <w:rPr>
          <w:rFonts w:ascii="Times New Roman"/>
          <w:b w:val="false"/>
          <w:i w:val="false"/>
          <w:color w:val="000000"/>
          <w:sz w:val="28"/>
        </w:rPr>
        <w:t>
      «Агенттіктің қызметін материалдық-техникалық қамтамасыз ету» деген кіші бөлімде:</w:t>
      </w:r>
      <w:r>
        <w:br/>
      </w:r>
      <w:r>
        <w:rPr>
          <w:rFonts w:ascii="Times New Roman"/>
          <w:b w:val="false"/>
          <w:i w:val="false"/>
          <w:color w:val="000000"/>
          <w:sz w:val="28"/>
        </w:rPr>
        <w:t>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973"/>
        <w:gridCol w:w="993"/>
        <w:gridCol w:w="1253"/>
        <w:gridCol w:w="1153"/>
        <w:gridCol w:w="1233"/>
        <w:gridCol w:w="1233"/>
        <w:gridCol w:w="993"/>
        <w:gridCol w:w="10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тұрақсыздығын азайту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973"/>
        <w:gridCol w:w="993"/>
        <w:gridCol w:w="1253"/>
        <w:gridCol w:w="1153"/>
        <w:gridCol w:w="1233"/>
        <w:gridCol w:w="1233"/>
        <w:gridCol w:w="993"/>
        <w:gridCol w:w="10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лауазымдардағы әйелдердің өкілдігі, кем емес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«Стратегиялық бағыттар, мақсаттар, міндеттер және бюджеттік бағдарламалар бойынша шығыстарды бөлу» деген кіші </w:t>
      </w:r>
      <w:r>
        <w:rPr>
          <w:rFonts w:ascii="Times New Roman"/>
          <w:b w:val="false"/>
          <w:i w:val="false"/>
          <w:color w:val="000000"/>
          <w:sz w:val="28"/>
        </w:rPr>
        <w:t>бөлімде</w:t>
      </w:r>
      <w:r>
        <w:rPr>
          <w:rFonts w:ascii="Times New Roman"/>
          <w:b w:val="false"/>
          <w:i w:val="false"/>
          <w:color w:val="000000"/>
          <w:sz w:val="28"/>
        </w:rPr>
        <w:t xml:space="preserve"> «001 «Бәсекелестікті қорғау, монополиялық қызметті шектеу және жосықсыз бәсекеге жол бермеуді қамтамасыз ету жөніндегі қызметтер» бюджеттік бағдарламасы» деген жолдың «2010» деген бағанында «476 885» деген цифрлар «489 541» деген цифрлармен ауыстырылсын;</w:t>
      </w:r>
      <w:r>
        <w:br/>
      </w:r>
      <w:r>
        <w:rPr>
          <w:rFonts w:ascii="Times New Roman"/>
          <w:b w:val="false"/>
          <w:i w:val="false"/>
          <w:color w:val="000000"/>
          <w:sz w:val="28"/>
        </w:rPr>
        <w:t>
      «Стратегиялық бағыттар, мақсаттар, міндеттер және бюджеттік бағдарламалар бойынша шығыстарды бөлу» деген кіші бөлімде «001 «Бәсекелестікті қорғау, монополиялық қызметті шектеу және жосықсыз бәсекеге жол бермеуді қамтамасыз ету жөніндегі қызметтер» бюджеттік бағдарламасы бойынша барлығы» деген жолдың «2010» деген бағанында «476 885» деген цифрлар «489 541» деген цифрлармен ауыстырылсын;</w:t>
      </w:r>
      <w:r>
        <w:br/>
      </w:r>
      <w:r>
        <w:rPr>
          <w:rFonts w:ascii="Times New Roman"/>
          <w:b w:val="false"/>
          <w:i w:val="false"/>
          <w:color w:val="000000"/>
          <w:sz w:val="28"/>
        </w:rPr>
        <w:t>
      «Агенттік бюджетінің жиыны» деген жолдың «2010» деген бағанында «480 760» деген цифрлар «493 416»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