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369d" w14:textId="1883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маусымдағы № 604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 мен толықтырулар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2010.08.13 </w:t>
      </w:r>
      <w:r>
        <w:rPr>
          <w:rFonts w:ascii="Times New Roman"/>
          <w:b w:val="false"/>
          <w:i w:val="false"/>
          <w:color w:val="000000"/>
          <w:sz w:val="28"/>
        </w:rPr>
        <w:t>N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Үкiметiнiң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Үкiметiнiң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2011.05.14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«Республика және өңір экономикасы үшін маңызды стратегиялық мәні бар су шаруашылығы құрылыстарын уақытша мемлекеттік басқаруды енгізу ережесін бекіту туралы» Қазақстан Республикасы Үкіметінің 2004 жылғы 26 сәуірдегі № 467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19, 242-құжат):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 және өңір экономикасы үшін маңызды стратегиялық мәні бар су шаруашылығы құрылыстарын уақытша мемлекеттік басқаруды енгізу 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«(республикалық маңызы бар қалалар, астана)» деген сөздерден кейін «бір жұмыс күні ішінде»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«(республикалық маңызы бар қалалар, астана)» деген сөздерден кейін «бес жүмыс күні ішінде»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«көрсетілуі тиіс» деген сөздер «көрсетіледі»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 күн» деген сөздер «үш жұмыс күні»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«кейін» деген сөзден кейін «үш жұмыс күні ішінде»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«уәкілетті орган» деген сөздерден кейін «үш жұмыс күні ішінде»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«құрады және» деген сөздерден кейін «он жұмыс күні ішінде»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«заңнамасында» деген сөз «Азаматтық кодексінде»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Үкiметiнiң 2012.11.21 </w:t>
      </w:r>
      <w:r>
        <w:rPr>
          <w:rFonts w:ascii="Times New Roman"/>
          <w:b w:val="false"/>
          <w:i w:val="false"/>
          <w:color w:val="00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өткен соң қолданысқа енгiзiледi)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