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6f8" w14:textId="b077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11 маусымдағы № 483 және 2008 жылғы 17 шілдедегі № 693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маусымдағы №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«Концессия мәселелері жөнінде мамандандырылған ұйым құру туралы» Қазақстан Республикасы Үкіметінің 2008 жылғы 17 шілдедегі № 693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33, 343-құжат):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 қызметінің негізгі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концессиялық ұсыныстарға экономикалық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концессиялық жобалардың техникалық-экономикалық негіздемесіне экономикалық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конкурстық құжаттамаға, оның ішінде оған өзгерістер мен толықтырулар енгізу кезінде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концессионерді таңдау жөніндегі конкурсты өткізу кезінде конкурсқа қатысушылар ұсынған концессиялық өтінімдерге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концессия шарттарының жобаларына, оның ішінде концессия шарттарына өзгерістер мен толықтырулар енгізу кезінде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концессионердің мемлекет кепілгерлігін алуға арналған ұсыныстарына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концессиялық жобалардың, оның ішінде бюджеттен қоса қаржыландыру шартымен іске асырылуын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республикалық бюджеттік инвестициялық жобаларға экономикалық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кепілдіктер беру үшін инвестициялық жобаларға экономикалық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инвестицияларға экономикалық сараптама;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бюджеттік инвестициялық жобалардың іске асырылуын мониторингілеуді және бағалауды;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заңды тұлғалардың жарғылық капиталына мемлекеттің қатысуы арқылы бюджеттік инвестициялардың іске асырылуын мониторингілеуді және бағалауды;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бюджеттен қоса қаржыландыру шартымен концессиялық жобаларды мониторингілеуді жүргізу болып табылатын концессия мәселелері жөніндегі мамандандырылған ұйым болып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