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dad8" w14:textId="72fd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5 қаңтардағы № 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маусымдағы № 621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Әділет министрлігінің мемлекеттік мекемелерін - халыққа қызмет көрсету орталықтарын құру туралы» Қазақстан Республикасы Үкіметінің 2007 жылғы 5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6-құжат)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органдар» деген кіші бөлім мынадай мазмұндағы 29), 30), 31), 32), 33), 34)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«29) жергілікті маңызы бар объектілер бойынша құрылыс-монтаж жұмыстарын жүргізуге (құрылысты бастауға) рұқсат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жобалау-іздестіру қызметіне лицензиялар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құрылыс-монтаж жұмыстарына лицензиялар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құрылыс материалдарын, бұйымдары мен конструкцияларын (сертификатталатын өнімдерін қоспағанда) өндіруге (шығаруға) лицензиялар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сәулет, қала құрылысы және құрылыс қызметі саласындағы сараптамалық жұмыстар және инжинирингтік қызметтер көрсетуге лицензиялар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жерге орналастыру жұмыстарын жүргізуге лицензия беру.».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