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ded3" w14:textId="3a0d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27 ақпандағы № 238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28 маусымдағы № 655 Қаулысы. Күші жойылды - Қазақстан Республикасы Үкіметінің 2013 жылғы 9 шілдедегі № 697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09.07.2013 </w:t>
      </w:r>
      <w:r>
        <w:rPr>
          <w:rFonts w:ascii="Times New Roman"/>
          <w:b w:val="false"/>
          <w:i w:val="false"/>
          <w:color w:val="ff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тұлғалардың, тауарлар мен көлік құралдарының Қазақстан Республикасының Мемлекеттік шекарасы арқылы өтуін мемлекеттік бақылауды жетілдіру мақсатында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Мемлекеттік шекарасы арқылы автокөлік құралдарын өткізу пункттерінің және Қазақстан Республикасының аумағындағы көліктік бақылау посттарының тізбесін бекіту туралы» Қазақстан Республикасы Үкіметінің 2004 жылғы 27 ақпандағы № 238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10, 128-құжат)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 және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«автокөлік құралдарын» деген сөздер «автомобиль»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«аумағындағы» деген сөзден кейін «стационарлық» деген сөзбен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Мемлекеттік шекарасы арқылы автокөлік құралдарын өткізу пункттерінің және Қазақстан Республикасының аумағындағы көліктік бақылау посттарының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«автокөлік құралдарын» деген сөздер «автомобиль»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«аумағындағы» деген сөзден кейін «стационарлық» деген сөзбен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Қазақстан Республикасының Мемлекеттік шекарасы арқылы автомобиль өткізу пункттері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Қытай Халық Республикасымен Мемлекеттік шекарасы учаскесіндегі халықаралық өткізу пункттері: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көп жақты қатынас үшін ашық: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Қорғас               Алматы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Достық               Алматы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Қалжат               Алматы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Бақты                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Майқапшағай          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Ресей Федерациясымен Мемлекеттік шекарасы учаскесіндегі халықаралық өткізу пункттері: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көп жақты қатынас үшін ашық: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Құрманғазы           Атырау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Тасқала              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Сырым                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Ақсай                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Әлімбет              Ақтөбе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Жайсан               Ақтөбе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Қайрақ               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Ақбалшық             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 Жол       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Қарақоға       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 Жар      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Үрлітөбе             Павлодар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Қосақ                Павлодар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Шарбақты             Павлодар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                 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Үбе                  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Жезкент              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 жақты қатынас үшін ашық: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Жәнібек              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                 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Шаған                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Қарашатау            Ақтөбе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Қондыбай             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Желқуар              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Аят                  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Обаған               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Бидайық        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Амангелді            Павлодар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Найза                Павлодар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Байтанат             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Қоянбай              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Құпия.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Өзбекстан Республикасымен Мемлекеттік халықаралық өткізу пункттері: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көп жақты қатынас үшін ашық: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Тәжен               Маңғыстау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Жібек Жолы          Оңтүстік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 Қонысбаев        Оңтүстік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Қапланбек           Оңтүстік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Қазығұрт            Оңтүстік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 жақты қатынас үшін ашық: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Атамекен            Оңтүстік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Түрікменстанмен Мемлекеттік шекарасы учаскесіндегі халықаралық өткізу пункттері: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көп жақты қатынас үшін ашық: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Темірбаба           Маңғыстау облысы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2-тармақта: «аумағындағы» деген сөзден кейін «стационарлық»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көрсетілген өткізу пункттеріне қатысты өзгерістер туралы ақпаратты белгіленген тәртіппен мүдделі шет мемлекеттер өкілдіктерінің назарына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