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6eda" w14:textId="2f36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28 мамырдағы № 487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маусымдағы № 676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«Моторлық бензинді, керосинді және газойлді әкетуге уақытша тыйым салуды енгізу туралы» Қазақстан Республикасы Үкіметінің 2010 жылғы 28 мамырдағы № 487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жылғы 1 шілдеге» деген сөздер «2010 жылғы 1 қарашаға»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Республикасының аумағынан моторлық бензинді, керосинді және газойлді әкетуге тыйым салу мерзімін ұзарту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