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f56b0" w14:textId="52f56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 КСР Министрлер Кеңесінің, Қазақ КСР Министрлер Кабинетінің және Қазақстан Республикасы Министрлер Кабинетінің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3 шілдедегі № 692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 қосымшаға сәйкес Қазақ КСР Министрлер Кеңесінің, Қазақ КСР Министрлер Кабинетінің және Қазақстан Республикасы Министрлер Кабинетінің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692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 КСР Министрлер Кеңесінің, Қазақ КСР Министрлер</w:t>
      </w:r>
      <w:r>
        <w:br/>
      </w:r>
      <w:r>
        <w:rPr>
          <w:rFonts w:ascii="Times New Roman"/>
          <w:b/>
          <w:i w:val="false"/>
          <w:color w:val="000000"/>
        </w:rPr>
        <w:t>
Кабинетінің және Қазақстан Республикасы Министрлер Кабинетінің</w:t>
      </w:r>
      <w:r>
        <w:br/>
      </w:r>
      <w:r>
        <w:rPr>
          <w:rFonts w:ascii="Times New Roman"/>
          <w:b/>
          <w:i w:val="false"/>
          <w:color w:val="000000"/>
        </w:rPr>
        <w:t>
күші жойылған кейбір шешімдерінің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"Жалақыға коэффициент туралы" Қазақ КСР Министрлер Кеңесінің 1990 жылғы 6 сәуірдегі № 73-ө өкімі.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"Өндірістен қол үзіп дайындауға, қайта дайындауға және біліктілігін арттыруға, екінші кәсіпке оқытуға жіберілетін жұмысшыларды материалдық қамтамасыз ету туралы" КСРО Министрлер Кеңесінің 1990 жылғы 2 тамыздағы № 764 қаулысын іске асыру туралы" Қазақ КСР Министрлер Кеңесінің 1990 жылғы 10 қыркүйектегі № 361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3."Интернационалдық міндетін атқарған жұмысшылар мен қызметкерлерді уақытша еңбекке жарамсыздық жөніндегі жәрдемақысымен қамтамасыз етуді жақсарту туралы [Ауғанстан]" КСРО Министрлер Кеңесінің және БКООК-нің 1990 жылғы 11 қазандағы № 1013 қаулысы туралы" Қазақ КСР Министрлер Кеңесінің және Қазақ КСР кәсіподақтар Федерациясы Кеңесінің 1990 жылғы 31 қазандағы № 433 қаулысы (Қазақ КСР ҚЖ-ы, 1991 ж., № 2, 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"Мүгедектердің қоғамдық ұйымдары қызметтерінің кейбір мәселелері" Қазақ КСР Министрлер Кабинетінің 1991 жылғы 20 наурыздағы № 178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"Қазақ КСР 1991 жылға арналған халықты жұмыспен қамту мемлекеттік бағдарламасы туралы" Қазақ КСР Министрлер Кабинетінің 1991 жылғы 4 маусымдағы № 348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"Қазақ КСР тұрмысы төмен азаматтарын әлеуметтік қолдау және қайырымдылық қоры туралы" Қазақ КСР Министрлер Кабинетінің 1991 жылғы 7 маусымдағы № 365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"Қызметтік автомобиль жүргізушілерінің тарифтік ставкалары мен лауазымдық жалақысын көбейту туралы" Қазақ КСР Премьер-Министрінің 1991 жылғы 5 шілдедегі № 110-ө өкімі.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"Германия аумағынан шығарылатын әскери қызметкерлерді оқыту, қайта даярлау және біліктілігін арттыру үшін бас оқу орнын құру туралы" Қазақ КСР Премьер-Министрінің 1991 жылғы 25 шілдедегі № 123-ө өкімі.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"Қазақстан Республикасының Семей облысындағы Курчатов қаласын еңбекке ақы төлеу жөнінен қалалардың үшінші тобынан екінші тобына көшіру туралы" Қазақстан Республикасы Министрлер Кабинетінің 1993 жылғы 22 маусымдағы № 522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"Қазақстан Республикасының жұмыс қолы көп және жұмыс қолы жетіспейтін селолық аудандарының 1994-1995 жылдарға арналған тізбесін бекіту туралы" Қазақстан Республикасы Министрлер Кабинетінің 1993 жылғы 17 желтоқсандағы № 1256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1993 ж., № 49, 589-құжат).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