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145c" w14:textId="89b1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13 маусымдағы № 492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шілдедегі № 693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және Алматы қалаларында 2011 жылғы 7-қысқы Азия ойындарын дайындау және өткізу туралы" Қазақстан Республикасы Үкіметінің 2007 жылғы 13 маусымдағы № 492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219-құжат)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Астана және Алматы қалаларында 2011 жылғы 7-қысқы Азия ойындарын дайындау және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 ақпарат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Жарасов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Абдоллаұлы             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жаңа технологиялар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Астана қаласы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Қанағатов 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Баймұхамедұлы          спорт министрлігі Спорт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Таласбаев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Есімғалиұлы             министрлігінің Орталық армия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клубының бастығы;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"Құл-Мұхаммед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 және ақпарат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және минералдық ресурстар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және бюджеттік жоспарлау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Құлназаров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Анатөлі Қожекенұлы            спорт министрлігі Спорт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"Құл-Мұхаммед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газ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даму және сауда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Құлназаров                  - "2011 жылғы 7-қысқы Азия ойындарын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Анатөлі Қожекенұлы            ұйымдастыру комитетінің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дирекциясы"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Әсет Өрентайұлы Исекешев, Қуанышбек Бақытбекұлы Есекеев, Әділ Шаяхметұлы Шаяхметов, Абылай Қиялұлы Сабдалин, Әмірхан Мұратпекұлы Рақымжанов, Андрей Николаевич Котлов, Ерлан Қапарұлы Аймұқашев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