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e3e9" w14:textId="789e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29 қарашадағы № 1133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шілдедегі № 741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«Өсімдік шаруашылығындағы міндетті сақтандыруды қолдау үшін бөлінетін ақшаны пайдаланудың кейбір мәселелері туралы» Қазақстан Республикасы Үкіметінің 2006 жылғы 29 қарашадағы № 1133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43, 475-құжат)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Агенттің 2010 жылға арналған қызметіне ақы төлеу 52178612 (елу екі миллион бір жүз жетпіс сегіз мың алты жүз он екі» теңге мөлшерінде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«2009 - 2011 жылдарға» деген сөздер «2010 - 2012 жылдарға»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