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02a" w14:textId="c1e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9 маусымдағы № 548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шілдедегі № 761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«Салалық арттырушы коэффициенттерді бекіту туралы» Қазақстан Республикасы Үкіметінің 2008 жылғы 9 маусымдағы № 548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«1,5 болып бекітілсін.» деген сөздер «1,5;»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«1,5.» деген сандар «1,5;»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электр энергетикалық кешенде - 2,0 болып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