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422b" w14:textId="8444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маусымдағы № 559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тамыздағы № 777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«Мемлекеттік қызмет көрсетудің үлгі регламентін бекіту туралы» Қазақстан Республикасы Үкіметінің 2007 жылғы 30 маусымдағы № 559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23, 265-құжат)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