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0742e" w14:textId="9f074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2010 жылғы 7 маусымдағы № 531 қаулысына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4 тамыздағы № 785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жылға арналған мемлекеттік кепілдікпен мемлекеттік емес қарыздардың қаражаты есебінен қаржыландыруға ұсынылатын инвестициялық жобалардың тізбесін бекіту туралы» Қазақстан Республикасы Үкіметінің 2010 жылғы 7 маусымдағы № 531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2010 жылға арналған мемлекеттік кепілдікпен мемлекеттік емес қарыздар қаражаты есебінен қаржыландыруға ұсынылатын инвестициялық жобалардың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реттік нөмірі 2-жолмен толықтырылсын: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2813"/>
        <w:gridCol w:w="2313"/>
        <w:gridCol w:w="2073"/>
        <w:gridCol w:w="2233"/>
        <w:gridCol w:w="2833"/>
      </w:tblGrid>
      <w:tr>
        <w:trPr>
          <w:trHeight w:val="3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қаласының электр көлігін дамыту» жобасын іске асыру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8 137 700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2009 - 2012</w:t>
            </w:r>
          </w:p>
        </w:tc>
        <w:tc>
          <w:tcPr>
            <w:tcW w:w="2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5 400 000</w:t>
            </w:r>
          </w:p>
        </w:tc>
        <w:tc>
          <w:tcPr>
            <w:tcW w:w="2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«Алматы электр көлігі» коммуналдық мемлекеттік кәсіпорны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