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c96e" w14:textId="405c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тамыздағы № 826 қаулысы. Күші жойылды - Қазақстан Республикасы Үкіметінің 2014 жылғы 19 қыркүйектегі № 994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мемлекеттік басқару жүйесін одан әрі жетілдіру туралы» Қазақстан Республикасы Президентінің 2010 жылғы 12 наурыздағы № 936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29.12.2012 </w:t>
      </w:r>
      <w:r>
        <w:rPr>
          <w:rFonts w:ascii="Times New Roman"/>
          <w:b w:val="false"/>
          <w:i w:val="false"/>
          <w:color w:val="000000"/>
          <w:sz w:val="28"/>
        </w:rPr>
        <w:t>N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кейiн күнтізбелік жиырма бiр күн өткен соң қолданысқа енгiзiледi);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Мұнай және газ министрлігінің мәселелері» туралы Қазақстан Республикасы Үкіметінің 2010 жылғы 20 мамырдағы № 454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Мұнай  және газ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«жүзеге асырады.» деген сөздер «жүзеге асырады;»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«33) Қазақстан Республикасының заңнамасына сәйкес қызмет түрлерін лицензиялауды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ҚР Үкіметінің 29.12.2012 </w:t>
      </w:r>
      <w:r>
        <w:rPr>
          <w:rFonts w:ascii="Times New Roman"/>
          <w:b w:val="false"/>
          <w:i w:val="false"/>
          <w:color w:val="000000"/>
          <w:sz w:val="28"/>
        </w:rPr>
        <w:t>N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кейiн күнтізбелік жиырма бiр күн өткен соң қолданысқа енгiзiледi); 05.08.2013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Өнеркәсіп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жекелеген қызмет түрлерін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лицензиялау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 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Мұнай және газ министрлігі</w:t>
      </w:r>
      <w:r>
        <w:br/>
      </w:r>
      <w:r>
        <w:rPr>
          <w:rFonts w:ascii="Times New Roman"/>
          <w:b/>
          <w:i w:val="false"/>
          <w:color w:val="000000"/>
        </w:rPr>
        <w:t>
лицензиялайтын қызмет түрлерінің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Тау-кен, мұнай-химия өндірістерін жобалау және (немесе) пайдалану, мұнай-газ өңдеу өндірістерін жобалау (технологиялық).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қызмет түрі мынадай кіші қызмет түрлерін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тау-кен өндірістерін жобалау (технологиялық) және (немесе)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мұнай, газ, мұнай-газ конденсатын өндіруді жобалау;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мұнай-газ кен орындарын игеруге арналған жобалар мен технологиялық регламенттерді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мұнай-газ кен орындарын игеру жобаларының техникалық-экономикалық негіздемесін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мұнай, газ, мұнай-газ конденсатын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шахталарды (мұнай-газ кен орындарын) жабу жөніндегі тарату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кен орындарында (мұнай, газ, мұнай-газ конденсаты) технологиялық жұмыстар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мұнай, газ ұңғымаларындағы каротаж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мұнай, газ ұңғымаларындағы атқылау-жару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мұнай, газ ұңғымаларын, оның ішінде теңізде және ішкі су айдындарында бұрғылау;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ұңғымаларды жер астында және күрделі жөндеу, жабдық пен агрегаттарды бөлшектеу, мұнай-газ ұңғымаларында ұңғымалар көтергішін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мұнай-газ ұңғымаларында ұңғымаларды жөндеуден кейін сынау;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мұнай-газ ұңғымаларында ұңғымаларды жуу, цементтеу, сынап көру және игеру;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мұнай қабаттарының мұнай беруін арттыру және ұңғымалардың өнімділігін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құрлықта және теңізде мұнай төгілуінің, ұңғымалардың өздігінен атқылауының, мұнай және газ шығарындыларының (бұрқаққа қарсы жұмыстарды қоспағанда) алдын алу және оларды жою жөніндегі жұмыстар, ұңғымаларды консервациялау;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органикалық химия (мұнай, газ, мұнай-газ конденсаты); каучук, шина, резеңке-техника өнеркәсібі өнімдерінің, техникалық көміртегінің, химиялық талшықтардың, полимерлік материалдар мен пластмассаның;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құрамында мұнай бар қалдықтарды қайта өңдеу жөніндегі мұнай-химия өндірістерін жобалау (технологиялық) және (немесе)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басқа мемлекеттердің аумағында орындалған және Қазақстан Республикасында енгізілетін жер қойнауын (мұнайды, газды, мұнай-газ конденсатын) пайдалану, мұнай-газ өңдеу, мұнай-химия өндірістері саласындағы жобалық және жобалау-сметалық құжаттаманы сараптау;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мұнайды бастапқы және терең өңдеу өнімдерінің;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октан санын арттыру мақсатында компаундирлеу, тауарлық бензиндерге телімдер, қоспалар және құрамдауыштар енгізу жөніндегі;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сипаттағы бензин алу мақсатында компаундирлеу, кондициялық емес мұнай өнімдеріне телімдер, қоспалар мен құрамдауыштар енгізу жөніндегі;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 отынына, мазутқа телімдер мен қоспалар енгізу жөніндегі;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майларына телімдер енгізу жөніндегі мұнай-газ өңдеу өндірістерін жобалау (технологиялық).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Мұнай-газ саласында бұрғылау, мұнай-газ кәсіпшілігі, геологиялық барлау (мұнай-газ кен орындарында), жарылыстан қорғалған электр техникалық жабдықты (мұнай-газ кен орындарын), көтергіш құрылыстарды, сондай-ақ жұмыс қысымы 0,7 кг/см -ден жоғары және жылу жеткізу температурасы 115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жоғары қазандықтарды, 0,7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-ден жоғары қысыммен жұмыс істейтін сауыттар мен құбыржолдарды жобалау, дайындау, монтаждау, жөндеу (бірыңғай технологиялық үдерісте пайдаланылатын жабдықтары жобалауды, дайындауды, монтаждауды, жөндеуді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қызмет түрі мынадай кіші қызмет түрлерін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жобалау (жабдық дайындау үшін қажетті техникалық-экономикалық негіздемені, есептерді, сызбаларды, макеттерді, сметаларды, түсіндірме жазбаларды қамтитын кешенді техникалық, конструкторлық-технологиялық құжаттаманы әзірлеу);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дайындау (тұтас жабдықты, жекелеген элементтерді, түйіндерді, бөлшектерді, бөліктерді, блоктарды, қосалқы құрылғыларды);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монтаждау (құрылыстарды, конструкцияларды, технологиялық жабдықты, агрегаттарды, машиналарды, аппараттарды, аспаптар мен дайын бөлшектерден, түйіндерден, элементтерден жасалған басқа құрылғыларды өндірісті, объектіні пайдалану кезеңінде құрастыру, реттеу және орнату);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жөндеу (техникалық құрылғының жай-күйінің диагностикасы, оның дайындығын немесе жұмыс қабілетін қалпына келтіру, элементтерін ауыстыру, бұзылған жерлерін жөндеу, жою).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Өнеркәсіп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жекелеген қызмет түрлерін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лицензиялау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1-1-қосымша     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Индустрия және жаңа технологиялар</w:t>
      </w:r>
      <w:r>
        <w:br/>
      </w:r>
      <w:r>
        <w:rPr>
          <w:rFonts w:ascii="Times New Roman"/>
          <w:b/>
          <w:i w:val="false"/>
          <w:color w:val="000000"/>
        </w:rPr>
        <w:t>
министрлігі лицеизиялайтын қызмет түрлерінің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Тау-кен, химия өндірістерін жобалау және (немесе) пайдалану.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қызмет түрі мынадай кіші қызмет түрлерін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қатты пайдалы қазбаларды (кең таралған пайдалы қазбаларды қоспағанда) өндіруді жобалау;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қатты пайдалы қазбалардың кен орындарын игеруге арналған жобалар мен технологиялық регламенттерді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қатты пайдалы қазбалардың кен орындарын игеру жобаларының техникалық-экономикалық негіздемесін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қатты пайдалы қазбаларды (кең таралған пайдалы қазбаларды қоспағанда) өндіру;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қатты пайдалы қазбалардың кен орындарын ашық және жер асты тәсілдерімен ашу және игеру;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пайдалы қазбаларды өндіру үшін жарылыс жұмыстарын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кеніштер мен шахталарды жабу жөніндегі тарату жұмыстары (мұнай, газ, мұнай-газ конденсатын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кен орындарында технологиялық жұмыстар жүргізу (мұнай, газ, мұнай-газ конденсатын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ұңғымаларды жер астында және күрделі жөндеу; жабдық пен агрегаттарды бөлшектеу; ұңғымалар көтергішін орнату (мұнай-газ ұңғымаларын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ұңғымаларды жөндеуден кейін сынау (мұнай-газ ұңғымаларын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ұңғымаларды жуу, цементтеу, сынап көру және игеру (мұнай-газ ұңғымаларын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органикалық (мұнай, газ, мұнай-газ конденсатын қоспағанда) және органикалық емес химия өнімдерін жобалау (технологиялық) және (немесе)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мемлекеттердің аумағында орындалған және Қазақстан Республикасында енгізілетін жер қойнауын (мұнай, газ, мұнай-газ конденсатын қоспағанда) пайдалану, химиялық өндіріс саласындағы жобалық және жобалау-сметалық құжаттаманы сараптау.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Минералдық шикізатты қайта өңдеу (кеңінен таралған пайдалы қазбаларды қайта өңдеуді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қызмет түрі мынадай кіші қызмет түрлерін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пайдалы қазбаларды бөлудің физикалық тәсілі;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пайдалы қазбаларды бөлудің физика-химиялық тәсілі;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пайдалы қазбаларды бөлудің химиялық тәсілі;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пайдалы қазбаларды бөлудің металлургиялық (пирометаллургия, күйдіру, гидрометаллургия, қыздыру) тәсілі;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құрамында пайдалы қазба бар тау-кен, байыту, металлургиялық  және басқа да өнеркәсіптік өндірістердің қалдықтарын өңдеу.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Тау-кен саласында химиялық, бұрғылау, геологиялық барлау, кен-шахта, металлургиялық, энергетикалық, жарылыстан қорғалған электр техникалық жабдықты, көтергіш құрылыстарды, сондай-ақ жұмыс қысымы 0,7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-ден жоғары және жылу жеткізу температурасы 115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жоғары қазандықтарды, 0,7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-ден жоғары қысыммен жұмыс істейтін сауыттар мен құбыржолдарды жобалау, дайындау, монтаждау, жөндеу (бірыңғай технологиялық үдерісте пайдаланылатын жабдықтары жобалауды, дайындауды, монтаждауды, жөндеуді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қызмет түрі мынадай кіші қызмет түрлерін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жобалау (жабдық дайындау үшін қажетті техникалық-экономикалық негіздемені, есептерді, сызбаларды, макеттерді, сметаларды, түсіндірме жазбаларды қамтитын кешенді техникалық, конструкторлық-технологиялық құжаттаманы әзірлеу);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дайындау (тұтас жабдықты, жекелеген элементтерді, түйіндерді, бөлшектерді, бөліктерді, блоктарды, қосалқы құрылғыларды);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монтаждау (құрылыстарды, конструкцияларды, технологиялық жабдықты, агрегаттарды, машиналарды, аппараттарды, аспаптар мен дайын бөлшектерден, түйіндерден, элементтерден жасалған басқа құрылғыларды өндірісті, объектіні пайдалану кезеңінде құрастыру, реттеу және орнату);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жөндеу (техникалық құрылғының жай-күйінің диагностикасы, оның дайындығын немесе жұмыс қабілетін қалпына келтіру, элементтерін ауыстыру, бұзылған жерлерін жөндеу, жою).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