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b970" w14:textId="ee2b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тамыздағы № 833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жарлықтарына өзгерістер мен толықтыру енгізу туралы» Қазақстан Республикасы Президенті Жарлығының жобасы Қазақстан Республикасының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Президентінің Жарлығы Қазақстан Республикасы Президентінің кейбір</w:t>
      </w:r>
      <w:r>
        <w:br/>
      </w:r>
      <w:r>
        <w:rPr>
          <w:rFonts w:ascii="Times New Roman"/>
          <w:b/>
          <w:i w:val="false"/>
          <w:color w:val="000000"/>
        </w:rPr>
        <w:t>
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Төтенше ден қою саласында мемлекеттік басқару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«Жоғары офицерлік және басшы құрамның адамдары атқаратын лауазымдар тізбесі туралы» Қазақстан Республикасы Президентінің 2000 жылғы 12 мамырдағы № 392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20, 201-құжат):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</w:t>
      </w:r>
      <w:r>
        <w:rPr>
          <w:rFonts w:ascii="Times New Roman"/>
          <w:b w:val="false"/>
          <w:i w:val="false"/>
          <w:color w:val="000000"/>
          <w:sz w:val="28"/>
        </w:rPr>
        <w:t>8-қосымшада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«Вице-министр (азаматтық қорғаныс, әскери бөлімдер және жедел әрекет ету мәселелерімен айналысатын) - генерал-майор» деген жолдағы «, әскери бөлімдер және жедел әрекет ету» деген сөздер «және төтенше жағдайларды жою»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«Азаматтық қорғаныс, әскери бөлімдер және жедел әрекет ету департаментінің директоры - генерал-майор» деген жолдағы «, әскери бөлімдер және жедел әрекет ету»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