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91d3f" w14:textId="1191d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2007 жылғы 13 сәуірдегі № 314 Жарлығына толықтыру мен өзгерістер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26 тамыздағы № 837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Үкіметі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Президентінің 2007 жылғы 13 сәуірдегі  № 314 Жарлығына толықтыру мен өзгерістер енгізу туралы» Қазақстан Республикасының Президенті Жарлығының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 К. 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Жарлығы Қазақстан Республикасы Президентінің 2007 жылғы 13 сәуірдегі</w:t>
      </w:r>
      <w:r>
        <w:br/>
      </w:r>
      <w:r>
        <w:rPr>
          <w:rFonts w:ascii="Times New Roman"/>
          <w:b/>
          <w:i w:val="false"/>
          <w:color w:val="000000"/>
        </w:rPr>
        <w:t>
№ 314 Жарлығына толықтыру мен өзгерістер</w:t>
      </w:r>
      <w:r>
        <w:br/>
      </w:r>
      <w:r>
        <w:rPr>
          <w:rFonts w:ascii="Times New Roman"/>
          <w:b/>
          <w:i w:val="false"/>
          <w:color w:val="000000"/>
        </w:rPr>
        <w:t>
енгізу туралы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 «Қазақстан Республикасының экономикасын жаңғырту жөніндегі шаралар туралы» Қазақстан Республикасы Президентінің 2007 жылғы 13 сәуірдегі № 314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11, 120-құжат; № 38, 430-құжат; 2008 ж., № 24, 226-құжат; № 42, 465-құжат; 2009 ж., № 10, 49-құжат; № 27-28, 234-құжат; № 29, 249-құжат) мынадай толықтыру мен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жоғарыда аталған Жарлықпен бекітілген Қазақстан Республикасының экономикасын жаңғырту мәселелері жөніндегі мемлекеттік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«Мемлекеттік комиссияның қызметін ұйымдастыру» деген </w:t>
      </w:r>
      <w:r>
        <w:rPr>
          <w:rFonts w:ascii="Times New Roman"/>
          <w:b w:val="false"/>
          <w:i w:val="false"/>
          <w:color w:val="000000"/>
          <w:sz w:val="28"/>
        </w:rPr>
        <w:t>3-бөлімде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мазмұнды 9-1-тармақпен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«9-1. Мемлекеттік комиссияның шешімімен өзінің алдына қойылған міндеттерін іске асыру мақсатында Мемлекеттік комиссияның жанынан жұмыс топтары құрылады.»;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13-тармақта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«Экономика және бюджеттік жоспарлау» деген сөздер «Экономикалық даму және сауда»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жоғарыда аталған Жарлықпен бекітілген Қазақстан Республикасының экономикасын жаңғырту мәселелері жөніндегі мемлекеттік комиссияның құрамына мыналар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Айтжанова           - Қазақстан Республикасының Экономикалық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Жанар Сейдахметқызы   және сауда министрі;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«Исекешев           - Қазақстан Республикасы Индустрия және сауда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Әсет Өрентайұлы       министрі»,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«Сұлтанов           - Қазақстан Республикасының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 Тұрлыханұлы     бюджеттік жоспарлау министрі»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«Исекешев           - Қазақстан Республикасы Премьер-министрінің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Әсет Өрентайұлы       орынбасары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Индустрия және жаңа технологиялар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министрі»,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«Сұлтанов           - Қазақстан Республикасы Президентінің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 Тұрлыханұлы     көмекшісі, төрағаның орынбасары»;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комиссияның құрамынан Қ.У. Бишімбаев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