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9310" w14:textId="8bf9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кодексіне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26 тамыздағы № 838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Еңбек кодексіне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Республикасының Еңбек кодексіне</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2007 жылғы 15 мамырдағы Қазақстан Республикасының Еңбек кодексіне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9, 65-құжат) мынадай өзгерістер мен толықтырулар енгізілсін:</w:t>
      </w:r>
      <w:r>
        <w:br/>
      </w:r>
      <w:r>
        <w:rPr>
          <w:rFonts w:ascii="Times New Roman"/>
          <w:b w:val="false"/>
          <w:i w:val="false"/>
          <w:color w:val="000000"/>
          <w:sz w:val="28"/>
        </w:rPr>
        <w:t>
      1) 1-баптың 1-тармағында: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ауыр жұмыстар - қызметкердің едәуір ауыр заттарды (10 кг-дан жоғары) қолмен тұрақты түрде орнынан қозғалтуға, орнын ауыстыруға және тасымалдауға байланысты әрі үлкен күш-қуатты талап ететін (250 ккал/сағаттан астам күш-қуат жұмсалатын) жұмыстары;»;</w:t>
      </w:r>
      <w:r>
        <w:br/>
      </w:r>
      <w:r>
        <w:rPr>
          <w:rFonts w:ascii="Times New Roman"/>
          <w:b w:val="false"/>
          <w:i w:val="false"/>
          <w:color w:val="000000"/>
          <w:sz w:val="28"/>
        </w:rPr>
        <w:t>
      14) тармақшадағы «үзіліссіз» деген сөз алып тасталсын;</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еңбек стажы - еңбек шарты бойынша жұмысты орындау, күнтізбемен есептелген уақыт, сондай-ақ осы Кодекске сәйкес еңбек стажына қосылатын өзге де кезеңдер;»;</w:t>
      </w:r>
      <w:r>
        <w:br/>
      </w:r>
      <w:r>
        <w:rPr>
          <w:rFonts w:ascii="Times New Roman"/>
          <w:b w:val="false"/>
          <w:i w:val="false"/>
          <w:color w:val="000000"/>
          <w:sz w:val="28"/>
        </w:rPr>
        <w:t>
      мынадай мазмұндағы 53-1) тармақшамен толықтырылсын:</w:t>
      </w:r>
      <w:r>
        <w:br/>
      </w:r>
      <w:r>
        <w:rPr>
          <w:rFonts w:ascii="Times New Roman"/>
          <w:b w:val="false"/>
          <w:i w:val="false"/>
          <w:color w:val="000000"/>
          <w:sz w:val="28"/>
        </w:rPr>
        <w:t>
      «53-1) кәсіптік стандарт - нақты кәсіптік қызмет саласындағы қызметкерлердің біліктілігіне әртүрлі біліктілік деңгейлері бойынша қойылатын талаптарды айқындайтын құқықтық акті;»;</w:t>
      </w:r>
      <w:r>
        <w:br/>
      </w:r>
      <w:r>
        <w:rPr>
          <w:rFonts w:ascii="Times New Roman"/>
          <w:b w:val="false"/>
          <w:i w:val="false"/>
          <w:color w:val="000000"/>
          <w:sz w:val="28"/>
        </w:rPr>
        <w:t>
      56) тармақшадағы «еңбекке қабілеттілігінен уақытша немесе тұрақты айрылуы, кәсіптік ауруға шалдығуы» деген сөздер «кәсіптік еңбекке қабілеттілігінен айрылуы» деген сөздермен ауыстырылсын;</w:t>
      </w:r>
      <w:r>
        <w:br/>
      </w:r>
      <w:r>
        <w:rPr>
          <w:rFonts w:ascii="Times New Roman"/>
          <w:b w:val="false"/>
          <w:i w:val="false"/>
          <w:color w:val="000000"/>
          <w:sz w:val="28"/>
        </w:rPr>
        <w:t>
      57) тармақшадағы «еңбекке қабілеттілігінен уақытша немесе тұрақты айрылуға (өндірістік жарақатқа немесе кәсіптік ауруға)» деген сөздер «кәсіптік еңбекке қабілеттілігінен айрылуға» деген сөздермен ауыстырылсын;</w:t>
      </w:r>
      <w:r>
        <w:br/>
      </w:r>
      <w:r>
        <w:rPr>
          <w:rFonts w:ascii="Times New Roman"/>
          <w:b w:val="false"/>
          <w:i w:val="false"/>
          <w:color w:val="000000"/>
          <w:sz w:val="28"/>
        </w:rPr>
        <w:t>
      60) тармақшадағы «қызметкерлер уәкілеттік берген өзге де жеке  және (немесе) заңды тұлғалар» деген сөздер «Қазақстан Республикасының заңнамалық актілерінде белгіленген тәртіппен қызметкерлер уәкілеттік берген өзге де жеке және (немесе) заңды тұлғалар» деген сөздермен ауыстырылсын;</w:t>
      </w:r>
      <w:r>
        <w:br/>
      </w:r>
      <w:r>
        <w:rPr>
          <w:rFonts w:ascii="Times New Roman"/>
          <w:b w:val="false"/>
          <w:i w:val="false"/>
          <w:color w:val="000000"/>
          <w:sz w:val="28"/>
        </w:rPr>
        <w:t>
      мынадай мазмұндағы 60-1) тармақшамен толықтырылсын:</w:t>
      </w:r>
      <w:r>
        <w:br/>
      </w:r>
      <w:r>
        <w:rPr>
          <w:rFonts w:ascii="Times New Roman"/>
          <w:b w:val="false"/>
          <w:i w:val="false"/>
          <w:color w:val="000000"/>
          <w:sz w:val="28"/>
        </w:rPr>
        <w:t>
      «60-1) өндірістік объектілерді аттестаттауды жүргізу жөніндегі мамандандырылған ұйымдар - білікті кадрлары мен өзінің құрамында өндірістік орта мен еңбек жағдайлары факторларын зертханалық және аспаптық зерттеу жөніндегі зертханалары бар немесе қызметтің осындай түрлерін жүзеге асырушы зертханалармен шарттары бар, өндірістік объектілерді еңбек жағдайлары бойынша аттестаттауды жүргізу жөніндегі ұйымдар;»;</w:t>
      </w:r>
      <w:r>
        <w:br/>
      </w:r>
      <w:r>
        <w:rPr>
          <w:rFonts w:ascii="Times New Roman"/>
          <w:b w:val="false"/>
          <w:i w:val="false"/>
          <w:color w:val="000000"/>
          <w:sz w:val="28"/>
        </w:rPr>
        <w:t>
      62) тармақшадағы «салыстырмалы түрде» деген сөздер алып тасталсын;</w:t>
      </w:r>
      <w:r>
        <w:br/>
      </w:r>
      <w:r>
        <w:rPr>
          <w:rFonts w:ascii="Times New Roman"/>
          <w:b w:val="false"/>
          <w:i w:val="false"/>
          <w:color w:val="000000"/>
          <w:sz w:val="28"/>
        </w:rPr>
        <w:t>
      63) тармақшада:</w:t>
      </w:r>
      <w:r>
        <w:br/>
      </w:r>
      <w:r>
        <w:rPr>
          <w:rFonts w:ascii="Times New Roman"/>
          <w:b w:val="false"/>
          <w:i w:val="false"/>
          <w:color w:val="000000"/>
          <w:sz w:val="28"/>
        </w:rPr>
        <w:t>
      «өндірістік жарақаттануы,» деген сөздерден кейін «кәсіптік ауруы,» деген сөздермен толықтырылсын;</w:t>
      </w:r>
      <w:r>
        <w:br/>
      </w:r>
      <w:r>
        <w:rPr>
          <w:rFonts w:ascii="Times New Roman"/>
          <w:b w:val="false"/>
          <w:i w:val="false"/>
          <w:color w:val="000000"/>
          <w:sz w:val="28"/>
        </w:rPr>
        <w:t>
      «еңбекке қабілеттілігінен уақытша немесе тұрақты айрылуына, кәсіптік ауруға шалдығуына» деген сөздер «кәсіптік еңбекке қабілеттілігінен айрылуына» деген сөздермен ауыстырылсын;</w:t>
      </w:r>
      <w:r>
        <w:br/>
      </w:r>
      <w:r>
        <w:rPr>
          <w:rFonts w:ascii="Times New Roman"/>
          <w:b w:val="false"/>
          <w:i w:val="false"/>
          <w:color w:val="000000"/>
          <w:sz w:val="28"/>
        </w:rPr>
        <w:t>
      67) тармақшада «, цехтарды, учаскелерді, жұмыс орындарын» деген сөздер «(цехтарды, учаскелерді, жұмыс орындарын, сондай-ақ ұйымның бөлек тұрған, өндірістік қызметті жүзеге асыратын өзге де бөлімшелерін)» деген сөздермен ауыстырылсын;</w:t>
      </w:r>
      <w:r>
        <w:br/>
      </w:r>
      <w:r>
        <w:rPr>
          <w:rFonts w:ascii="Times New Roman"/>
          <w:b w:val="false"/>
          <w:i w:val="false"/>
          <w:color w:val="000000"/>
          <w:sz w:val="28"/>
        </w:rPr>
        <w:t>
      2) 10-баптың 2-тармағы «танылады» деген сөзден кейін «және қолданылмауға тиіс» деген сөздермен толықтырылсын;</w:t>
      </w:r>
      <w:r>
        <w:br/>
      </w:r>
      <w:r>
        <w:rPr>
          <w:rFonts w:ascii="Times New Roman"/>
          <w:b w:val="false"/>
          <w:i w:val="false"/>
          <w:color w:val="000000"/>
          <w:sz w:val="28"/>
        </w:rPr>
        <w:t>
      3) 11-баптың 3-тармағы «табылады» деген сөзден кейін «және қолданылмауға тиіс» деген сөздермен толықтырылсын;</w:t>
      </w:r>
      <w:r>
        <w:br/>
      </w:r>
      <w:r>
        <w:rPr>
          <w:rFonts w:ascii="Times New Roman"/>
          <w:b w:val="false"/>
          <w:i w:val="false"/>
          <w:color w:val="000000"/>
          <w:sz w:val="28"/>
        </w:rPr>
        <w:t>
      4) 12-бапта:</w:t>
      </w:r>
      <w:r>
        <w:br/>
      </w:r>
      <w:r>
        <w:rPr>
          <w:rFonts w:ascii="Times New Roman"/>
          <w:b w:val="false"/>
          <w:i w:val="false"/>
          <w:color w:val="000000"/>
          <w:sz w:val="28"/>
        </w:rPr>
        <w:t>
      2-тармақтағы «осы Кодекстің 266-бабына сәйкес құрылған комиссияға» деген сөздер «қызметкерлердің өкілдеріне» деген сөздермен ауыстырылсын;</w:t>
      </w:r>
      <w:r>
        <w:br/>
      </w:r>
      <w:r>
        <w:rPr>
          <w:rFonts w:ascii="Times New Roman"/>
          <w:b w:val="false"/>
          <w:i w:val="false"/>
          <w:color w:val="000000"/>
          <w:sz w:val="28"/>
        </w:rPr>
        <w:t>
      3-тармақ мынадан редакцияда жазылсын:</w:t>
      </w:r>
      <w:r>
        <w:br/>
      </w:r>
      <w:r>
        <w:rPr>
          <w:rFonts w:ascii="Times New Roman"/>
          <w:b w:val="false"/>
          <w:i w:val="false"/>
          <w:color w:val="000000"/>
          <w:sz w:val="28"/>
        </w:rPr>
        <w:t>
      «3. Жұмыс беруші актісінің жобасын табыс етілген күннен бастап үш жұмыс күнінен аспайтын мерзімде қызметкерлердің өкілдері талқылайды.»;</w:t>
      </w:r>
      <w:r>
        <w:br/>
      </w:r>
      <w:r>
        <w:rPr>
          <w:rFonts w:ascii="Times New Roman"/>
          <w:b w:val="false"/>
          <w:i w:val="false"/>
          <w:color w:val="000000"/>
          <w:sz w:val="28"/>
        </w:rPr>
        <w:t>
      4-тармақтағы «Комиссияның» деген сөз «Қызметкерлер өкілдерінің» деген сөздермен ауыстырылсын;</w:t>
      </w:r>
      <w:r>
        <w:br/>
      </w:r>
      <w:r>
        <w:rPr>
          <w:rFonts w:ascii="Times New Roman"/>
          <w:b w:val="false"/>
          <w:i w:val="false"/>
          <w:color w:val="000000"/>
          <w:sz w:val="28"/>
        </w:rPr>
        <w:t>
      5-тармақтың 2) тармақшасындағы «не олар ұсынған редакциядағы актіні шығаруға» деген сөздер алып тасталсын;</w:t>
      </w:r>
      <w:r>
        <w:br/>
      </w:r>
      <w:r>
        <w:rPr>
          <w:rFonts w:ascii="Times New Roman"/>
          <w:b w:val="false"/>
          <w:i w:val="false"/>
          <w:color w:val="000000"/>
          <w:sz w:val="28"/>
        </w:rPr>
        <w:t>
      6-тармақтағы «нормативтік актіні» деген сөздер «акті» деген сөзбен ауыстырылсын;</w:t>
      </w:r>
      <w:r>
        <w:br/>
      </w:r>
      <w:r>
        <w:rPr>
          <w:rFonts w:ascii="Times New Roman"/>
          <w:b w:val="false"/>
          <w:i w:val="false"/>
          <w:color w:val="000000"/>
          <w:sz w:val="28"/>
        </w:rPr>
        <w:t>
      5) 16-баптың 21) тармақшасы мынадай редакцияда жазылсын:</w:t>
      </w:r>
      <w:r>
        <w:br/>
      </w:r>
      <w:r>
        <w:rPr>
          <w:rFonts w:ascii="Times New Roman"/>
          <w:b w:val="false"/>
          <w:i w:val="false"/>
          <w:color w:val="000000"/>
          <w:sz w:val="28"/>
        </w:rPr>
        <w:t>
      «21) Жұмыс уақытының қысқартылған ұзақтығына, жыл сайынғы ақылы қосымша еңбек демалысына және еңбекақының жоғарылатылған мөлшеріне құқық беретін өндірістердің, цехтардың, кәсіптер мен лауазымдардың тізімін, сондай-ақ ауыр жұмыстардың, еңбек жағдайлары зиянды (ерекше зиянды) және (немесе) қауіпті жұмыстардың тізбесін айқындайды;»;</w:t>
      </w:r>
      <w:r>
        <w:br/>
      </w:r>
      <w:r>
        <w:rPr>
          <w:rFonts w:ascii="Times New Roman"/>
          <w:b w:val="false"/>
          <w:i w:val="false"/>
          <w:color w:val="000000"/>
          <w:sz w:val="28"/>
        </w:rPr>
        <w:t>
      6) 17-бапта:</w:t>
      </w:r>
      <w:r>
        <w:br/>
      </w:r>
      <w:r>
        <w:rPr>
          <w:rFonts w:ascii="Times New Roman"/>
          <w:b w:val="false"/>
          <w:i w:val="false"/>
          <w:color w:val="000000"/>
          <w:sz w:val="28"/>
        </w:rPr>
        <w:t>
      8) тармақшада «қарайды.» деген сөз «қарайды;» деген сөзбен ауыстырылсын;</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өндірістік объектілерге еңбек жағдайлары бойынша аттестаттау мониторингін жүзеге асырады.»;</w:t>
      </w:r>
      <w:r>
        <w:br/>
      </w:r>
      <w:r>
        <w:rPr>
          <w:rFonts w:ascii="Times New Roman"/>
          <w:b w:val="false"/>
          <w:i w:val="false"/>
          <w:color w:val="000000"/>
          <w:sz w:val="28"/>
        </w:rPr>
        <w:t>
      7) 22-баптың 1-тармағының 22) тармақшасындағы «қауіпсіздігі және еңбекті қорғау» деген сөздер «және сонымен тікелей байланысты қатынастар» деген сөздермен ауыстырылсын;</w:t>
      </w:r>
      <w:r>
        <w:br/>
      </w:r>
      <w:r>
        <w:rPr>
          <w:rFonts w:ascii="Times New Roman"/>
          <w:b w:val="false"/>
          <w:i w:val="false"/>
          <w:color w:val="000000"/>
          <w:sz w:val="28"/>
        </w:rPr>
        <w:t>
      8) 23-баптың 2-тармағында:</w:t>
      </w:r>
      <w:r>
        <w:br/>
      </w:r>
      <w:r>
        <w:rPr>
          <w:rFonts w:ascii="Times New Roman"/>
          <w:b w:val="false"/>
          <w:i w:val="false"/>
          <w:color w:val="000000"/>
          <w:sz w:val="28"/>
        </w:rPr>
        <w:t>
      6) тармақшадағы «жұмыс берушінің актілерімен» деген сөздер «ұйымдағы ішкі еңбек тәртібі ережелерімен, жұмыс берушінің қызметкердің жұмысына (еңбек функциясына) тікелей қатысы бар өзге де актілерімен» деген сөздермен ауыстырылсын;</w:t>
      </w:r>
      <w:r>
        <w:br/>
      </w:r>
      <w:r>
        <w:rPr>
          <w:rFonts w:ascii="Times New Roman"/>
          <w:b w:val="false"/>
          <w:i w:val="false"/>
          <w:color w:val="000000"/>
          <w:sz w:val="28"/>
        </w:rPr>
        <w:t>
      23) тармақшада «талап етуге міндетті.» деген сөздер «талап етуге;» деген сөздермен ауыстырылсын;</w:t>
      </w:r>
      <w:r>
        <w:br/>
      </w:r>
      <w:r>
        <w:rPr>
          <w:rFonts w:ascii="Times New Roman"/>
          <w:b w:val="false"/>
          <w:i w:val="false"/>
          <w:color w:val="000000"/>
          <w:sz w:val="28"/>
        </w:rPr>
        <w:t>
      мынадай мазмұндағы 24) тармақшамен толықтырылсын:</w:t>
      </w:r>
      <w:r>
        <w:br/>
      </w:r>
      <w:r>
        <w:rPr>
          <w:rFonts w:ascii="Times New Roman"/>
          <w:b w:val="false"/>
          <w:i w:val="false"/>
          <w:color w:val="000000"/>
          <w:sz w:val="28"/>
        </w:rPr>
        <w:t>
      «24) жұмыс беруші айқындайтын, 18 жасқа дейінгі қызметкерлердің тегі, аты, әкесінің аты және туған күні көрсетілетін тізілімдерді немесе басқа да құжаттарды жүргізуді қамтамасыз етуге міндетті.»;</w:t>
      </w:r>
      <w:r>
        <w:br/>
      </w:r>
      <w:r>
        <w:rPr>
          <w:rFonts w:ascii="Times New Roman"/>
          <w:b w:val="false"/>
          <w:i w:val="false"/>
          <w:color w:val="000000"/>
          <w:sz w:val="28"/>
        </w:rPr>
        <w:t>
      9) 28-баптың 3-тармағындағы «танылады» деген сөзден кейін «және қолданылмауға тиіс» деген сөздермен толықтырылсын;</w:t>
      </w:r>
      <w:r>
        <w:br/>
      </w:r>
      <w:r>
        <w:rPr>
          <w:rFonts w:ascii="Times New Roman"/>
          <w:b w:val="false"/>
          <w:i w:val="false"/>
          <w:color w:val="000000"/>
          <w:sz w:val="28"/>
        </w:rPr>
        <w:t>
      10) 29-баптың 1-тармағының 2)тармақшасында: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«Еңбек шартының мерзімі ұзартылған кезде, ол белгіленбеген мерзімге жасалған болып есептеледі.»;</w:t>
      </w:r>
      <w:r>
        <w:br/>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«Бір жылдан кем емес белгілі бір мерзімге шарт жасасқан қызметкермен еңбек шарты, ол атқаратын еңбек функциясы бойынша қайтадан жасалған жағдайда, ол да белгіленбеген мерзімге жасалған болып есептеледі.</w:t>
      </w:r>
      <w:r>
        <w:br/>
      </w:r>
      <w:r>
        <w:rPr>
          <w:rFonts w:ascii="Times New Roman"/>
          <w:b w:val="false"/>
          <w:i w:val="false"/>
          <w:color w:val="000000"/>
          <w:sz w:val="28"/>
        </w:rPr>
        <w:t>
      Осы тармақтың 2) тармақшасының екінші және үшінші бөліктерінің ережесі еңбек қызметін шетелдік жұмысшы күшін тартуға арналған рұқсаттың негізінде жүзеге асыратын тұлғаларға қолданылмайды.»;</w:t>
      </w:r>
      <w:r>
        <w:br/>
      </w:r>
      <w:r>
        <w:rPr>
          <w:rFonts w:ascii="Times New Roman"/>
          <w:b w:val="false"/>
          <w:i w:val="false"/>
          <w:color w:val="000000"/>
          <w:sz w:val="28"/>
        </w:rPr>
        <w:t>
      төртінші бөліктегі «тәулік» деген сөз «соңғы жұмыс күні (ауысым)» деген сөздермен ауыстырылсын;</w:t>
      </w:r>
      <w:r>
        <w:br/>
      </w:r>
      <w:r>
        <w:rPr>
          <w:rFonts w:ascii="Times New Roman"/>
          <w:b w:val="false"/>
          <w:i w:val="false"/>
          <w:color w:val="000000"/>
          <w:sz w:val="28"/>
        </w:rPr>
        <w:t>
      11) 31-бапта:</w:t>
      </w:r>
      <w:r>
        <w:br/>
      </w:r>
      <w:r>
        <w:rPr>
          <w:rFonts w:ascii="Times New Roman"/>
          <w:b w:val="false"/>
          <w:i w:val="false"/>
          <w:color w:val="000000"/>
          <w:sz w:val="28"/>
        </w:rPr>
        <w:t>
      1-тармақтың 2) тармақшасы «немесе оралманның куәлігі» деген сөздермен толықтырылсын;</w:t>
      </w:r>
      <w:r>
        <w:br/>
      </w:r>
      <w:r>
        <w:rPr>
          <w:rFonts w:ascii="Times New Roman"/>
          <w:b w:val="false"/>
          <w:i w:val="false"/>
          <w:color w:val="000000"/>
          <w:sz w:val="28"/>
        </w:rPr>
        <w:t>
      2-тармақ «1-тармағында» деген сөзден кейін «, сондай-ақ өзге де заңнамалық актілерде» деген сөздермен толықтырылсын;</w:t>
      </w:r>
      <w:r>
        <w:br/>
      </w:r>
      <w:r>
        <w:rPr>
          <w:rFonts w:ascii="Times New Roman"/>
          <w:b w:val="false"/>
          <w:i w:val="false"/>
          <w:color w:val="000000"/>
          <w:sz w:val="28"/>
        </w:rPr>
        <w:t>
      12) 33-баптың 2-тармағында «үш күн мерзімде» деген сөздер «үш жұмыс күні ішінде» деген сөздермен ауыстырылсын;</w:t>
      </w:r>
      <w:r>
        <w:br/>
      </w:r>
      <w:r>
        <w:rPr>
          <w:rFonts w:ascii="Times New Roman"/>
          <w:b w:val="false"/>
          <w:i w:val="false"/>
          <w:color w:val="000000"/>
          <w:sz w:val="28"/>
        </w:rPr>
        <w:t>
      13) 34-бапта: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қызметкердің жалақысы туралы анықтама;»;</w:t>
      </w:r>
      <w:r>
        <w:br/>
      </w:r>
      <w:r>
        <w:rPr>
          <w:rFonts w:ascii="Times New Roman"/>
          <w:b w:val="false"/>
          <w:i w:val="false"/>
          <w:color w:val="000000"/>
          <w:sz w:val="28"/>
        </w:rPr>
        <w:t>
      мынадай мазмұндағы 5-1), 5-2) тармақшалармен толықтырылсын;</w:t>
      </w:r>
      <w:r>
        <w:br/>
      </w:r>
      <w:r>
        <w:rPr>
          <w:rFonts w:ascii="Times New Roman"/>
          <w:b w:val="false"/>
          <w:i w:val="false"/>
          <w:color w:val="000000"/>
          <w:sz w:val="28"/>
        </w:rPr>
        <w:t>
      «5-1) аударылған зейнетақы жарналары туралы жинақтаушы зейнетақы қорынан үзінді көшірме;</w:t>
      </w:r>
      <w:r>
        <w:br/>
      </w:r>
      <w:r>
        <w:rPr>
          <w:rFonts w:ascii="Times New Roman"/>
          <w:b w:val="false"/>
          <w:i w:val="false"/>
          <w:color w:val="000000"/>
          <w:sz w:val="28"/>
        </w:rPr>
        <w:t>
      5-2) жүргізілген әлеуметтік аударымдары туралы Міндетті әлеуметтік сақтандыру қорынан мәліметтер;»;</w:t>
      </w:r>
      <w:r>
        <w:br/>
      </w:r>
      <w:r>
        <w:rPr>
          <w:rFonts w:ascii="Times New Roman"/>
          <w:b w:val="false"/>
          <w:i w:val="false"/>
          <w:color w:val="000000"/>
          <w:sz w:val="28"/>
        </w:rPr>
        <w:t>
      14) 36-баптың 5-тармағында:</w:t>
      </w:r>
      <w:r>
        <w:br/>
      </w:r>
      <w:r>
        <w:rPr>
          <w:rFonts w:ascii="Times New Roman"/>
          <w:b w:val="false"/>
          <w:i w:val="false"/>
          <w:color w:val="000000"/>
          <w:sz w:val="28"/>
        </w:rPr>
        <w:t>
      екінші абзац алып тасталсын;</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«орта біліммен кейінгі, жоғары және жоғары оқу орнынан кейінгі білім беру ұйымын бітіргеннен кейін бір жылдан кешіктірмей алған мамандығы бойынша жұмысқа алғаш кіретін адамдарға;»;</w:t>
      </w:r>
      <w:r>
        <w:br/>
      </w:r>
      <w:r>
        <w:rPr>
          <w:rFonts w:ascii="Times New Roman"/>
          <w:b w:val="false"/>
          <w:i w:val="false"/>
          <w:color w:val="000000"/>
          <w:sz w:val="28"/>
        </w:rPr>
        <w:t>
      15) мынадай мазмұндағы 40-1-баппен толықтырылсын:</w:t>
      </w:r>
      <w:r>
        <w:br/>
      </w:r>
      <w:r>
        <w:rPr>
          <w:rFonts w:ascii="Times New Roman"/>
          <w:b w:val="false"/>
          <w:i w:val="false"/>
          <w:color w:val="000000"/>
          <w:sz w:val="28"/>
        </w:rPr>
        <w:t>
      «40-1 бап. Лауазымдарды қоса атқару (қызмет көрсету аймағының</w:t>
      </w:r>
      <w:r>
        <w:br/>
      </w:r>
      <w:r>
        <w:rPr>
          <w:rFonts w:ascii="Times New Roman"/>
          <w:b w:val="false"/>
          <w:i w:val="false"/>
          <w:color w:val="000000"/>
          <w:sz w:val="28"/>
        </w:rPr>
        <w:t>
                 ұлғаюы) және уақытша болмаған қызметкердің</w:t>
      </w:r>
      <w:r>
        <w:br/>
      </w:r>
      <w:r>
        <w:rPr>
          <w:rFonts w:ascii="Times New Roman"/>
          <w:b w:val="false"/>
          <w:i w:val="false"/>
          <w:color w:val="000000"/>
          <w:sz w:val="28"/>
        </w:rPr>
        <w:t>
                 міндеттерін орындау</w:t>
      </w:r>
    </w:p>
    <w:p>
      <w:pPr>
        <w:spacing w:after="0"/>
        <w:ind w:left="0"/>
        <w:jc w:val="both"/>
      </w:pPr>
      <w:r>
        <w:rPr>
          <w:rFonts w:ascii="Times New Roman"/>
          <w:b w:val="false"/>
          <w:i w:val="false"/>
          <w:color w:val="000000"/>
          <w:sz w:val="28"/>
        </w:rPr>
        <w:t>      Қызметкерге оның жазбаша келісуімен еңбек шартында айқындалған жұмыспен қатар, осы Кодекстің 131-бабына сәйкес қосымша еңбекақы үшін басқа немесе осындай лауазым бойынша қосымша жұмысты атқару тапсырылуы мүмкін.</w:t>
      </w:r>
      <w:r>
        <w:br/>
      </w:r>
      <w:r>
        <w:rPr>
          <w:rFonts w:ascii="Times New Roman"/>
          <w:b w:val="false"/>
          <w:i w:val="false"/>
          <w:color w:val="000000"/>
          <w:sz w:val="28"/>
        </w:rPr>
        <w:t>
      Қызметкерге басқа лауазым бойынша тапсырылатын қосымша жұмыс лауазымдарды қоса атқару жолымен жүзеге асырылуы мүмкін. Қызметкерге өзінің лауазымы бойынша тапсырылатын қосымша жұмыс қызмет көрсету аймағын ұлғайту жолымен жүзеге асырылуы мүмкін. Уақытша болмаған қызметкердің міндеттерін, еңбек шартында айқындалған жұмыстан босатпай орындау үшін, қызметкерге басқа, сондай-ақ сол өзінің лауазымы бойынша қосымша жұмыс тапсырылуы мүмкін.</w:t>
      </w:r>
      <w:r>
        <w:br/>
      </w:r>
      <w:r>
        <w:rPr>
          <w:rFonts w:ascii="Times New Roman"/>
          <w:b w:val="false"/>
          <w:i w:val="false"/>
          <w:color w:val="000000"/>
          <w:sz w:val="28"/>
        </w:rPr>
        <w:t>
      Қызметкердің қосымша жұмыс атқаратын мерзімін, жұмыстың мазмұны мен көлемін жұмыс беруші қызметкердің жазбаша келісуімен белгілейді.</w:t>
      </w:r>
      <w:r>
        <w:br/>
      </w:r>
      <w:r>
        <w:rPr>
          <w:rFonts w:ascii="Times New Roman"/>
          <w:b w:val="false"/>
          <w:i w:val="false"/>
          <w:color w:val="000000"/>
          <w:sz w:val="28"/>
        </w:rPr>
        <w:t>
      Басқа тарапты үш жұмыс күнінен кешіктірмей жазбаша нысанда ескерте отырып, қызметкердің қосымша жұмысты атқарудан мерзімінен бұрын бас тартуға, ал жұмыс берушінің оны орындау туралы тапсырмасының күшін мерзімінен бұрын жоюға құқығы бар.»;</w:t>
      </w:r>
      <w:r>
        <w:br/>
      </w:r>
      <w:r>
        <w:rPr>
          <w:rFonts w:ascii="Times New Roman"/>
          <w:b w:val="false"/>
          <w:i w:val="false"/>
          <w:color w:val="000000"/>
          <w:sz w:val="28"/>
        </w:rPr>
        <w:t>
      16) 45-бапта:</w:t>
      </w:r>
      <w:r>
        <w:br/>
      </w:r>
      <w:r>
        <w:rPr>
          <w:rFonts w:ascii="Times New Roman"/>
          <w:b w:val="false"/>
          <w:i w:val="false"/>
          <w:color w:val="000000"/>
          <w:sz w:val="28"/>
        </w:rPr>
        <w:t>
      2-тармақта:</w:t>
      </w:r>
      <w:r>
        <w:br/>
      </w:r>
      <w:r>
        <w:rPr>
          <w:rFonts w:ascii="Times New Roman"/>
          <w:b w:val="false"/>
          <w:i w:val="false"/>
          <w:color w:val="000000"/>
          <w:sz w:val="28"/>
        </w:rPr>
        <w:t>
      «жұмыс беруші қызметкерді анағұрлым жеңіл жұмысқа» деген сөздер «не кәсіби еңбекке жарамдылығынан айрылуы белгіленгенше жұмыс беруші қызметкерді анағұрлым жеңіл жұмысқа уақытша» деген сөздермен ауыстырылсын;</w:t>
      </w:r>
      <w:r>
        <w:br/>
      </w:r>
      <w:r>
        <w:rPr>
          <w:rFonts w:ascii="Times New Roman"/>
          <w:b w:val="false"/>
          <w:i w:val="false"/>
          <w:color w:val="000000"/>
          <w:sz w:val="28"/>
        </w:rPr>
        <w:t>
      «залалдың» деген сөз «зиянның» деген сөзбен ауыстырылсын;</w:t>
      </w:r>
      <w:r>
        <w:br/>
      </w:r>
      <w:r>
        <w:rPr>
          <w:rFonts w:ascii="Times New Roman"/>
          <w:b w:val="false"/>
          <w:i w:val="false"/>
          <w:color w:val="000000"/>
          <w:sz w:val="28"/>
        </w:rPr>
        <w:t>
      3-тармақтағы «басқа жұмысқа» деген сөздер «анағұрлым жеңіл жұмысқа уақытша» деген сөздермен ауыстырылсын;</w:t>
      </w:r>
      <w:r>
        <w:br/>
      </w:r>
      <w:r>
        <w:rPr>
          <w:rFonts w:ascii="Times New Roman"/>
          <w:b w:val="false"/>
          <w:i w:val="false"/>
          <w:color w:val="000000"/>
          <w:sz w:val="28"/>
        </w:rPr>
        <w:t>
      17) 48-баптың 2-тармағының бірінші бөлігі «еңбек жағдайларының» деген сөздерден кейін «осы баптың 1-тармағында көрсетілген себептер бойынша орын алған» деген сөздермен толықтырылсын;</w:t>
      </w:r>
      <w:r>
        <w:br/>
      </w:r>
      <w:r>
        <w:rPr>
          <w:rFonts w:ascii="Times New Roman"/>
          <w:b w:val="false"/>
          <w:i w:val="false"/>
          <w:color w:val="000000"/>
          <w:sz w:val="28"/>
        </w:rPr>
        <w:t>
      18) 50-бап мынадай мазмұндағы 2-1-тармақпен толықтырылсын:</w:t>
      </w:r>
      <w:r>
        <w:br/>
      </w:r>
      <w:r>
        <w:rPr>
          <w:rFonts w:ascii="Times New Roman"/>
          <w:b w:val="false"/>
          <w:i w:val="false"/>
          <w:color w:val="000000"/>
          <w:sz w:val="28"/>
        </w:rPr>
        <w:t>
      «2-1. Жұмыс берушінің толық материалдық жауапкершілікті өз мойнына алғаны туралы жазбаша шарттың негізінде қызметкерге берілген мүліктің және басқа да құндылықтардың сақталуын қамтамасыз етпеген қызметкерді жұмыстан шеттетуге құқығы бар.»;</w:t>
      </w:r>
      <w:r>
        <w:br/>
      </w:r>
      <w:r>
        <w:rPr>
          <w:rFonts w:ascii="Times New Roman"/>
          <w:b w:val="false"/>
          <w:i w:val="false"/>
          <w:color w:val="000000"/>
          <w:sz w:val="28"/>
        </w:rPr>
        <w:t>
      19) 53-баптың 2-тармағы мынадай мазмұндағы екінші бөлікпен толықтырылсын:</w:t>
      </w:r>
      <w:r>
        <w:br/>
      </w:r>
      <w:r>
        <w:rPr>
          <w:rFonts w:ascii="Times New Roman"/>
          <w:b w:val="false"/>
          <w:i w:val="false"/>
          <w:color w:val="000000"/>
          <w:sz w:val="28"/>
        </w:rPr>
        <w:t>
      «Егер еңбек шарты мерзімінің аяқталуы қызметкердің уақытша еңбекке жарамсыз болуына байланысты жұмыста болмаған немесе вахтааралық (немесе ауысымаралық) демалыста жүрген күніне сәйкес келген жағдайда, еңбек шартының қолданылуы еңбек шартында көрсетілген күні тоқтатылады.»;</w:t>
      </w:r>
      <w:r>
        <w:br/>
      </w:r>
      <w:r>
        <w:rPr>
          <w:rFonts w:ascii="Times New Roman"/>
          <w:b w:val="false"/>
          <w:i w:val="false"/>
          <w:color w:val="000000"/>
          <w:sz w:val="28"/>
        </w:rPr>
        <w:t>
      20) 54-баптың 1-тармағында:</w:t>
      </w:r>
      <w:r>
        <w:br/>
      </w:r>
      <w:r>
        <w:rPr>
          <w:rFonts w:ascii="Times New Roman"/>
          <w:b w:val="false"/>
          <w:i w:val="false"/>
          <w:color w:val="000000"/>
          <w:sz w:val="28"/>
        </w:rPr>
        <w:t>
      7) тармақша «пайдаланған» деген сөзден кейін «, сондай-ақ медициналық куәландырудан өтуден бас тартқан жағдайда» деген сөздермен толықтырылсын;</w:t>
      </w:r>
      <w:r>
        <w:br/>
      </w:r>
      <w:r>
        <w:rPr>
          <w:rFonts w:ascii="Times New Roman"/>
          <w:b w:val="false"/>
          <w:i w:val="false"/>
          <w:color w:val="000000"/>
          <w:sz w:val="28"/>
        </w:rPr>
        <w:t>
      15) тармақшада:</w:t>
      </w:r>
      <w:r>
        <w:br/>
      </w:r>
      <w:r>
        <w:rPr>
          <w:rFonts w:ascii="Times New Roman"/>
          <w:b w:val="false"/>
          <w:i w:val="false"/>
          <w:color w:val="000000"/>
          <w:sz w:val="28"/>
        </w:rPr>
        <w:t>
      «еңбек шартын жасасу» деген сөздерден кейін «не басқа жұмысқа ауыстыру» деген сөздермен толықтырылсын;</w:t>
      </w:r>
      <w:r>
        <w:br/>
      </w:r>
      <w:r>
        <w:rPr>
          <w:rFonts w:ascii="Times New Roman"/>
          <w:b w:val="false"/>
          <w:i w:val="false"/>
          <w:color w:val="000000"/>
          <w:sz w:val="28"/>
        </w:rPr>
        <w:t>
      «еңбек шартын жасасудан» деген сөздерден кейін «немесе басқа жұмысқа ауысудан» деген сөздермен толықтырылсын;</w:t>
      </w:r>
      <w:r>
        <w:br/>
      </w:r>
      <w:r>
        <w:rPr>
          <w:rFonts w:ascii="Times New Roman"/>
          <w:b w:val="false"/>
          <w:i w:val="false"/>
          <w:color w:val="000000"/>
          <w:sz w:val="28"/>
        </w:rPr>
        <w:t>
      21) 55-баптағы «1) тармақшасында көзделген жағдайды» деген сөздер «1) және 17) тармақшаларында көзделген жағдайларды» деген сөздермен ауыстырылсын;</w:t>
      </w:r>
      <w:r>
        <w:br/>
      </w:r>
      <w:r>
        <w:rPr>
          <w:rFonts w:ascii="Times New Roman"/>
          <w:b w:val="false"/>
          <w:i w:val="false"/>
          <w:color w:val="000000"/>
          <w:sz w:val="28"/>
        </w:rPr>
        <w:t>
      22) 56-бапта:</w:t>
      </w:r>
      <w:r>
        <w:br/>
      </w:r>
      <w:r>
        <w:rPr>
          <w:rFonts w:ascii="Times New Roman"/>
          <w:b w:val="false"/>
          <w:i w:val="false"/>
          <w:color w:val="000000"/>
          <w:sz w:val="28"/>
        </w:rPr>
        <w:t>
      3-тармақтағы «медициналық-әлеуметтік сараптама қорытындысымен» деген сөздер «медициналық қорытындымен» деген сөздермен ауыстырылсын;</w:t>
      </w:r>
      <w:r>
        <w:br/>
      </w:r>
      <w:r>
        <w:rPr>
          <w:rFonts w:ascii="Times New Roman"/>
          <w:b w:val="false"/>
          <w:i w:val="false"/>
          <w:color w:val="000000"/>
          <w:sz w:val="28"/>
        </w:rPr>
        <w:t>
      6-тармақта:</w:t>
      </w:r>
      <w:r>
        <w:br/>
      </w:r>
      <w:r>
        <w:rPr>
          <w:rFonts w:ascii="Times New Roman"/>
          <w:b w:val="false"/>
          <w:i w:val="false"/>
          <w:color w:val="000000"/>
          <w:sz w:val="28"/>
        </w:rPr>
        <w:t>
      бірінші бөлік «бастамасы бойынша» деген сөздерден кейін «осы Кодекстің 54-бабы 1-тармағының 3) тармақшасына сәйкес» деген сөздермен толықтырылсын;</w:t>
      </w:r>
      <w:r>
        <w:br/>
      </w:r>
      <w:r>
        <w:rPr>
          <w:rFonts w:ascii="Times New Roman"/>
          <w:b w:val="false"/>
          <w:i w:val="false"/>
          <w:color w:val="000000"/>
          <w:sz w:val="28"/>
        </w:rPr>
        <w:t>
      екінші бөлік «жоқ болған жағдайда» деген сөздерден кейін «қызметкерлердің өкілдерімен келісім бойынша шығарылған» деген сөздермен толықтырылсын;</w:t>
      </w:r>
      <w:r>
        <w:br/>
      </w:r>
      <w:r>
        <w:rPr>
          <w:rFonts w:ascii="Times New Roman"/>
          <w:b w:val="false"/>
          <w:i w:val="false"/>
          <w:color w:val="000000"/>
          <w:sz w:val="28"/>
        </w:rPr>
        <w:t>
      мынадай мазмұндағы 7, 8-тармақтармен толықтырылсын:</w:t>
      </w:r>
      <w:r>
        <w:br/>
      </w:r>
      <w:r>
        <w:rPr>
          <w:rFonts w:ascii="Times New Roman"/>
          <w:b w:val="false"/>
          <w:i w:val="false"/>
          <w:color w:val="000000"/>
          <w:sz w:val="28"/>
        </w:rPr>
        <w:t>
      «7. Қызметкердің жұмыста осы Кодекстің 54-бабы 1-тармағының 7) тармақшасында көрсетілген жай-күйде болуы, медициналық қорытындымен расталуға тиіс.</w:t>
      </w:r>
      <w:r>
        <w:br/>
      </w:r>
      <w:r>
        <w:rPr>
          <w:rFonts w:ascii="Times New Roman"/>
          <w:b w:val="false"/>
          <w:i w:val="false"/>
          <w:color w:val="000000"/>
          <w:sz w:val="28"/>
        </w:rPr>
        <w:t>
      Қызметкерді медициналық куәландыруға жіберу туралы шешімді жұмыс беруші уәкілеттік берген лауазымды тұлға қабылдайды.</w:t>
      </w:r>
      <w:r>
        <w:br/>
      </w:r>
      <w:r>
        <w:rPr>
          <w:rFonts w:ascii="Times New Roman"/>
          <w:b w:val="false"/>
          <w:i w:val="false"/>
          <w:color w:val="000000"/>
          <w:sz w:val="28"/>
        </w:rPr>
        <w:t>
      Қызметкер медициналық куәландырудан өтуден бас тартқан жағдайда тиісті акт жасалады.</w:t>
      </w:r>
      <w:r>
        <w:br/>
      </w:r>
      <w:r>
        <w:rPr>
          <w:rFonts w:ascii="Times New Roman"/>
          <w:b w:val="false"/>
          <w:i w:val="false"/>
          <w:color w:val="000000"/>
          <w:sz w:val="28"/>
        </w:rPr>
        <w:t>
      8. Осы Кодекстің 54-бабы 1-тармағының 17) тармақшасына сәйкес еңбек шартын бұзуға, қызметкер еңбекке жарамсыздығы парағын ұсынғаннан кейін жол беріледі.»;</w:t>
      </w:r>
      <w:r>
        <w:br/>
      </w:r>
      <w:r>
        <w:rPr>
          <w:rFonts w:ascii="Times New Roman"/>
          <w:b w:val="false"/>
          <w:i w:val="false"/>
          <w:color w:val="000000"/>
          <w:sz w:val="28"/>
        </w:rPr>
        <w:t>
      23) 57-баптың 4-тармағы «Егер» деген сөзден кейін «жазбаша хабарлаған күнінен бастап» деген сөздермен толықтырылсын;</w:t>
      </w:r>
      <w:r>
        <w:br/>
      </w:r>
      <w:r>
        <w:rPr>
          <w:rFonts w:ascii="Times New Roman"/>
          <w:b w:val="false"/>
          <w:i w:val="false"/>
          <w:color w:val="000000"/>
          <w:sz w:val="28"/>
        </w:rPr>
        <w:t>
      24) 58-баптың 1-тармағында:</w:t>
      </w:r>
      <w:r>
        <w:br/>
      </w:r>
      <w:r>
        <w:rPr>
          <w:rFonts w:ascii="Times New Roman"/>
          <w:b w:val="false"/>
          <w:i w:val="false"/>
          <w:color w:val="000000"/>
          <w:sz w:val="28"/>
        </w:rPr>
        <w:t>
      1) тармақшадағы «үш күн мерзімнен кешіктірілмей» деген сөздер алып тасталсын;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жергілікті атқарушы органдар шетелдік жұмыс күшін тартуға рұқсатты қайтарып алған кезде;»;</w:t>
      </w:r>
      <w:r>
        <w:br/>
      </w:r>
      <w:r>
        <w:rPr>
          <w:rFonts w:ascii="Times New Roman"/>
          <w:b w:val="false"/>
          <w:i w:val="false"/>
          <w:color w:val="000000"/>
          <w:sz w:val="28"/>
        </w:rPr>
        <w:t>
      25) 58, 59, 61-баптардың тақырыптары «тоқтату» деген сөзден кейін «негіздемелері» деген сөзбен толықтырылсын;</w:t>
      </w:r>
      <w:r>
        <w:br/>
      </w:r>
      <w:r>
        <w:rPr>
          <w:rFonts w:ascii="Times New Roman"/>
          <w:b w:val="false"/>
          <w:i w:val="false"/>
          <w:color w:val="000000"/>
          <w:sz w:val="28"/>
        </w:rPr>
        <w:t>
      26) 59-бапта:</w:t>
      </w:r>
      <w:r>
        <w:br/>
      </w:r>
      <w:r>
        <w:rPr>
          <w:rFonts w:ascii="Times New Roman"/>
          <w:b w:val="false"/>
          <w:i w:val="false"/>
          <w:color w:val="000000"/>
          <w:sz w:val="28"/>
        </w:rPr>
        <w:t>
      1-тармақтың 4) тармақшасы «қызметкер» деген сөзден кейін «уақытша» деген сөзбен толықтырылсын;</w:t>
      </w:r>
      <w:r>
        <w:br/>
      </w:r>
      <w:r>
        <w:rPr>
          <w:rFonts w:ascii="Times New Roman"/>
          <w:b w:val="false"/>
          <w:i w:val="false"/>
          <w:color w:val="000000"/>
          <w:sz w:val="28"/>
        </w:rPr>
        <w:t>
      3-тармақ «демалысы кезеңінде» деген сөздерден кейін «осы баптың 1-тармағында көрсетілген мән-жайлар бойынша» деген сөздермен толықтырылсын;</w:t>
      </w:r>
      <w:r>
        <w:br/>
      </w:r>
      <w:r>
        <w:rPr>
          <w:rFonts w:ascii="Times New Roman"/>
          <w:b w:val="false"/>
          <w:i w:val="false"/>
          <w:color w:val="000000"/>
          <w:sz w:val="28"/>
        </w:rPr>
        <w:t>
      27) 61-бапта:</w:t>
      </w:r>
      <w:r>
        <w:br/>
      </w:r>
      <w:r>
        <w:rPr>
          <w:rFonts w:ascii="Times New Roman"/>
          <w:b w:val="false"/>
          <w:i w:val="false"/>
          <w:color w:val="000000"/>
          <w:sz w:val="28"/>
        </w:rPr>
        <w:t>
      2-тармақтағы «онымен еңбек шарты жасалады» деген сөздер «еңбек шартына тиісті өзгерістер енгізіледі» деген сөздермен ауыстырылсын;</w:t>
      </w:r>
      <w:r>
        <w:br/>
      </w:r>
      <w:r>
        <w:rPr>
          <w:rFonts w:ascii="Times New Roman"/>
          <w:b w:val="false"/>
          <w:i w:val="false"/>
          <w:color w:val="000000"/>
          <w:sz w:val="28"/>
        </w:rPr>
        <w:t>
      3-тармақтағы «1), 3) тармақшаларында көзделген жағдайларда» деген сөздер «1) тармақшасында көзделген жағдайда» деген сөздермен ауыстырылсын;</w:t>
      </w:r>
      <w:r>
        <w:br/>
      </w:r>
      <w:r>
        <w:rPr>
          <w:rFonts w:ascii="Times New Roman"/>
          <w:b w:val="false"/>
          <w:i w:val="false"/>
          <w:color w:val="000000"/>
          <w:sz w:val="28"/>
        </w:rPr>
        <w:t>
      28) 63-баптың 1-тармағы мынадай мазмұндағы екінші бөлікпен толықтырылсын:</w:t>
      </w:r>
      <w:r>
        <w:br/>
      </w:r>
      <w:r>
        <w:rPr>
          <w:rFonts w:ascii="Times New Roman"/>
          <w:b w:val="false"/>
          <w:i w:val="false"/>
          <w:color w:val="000000"/>
          <w:sz w:val="28"/>
        </w:rPr>
        <w:t>
      «Еңбек шарты тоқтатылған күні еңбек кітапшасын қызметкердің болмауына не оны алудан бас тартуына байланысты беру мүмкін болмаған жағдайда, жұмыс беруші он жұмыс күні ішінде қызметкерге еңбек кітапшасын алуға келуінің қажеттілігі немесе оны поштамен жіберуге келісуі туралы хабарлама жіберуге міндетті.»;</w:t>
      </w:r>
      <w:r>
        <w:br/>
      </w:r>
      <w:r>
        <w:rPr>
          <w:rFonts w:ascii="Times New Roman"/>
          <w:b w:val="false"/>
          <w:i w:val="false"/>
          <w:color w:val="000000"/>
          <w:sz w:val="28"/>
        </w:rPr>
        <w:t>
      29) 65-бапта:</w:t>
      </w:r>
      <w:r>
        <w:br/>
      </w:r>
      <w:r>
        <w:rPr>
          <w:rFonts w:ascii="Times New Roman"/>
          <w:b w:val="false"/>
          <w:i w:val="false"/>
          <w:color w:val="000000"/>
          <w:sz w:val="28"/>
        </w:rPr>
        <w:t>
      3) тармақша «оның өзі» деген сөздерден кейін «не қызметкерге алдын ала хабарлаған және оның келісімін алған уәкілетті мемлекеттік органдар» деген сөздермен толықтырылсын;</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7) тармақшада «етеді.» деген сөз «етеді;» деген сөзбен ауыстырылсын;</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жеке деректері өзгерген жағдайда қызметкер бұл туралы он жұмыс күні ішінде жұмыс берушіге хабарлауға міндетті.»;</w:t>
      </w:r>
      <w:r>
        <w:br/>
      </w:r>
      <w:r>
        <w:rPr>
          <w:rFonts w:ascii="Times New Roman"/>
          <w:b w:val="false"/>
          <w:i w:val="false"/>
          <w:color w:val="000000"/>
          <w:sz w:val="28"/>
        </w:rPr>
        <w:t>
      30) 73-баптың 5-тармағының 3) тармақшасы «демалыста» деген сөзден кейін «немесе вахтааралық демалыста» деген сөздермен толықтырылсын;</w:t>
      </w:r>
      <w:r>
        <w:br/>
      </w:r>
      <w:r>
        <w:rPr>
          <w:rFonts w:ascii="Times New Roman"/>
          <w:b w:val="false"/>
          <w:i w:val="false"/>
          <w:color w:val="000000"/>
          <w:sz w:val="28"/>
        </w:rPr>
        <w:t>
      31) 84-баптың 3-тармағындағы «бір айдан» деген сөздер «он күннен» деген сөздермен ауыстырылсын;</w:t>
      </w:r>
      <w:r>
        <w:br/>
      </w:r>
      <w:r>
        <w:rPr>
          <w:rFonts w:ascii="Times New Roman"/>
          <w:b w:val="false"/>
          <w:i w:val="false"/>
          <w:color w:val="000000"/>
          <w:sz w:val="28"/>
        </w:rPr>
        <w:t>
      32) 89-баптың 3-тармағындағы «1) тармақшасында» деген сөз «1) және 4) тармақшаларында» деген сөздермен ауыстырылсын;</w:t>
      </w:r>
      <w:r>
        <w:br/>
      </w:r>
      <w:r>
        <w:rPr>
          <w:rFonts w:ascii="Times New Roman"/>
          <w:b w:val="false"/>
          <w:i w:val="false"/>
          <w:color w:val="000000"/>
          <w:sz w:val="28"/>
        </w:rPr>
        <w:t>
      33) 90-бапта:</w:t>
      </w:r>
      <w:r>
        <w:br/>
      </w:r>
      <w:r>
        <w:rPr>
          <w:rFonts w:ascii="Times New Roman"/>
          <w:b w:val="false"/>
          <w:i w:val="false"/>
          <w:color w:val="000000"/>
          <w:sz w:val="28"/>
        </w:rPr>
        <w:t>
      3) тармақшадағы «жалғастыру үшін жол беріледі.» деген сөздер «жалғастыру үшін;» деген сөздермен ауыстырылсын;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денсаулығынан айырылу және өлім қаупі төнген азаматтарға жедел және шұғыл көмек көрсету үшін жол беріледі.»;</w:t>
      </w:r>
      <w:r>
        <w:br/>
      </w:r>
      <w:r>
        <w:rPr>
          <w:rFonts w:ascii="Times New Roman"/>
          <w:b w:val="false"/>
          <w:i w:val="false"/>
          <w:color w:val="000000"/>
          <w:sz w:val="28"/>
        </w:rPr>
        <w:t>
      34) 97-бапта:</w:t>
      </w:r>
      <w:r>
        <w:br/>
      </w:r>
      <w:r>
        <w:rPr>
          <w:rFonts w:ascii="Times New Roman"/>
          <w:b w:val="false"/>
          <w:i w:val="false"/>
          <w:color w:val="000000"/>
          <w:sz w:val="28"/>
        </w:rPr>
        <w:t>
      2-тармақтағы «рұқсаты» деген сөз «актісі» деген сөзбен ауыстырылсын;</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Ұлттық және мемлекеттік мереке күндері, сондай-ақ осы Кодекстің 96-бабының 4-тармағында көрсетілген жағдайларда жұмыс уақытын ұтымды пайдалану мақсатында Қазақстан Республикасының Үкіметі демалыс күндерін басқа жұмыс күндеріне ауыстыруға құқылы.»;</w:t>
      </w:r>
      <w:r>
        <w:br/>
      </w:r>
      <w:r>
        <w:rPr>
          <w:rFonts w:ascii="Times New Roman"/>
          <w:b w:val="false"/>
          <w:i w:val="false"/>
          <w:color w:val="000000"/>
          <w:sz w:val="28"/>
        </w:rPr>
        <w:t>
      35) 100-бап мынадай мазмұндағы 2-1-тармақпен толықтырылсын:</w:t>
      </w:r>
      <w:r>
        <w:br/>
      </w:r>
      <w:r>
        <w:rPr>
          <w:rFonts w:ascii="Times New Roman"/>
          <w:b w:val="false"/>
          <w:i w:val="false"/>
          <w:color w:val="000000"/>
          <w:sz w:val="28"/>
        </w:rPr>
        <w:t>
      «2-1.Қызметкерлерге жыл сайынғы ақылы еңбек демалысының мынадай түрлері беріледі:</w:t>
      </w:r>
      <w:r>
        <w:br/>
      </w:r>
      <w:r>
        <w:rPr>
          <w:rFonts w:ascii="Times New Roman"/>
          <w:b w:val="false"/>
          <w:i w:val="false"/>
          <w:color w:val="000000"/>
          <w:sz w:val="28"/>
        </w:rPr>
        <w:t>
      1) жыл сайынғы негізгі ақылы еңбек демалысы;</w:t>
      </w:r>
      <w:r>
        <w:br/>
      </w:r>
      <w:r>
        <w:rPr>
          <w:rFonts w:ascii="Times New Roman"/>
          <w:b w:val="false"/>
          <w:i w:val="false"/>
          <w:color w:val="000000"/>
          <w:sz w:val="28"/>
        </w:rPr>
        <w:t>
      2) ақы төленетін жыл сайынғы қосымша еңбек демалысы.»;</w:t>
      </w:r>
      <w:r>
        <w:br/>
      </w:r>
      <w:r>
        <w:rPr>
          <w:rFonts w:ascii="Times New Roman"/>
          <w:b w:val="false"/>
          <w:i w:val="false"/>
          <w:color w:val="000000"/>
          <w:sz w:val="28"/>
        </w:rPr>
        <w:t>
      36) 101-бапта:</w:t>
      </w:r>
      <w:r>
        <w:br/>
      </w:r>
      <w:r>
        <w:rPr>
          <w:rFonts w:ascii="Times New Roman"/>
          <w:b w:val="false"/>
          <w:i w:val="false"/>
          <w:color w:val="000000"/>
          <w:sz w:val="28"/>
        </w:rPr>
        <w:t>
      тақырыбы «Жыл сайынғы» деген сөздерден кейін «негізгі» деген сөзбен толықтырылсын;</w:t>
      </w:r>
      <w:r>
        <w:br/>
      </w:r>
      <w:r>
        <w:rPr>
          <w:rFonts w:ascii="Times New Roman"/>
          <w:b w:val="false"/>
          <w:i w:val="false"/>
          <w:color w:val="000000"/>
          <w:sz w:val="28"/>
        </w:rPr>
        <w:t>
      «жыл сайынғы» деген сөздерден кейін «негізгі» деген сөзбен толықтырылсын;</w:t>
      </w:r>
      <w:r>
        <w:br/>
      </w:r>
      <w:r>
        <w:rPr>
          <w:rFonts w:ascii="Times New Roman"/>
          <w:b w:val="false"/>
          <w:i w:val="false"/>
          <w:color w:val="000000"/>
          <w:sz w:val="28"/>
        </w:rPr>
        <w:t>
      37) 104-баптың 3) тармақшасы «жарамсыздығына» деген сөзден кейін «, оның ішінде жүктілігіне және босануына орай демалыста болған уақытына» деген сөздермен толықтырылсын;</w:t>
      </w:r>
      <w:r>
        <w:br/>
      </w:r>
      <w:r>
        <w:rPr>
          <w:rFonts w:ascii="Times New Roman"/>
          <w:b w:val="false"/>
          <w:i w:val="false"/>
          <w:color w:val="000000"/>
          <w:sz w:val="28"/>
        </w:rPr>
        <w:t>
      38) 105-баптың 5-тармағы «үш күнтізбелік күннен» деген сөздерден кейін «, ал еңбек демалысы кестеден тыс берілген жағдайда, еңбек шарты тараптарымен келісілген мерзімде, бірақ келесі айдың бірінші онкүндігінен» деген сөздермен толықтырылсын;</w:t>
      </w:r>
      <w:r>
        <w:br/>
      </w:r>
      <w:r>
        <w:rPr>
          <w:rFonts w:ascii="Times New Roman"/>
          <w:b w:val="false"/>
          <w:i w:val="false"/>
          <w:color w:val="000000"/>
          <w:sz w:val="28"/>
        </w:rPr>
        <w:t>
      39) 107-баптың 1-тармағында:</w:t>
      </w:r>
      <w:r>
        <w:br/>
      </w:r>
      <w:r>
        <w:rPr>
          <w:rFonts w:ascii="Times New Roman"/>
          <w:b w:val="false"/>
          <w:i w:val="false"/>
          <w:color w:val="000000"/>
          <w:sz w:val="28"/>
        </w:rPr>
        <w:t>
      «еңбек шартында, ұжымдық шартта,» деген сөздер алып тасталсын;</w:t>
      </w:r>
      <w:r>
        <w:br/>
      </w:r>
      <w:r>
        <w:rPr>
          <w:rFonts w:ascii="Times New Roman"/>
          <w:b w:val="false"/>
          <w:i w:val="false"/>
          <w:color w:val="000000"/>
          <w:sz w:val="28"/>
        </w:rPr>
        <w:t>
      «кестесінде белгіленеді» деген сөздерден кейін «не тараптардың келісімімен белгіленеді» деген сөздермен толықтырылсын;</w:t>
      </w:r>
      <w:r>
        <w:br/>
      </w:r>
      <w:r>
        <w:rPr>
          <w:rFonts w:ascii="Times New Roman"/>
          <w:b w:val="false"/>
          <w:i w:val="false"/>
          <w:color w:val="000000"/>
          <w:sz w:val="28"/>
        </w:rPr>
        <w:t>
      40) 108-бапта:</w:t>
      </w:r>
      <w:r>
        <w:br/>
      </w:r>
      <w:r>
        <w:rPr>
          <w:rFonts w:ascii="Times New Roman"/>
          <w:b w:val="false"/>
          <w:i w:val="false"/>
          <w:color w:val="000000"/>
          <w:sz w:val="28"/>
        </w:rPr>
        <w:t>
      тақырыбындағы «немесе ұзартудың» деген сөздер алып тасталсын;</w:t>
      </w:r>
      <w:r>
        <w:br/>
      </w:r>
      <w:r>
        <w:rPr>
          <w:rFonts w:ascii="Times New Roman"/>
          <w:b w:val="false"/>
          <w:i w:val="false"/>
          <w:color w:val="000000"/>
          <w:sz w:val="28"/>
        </w:rPr>
        <w:t>
      1-тармақтың үшінші абзацындағы «ауыстырылуы немесе ұзартылуы мүмкін» деген сөздер «ауыстырылады» деген сөзбен ауыстырылсын;</w:t>
      </w:r>
      <w:r>
        <w:br/>
      </w:r>
      <w:r>
        <w:rPr>
          <w:rFonts w:ascii="Times New Roman"/>
          <w:b w:val="false"/>
          <w:i w:val="false"/>
          <w:color w:val="000000"/>
          <w:sz w:val="28"/>
        </w:rPr>
        <w:t>
      2-тармақтағы «ғана ұзартылуы немесе ауыстырылуы мүмкін» деген сөздер «ауыстырылады» деген сөзбен ауыстырылсын;</w:t>
      </w:r>
      <w:r>
        <w:br/>
      </w:r>
      <w:r>
        <w:rPr>
          <w:rFonts w:ascii="Times New Roman"/>
          <w:b w:val="false"/>
          <w:i w:val="false"/>
          <w:color w:val="000000"/>
          <w:sz w:val="28"/>
        </w:rPr>
        <w:t>
      41) 122-баптың 4-тармағында:</w:t>
      </w:r>
      <w:r>
        <w:br/>
      </w:r>
      <w:r>
        <w:rPr>
          <w:rFonts w:ascii="Times New Roman"/>
          <w:b w:val="false"/>
          <w:i w:val="false"/>
          <w:color w:val="000000"/>
          <w:sz w:val="28"/>
        </w:rPr>
        <w:t>
      «Бірінші разрядты қызметкердің еңбек» деген сөздер «Еңбек» деген сөзбен ауыстырылсын;</w:t>
      </w:r>
      <w:r>
        <w:br/>
      </w:r>
      <w:r>
        <w:rPr>
          <w:rFonts w:ascii="Times New Roman"/>
          <w:b w:val="false"/>
          <w:i w:val="false"/>
          <w:color w:val="000000"/>
          <w:sz w:val="28"/>
        </w:rPr>
        <w:t>
      «немесе айлық тарифтік ставкасының мөлшері» деген сөздер алып тасталсын;</w:t>
      </w:r>
      <w:r>
        <w:br/>
      </w:r>
      <w:r>
        <w:rPr>
          <w:rFonts w:ascii="Times New Roman"/>
          <w:b w:val="false"/>
          <w:i w:val="false"/>
          <w:color w:val="000000"/>
          <w:sz w:val="28"/>
        </w:rPr>
        <w:t>
      42) 125-бап мынадай мазмұндағы 4, 5, 6 және 7-тармақтармен толықтырылсын:</w:t>
      </w:r>
      <w:r>
        <w:br/>
      </w:r>
      <w:r>
        <w:rPr>
          <w:rFonts w:ascii="Times New Roman"/>
          <w:b w:val="false"/>
          <w:i w:val="false"/>
          <w:color w:val="000000"/>
          <w:sz w:val="28"/>
        </w:rPr>
        <w:t>
      «4. Кәсіптік стандарттарды әзірлеу, қайта қарау, сынау және қолданудың тәртібін, оның құрылымын еңбек жөніндегі уәкілетті мемлекеттік орган республикалық жұмыс берушілер бірлестіктері мен республикалық қызметкерлер бірлестіктерінің пікірін ескере отырып айқындайды.</w:t>
      </w:r>
      <w:r>
        <w:br/>
      </w:r>
      <w:r>
        <w:rPr>
          <w:rFonts w:ascii="Times New Roman"/>
          <w:b w:val="false"/>
          <w:i w:val="false"/>
          <w:color w:val="000000"/>
          <w:sz w:val="28"/>
        </w:rPr>
        <w:t>
      5. Кәсіптік стандарттарды тиісті қызмет саласындағы уәкілетті мемлекеттік органдар жұмыс берушілердің салалық бірлестіктері мен қызметкерлердің салалық бірлестіктерімен бірлесе отырып әзірлейді.</w:t>
      </w:r>
      <w:r>
        <w:br/>
      </w:r>
      <w:r>
        <w:rPr>
          <w:rFonts w:ascii="Times New Roman"/>
          <w:b w:val="false"/>
          <w:i w:val="false"/>
          <w:color w:val="000000"/>
          <w:sz w:val="28"/>
        </w:rPr>
        <w:t>
      6. Кәсіптік стандарттарды бекітуді тиісті қызмет саласындағы уәкілетті мемлекеттік органдар еңбек жөніндегі уәкілетті мемлекеттік органмен келісім бойынша жүзеге асырады.</w:t>
      </w:r>
      <w:r>
        <w:br/>
      </w:r>
      <w:r>
        <w:rPr>
          <w:rFonts w:ascii="Times New Roman"/>
          <w:b w:val="false"/>
          <w:i w:val="false"/>
          <w:color w:val="000000"/>
          <w:sz w:val="28"/>
        </w:rPr>
        <w:t>
      7. Еңбек жөніндегі уәкілетті мемлекеттік орган Кәсіптік стандарттардың тізілімін белгіленген нысан бойынша жүргізуді жүзеге асырады.»;</w:t>
      </w:r>
      <w:r>
        <w:br/>
      </w:r>
      <w:r>
        <w:rPr>
          <w:rFonts w:ascii="Times New Roman"/>
          <w:b w:val="false"/>
          <w:i w:val="false"/>
          <w:color w:val="000000"/>
          <w:sz w:val="28"/>
        </w:rPr>
        <w:t>
      43) 126-баптың 4-тармағындағы «(жалақының негізгі бөлігіне қатысты)» деген сөздер алып тасталсын;</w:t>
      </w:r>
      <w:r>
        <w:br/>
      </w:r>
      <w:r>
        <w:rPr>
          <w:rFonts w:ascii="Times New Roman"/>
          <w:b w:val="false"/>
          <w:i w:val="false"/>
          <w:color w:val="000000"/>
          <w:sz w:val="28"/>
        </w:rPr>
        <w:t>
      44) 127-бап «үстеме уақыттағы жұмысқа» деген сөздерден кейін «қызметкердің белгіленген тарифтік ставкасының (лауазымдық айлықақысының)» деген сөздермен толықтырылсын;</w:t>
      </w:r>
      <w:r>
        <w:br/>
      </w:r>
      <w:r>
        <w:rPr>
          <w:rFonts w:ascii="Times New Roman"/>
          <w:b w:val="false"/>
          <w:i w:val="false"/>
          <w:color w:val="000000"/>
          <w:sz w:val="28"/>
        </w:rPr>
        <w:t>
      45) 128-баптағы «күндік (сағаттық) ставкасы» деген сөздер «тарифтік ставкасы (лауазымдық айлықақысы)» деген сөздермен ауыстырылсын;</w:t>
      </w:r>
      <w:r>
        <w:br/>
      </w:r>
      <w:r>
        <w:rPr>
          <w:rFonts w:ascii="Times New Roman"/>
          <w:b w:val="false"/>
          <w:i w:val="false"/>
          <w:color w:val="000000"/>
          <w:sz w:val="28"/>
        </w:rPr>
        <w:t>
      46) 129-баптағы «күндік (сағаттық) ставкасы» деген сөздер «тарифтік ставкасы (лауазымдық айлықақысы)» деген сөздермен ауыстырылсын;</w:t>
      </w:r>
      <w:r>
        <w:br/>
      </w:r>
      <w:r>
        <w:rPr>
          <w:rFonts w:ascii="Times New Roman"/>
          <w:b w:val="false"/>
          <w:i w:val="false"/>
          <w:color w:val="000000"/>
          <w:sz w:val="28"/>
        </w:rPr>
        <w:t>
      47) 137-бапта:</w:t>
      </w:r>
      <w:r>
        <w:br/>
      </w:r>
      <w:r>
        <w:rPr>
          <w:rFonts w:ascii="Times New Roman"/>
          <w:b w:val="false"/>
          <w:i w:val="false"/>
          <w:color w:val="000000"/>
          <w:sz w:val="28"/>
        </w:rPr>
        <w:t>
      1-тармақ «Қазақстан Республикасының заңдарында» деген сөздерден кейін «және Кодекстің осы бабында» деген сөздермен толықтырылсын;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Қызметкердің өзі жұмыс істейтін ұйым алдындағы берешегін өтеу үшін оның жалақысынан ұстап қалу жұмыс беруші актісінің негізінде:</w:t>
      </w:r>
      <w:r>
        <w:br/>
      </w:r>
      <w:r>
        <w:rPr>
          <w:rFonts w:ascii="Times New Roman"/>
          <w:b w:val="false"/>
          <w:i w:val="false"/>
          <w:color w:val="000000"/>
          <w:sz w:val="28"/>
        </w:rPr>
        <w:t>
      қызметкерге жалақысы есебінен берілген өтелмеген авансты өтеу үшін;</w:t>
      </w:r>
      <w:r>
        <w:br/>
      </w:r>
      <w:r>
        <w:rPr>
          <w:rFonts w:ascii="Times New Roman"/>
          <w:b w:val="false"/>
          <w:i w:val="false"/>
          <w:color w:val="000000"/>
          <w:sz w:val="28"/>
        </w:rPr>
        <w:t>
      есептеу қателері салдарынан қызметкерге артық төленген соманы қайтару үшін;</w:t>
      </w:r>
      <w:r>
        <w:br/>
      </w:r>
      <w:r>
        <w:rPr>
          <w:rFonts w:ascii="Times New Roman"/>
          <w:b w:val="false"/>
          <w:i w:val="false"/>
          <w:color w:val="000000"/>
          <w:sz w:val="28"/>
        </w:rPr>
        <w:t>
      еңбек шартының қызметкердің бастамасымен жұмыс кезеңі аяқталғанға дейін тоқтатылған кезде, соның есебінен ол бұрын алып қойған жыл сайынғы ақылы еңбек демалысының өтелмеген күндері үшін;</w:t>
      </w:r>
      <w:r>
        <w:br/>
      </w:r>
      <w:r>
        <w:rPr>
          <w:rFonts w:ascii="Times New Roman"/>
          <w:b w:val="false"/>
          <w:i w:val="false"/>
          <w:color w:val="000000"/>
          <w:sz w:val="28"/>
        </w:rPr>
        <w:t>
      қызметкердің жазбаша келісімі болған кезде жұмыс берушіге келтірілген залалды (зиянды) өтеу үшін жүргізілуі мүмкін.»;</w:t>
      </w:r>
      <w:r>
        <w:br/>
      </w:r>
      <w:r>
        <w:rPr>
          <w:rFonts w:ascii="Times New Roman"/>
          <w:b w:val="false"/>
          <w:i w:val="false"/>
          <w:color w:val="000000"/>
          <w:sz w:val="28"/>
        </w:rPr>
        <w:t>
      48) 140-баптың 2-тармағында:</w:t>
      </w:r>
      <w:r>
        <w:br/>
      </w:r>
      <w:r>
        <w:rPr>
          <w:rFonts w:ascii="Times New Roman"/>
          <w:b w:val="false"/>
          <w:i w:val="false"/>
          <w:color w:val="000000"/>
          <w:sz w:val="28"/>
        </w:rPr>
        <w:t>
      2) тармақшадағы «ұйымдарында жүргізеді» деген сөздер «ұйымдарында;» деген сөзбен ауыстырылсын;</w:t>
      </w:r>
      <w:r>
        <w:br/>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«3) кадрларды кәсіптік даярлауды, қайта даярлауды және кәсіптік біліктілігін арттыруды жүзеге асыратын өзге де ұйымдарда жүргізеді.»;</w:t>
      </w:r>
      <w:r>
        <w:br/>
      </w:r>
      <w:r>
        <w:rPr>
          <w:rFonts w:ascii="Times New Roman"/>
          <w:b w:val="false"/>
          <w:i w:val="false"/>
          <w:color w:val="000000"/>
          <w:sz w:val="28"/>
        </w:rPr>
        <w:t>
      49) 159-баптың 3-1-тармағында:</w:t>
      </w:r>
      <w:r>
        <w:br/>
      </w:r>
      <w:r>
        <w:rPr>
          <w:rFonts w:ascii="Times New Roman"/>
          <w:b w:val="false"/>
          <w:i w:val="false"/>
          <w:color w:val="000000"/>
          <w:sz w:val="28"/>
        </w:rPr>
        <w:t>
      4) тармақшадағы «кезінде төленбейді.» деген сөздер «кезінде;» деген сөзбен ауыстырылсын;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жыл сайынғы ақылы еңбек демалысымен сәйкес келетін уақытша еңбекке жарамсыз күндер үшін төленбейді.»;</w:t>
      </w:r>
      <w:r>
        <w:br/>
      </w:r>
      <w:r>
        <w:rPr>
          <w:rFonts w:ascii="Times New Roman"/>
          <w:b w:val="false"/>
          <w:i w:val="false"/>
          <w:color w:val="000000"/>
          <w:sz w:val="28"/>
        </w:rPr>
        <w:t>
      50) 185-бапта: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«185-бап. Еңбек шартының тоқтатылуын шектеу»;</w:t>
      </w:r>
      <w:r>
        <w:br/>
      </w:r>
      <w:r>
        <w:rPr>
          <w:rFonts w:ascii="Times New Roman"/>
          <w:b w:val="false"/>
          <w:i w:val="false"/>
          <w:color w:val="000000"/>
          <w:sz w:val="28"/>
        </w:rPr>
        <w:t>
      2-тармақ «қорытынды үсынса,» деген сөздерден кейін «жоқ қызметкерді алмастыру жағдайларын қоспағанда,» деген сөздермен толықтырылсын;</w:t>
      </w:r>
      <w:r>
        <w:br/>
      </w:r>
      <w:r>
        <w:rPr>
          <w:rFonts w:ascii="Times New Roman"/>
          <w:b w:val="false"/>
          <w:i w:val="false"/>
          <w:color w:val="000000"/>
          <w:sz w:val="28"/>
        </w:rPr>
        <w:t>
      51) 186-баптың 1-тармағындағы «Әйелдердің» деген сөз «Әйелдердің еңбегін пайдалануға тыйым салынатын жұмыстардың тізіміне сәйкес әйелдердің» деген сөздермен ауыстырылсын;</w:t>
      </w:r>
      <w:r>
        <w:br/>
      </w:r>
      <w:r>
        <w:rPr>
          <w:rFonts w:ascii="Times New Roman"/>
          <w:b w:val="false"/>
          <w:i w:val="false"/>
          <w:color w:val="000000"/>
          <w:sz w:val="28"/>
        </w:rPr>
        <w:t>
      52) 189-баптағы «үш жасқа толмаған баласы (балалары) бар әйелдің, үш жасқа дейінгі баланы анасыз тәрбиелеп отырған әкенің, асырап алушының» деген сөздер «үш жасқа дейінгі баласы бар ата-ананың (асырап алушының) біреуінің» деген деген сөздермен ауыстырылсын;</w:t>
      </w:r>
      <w:r>
        <w:br/>
      </w:r>
      <w:r>
        <w:rPr>
          <w:rFonts w:ascii="Times New Roman"/>
          <w:b w:val="false"/>
          <w:i w:val="false"/>
          <w:color w:val="000000"/>
          <w:sz w:val="28"/>
        </w:rPr>
        <w:t>
      53) 191-бап мынадай мазмұндағы екінші бөлікпен толықтырылсын:</w:t>
      </w:r>
      <w:r>
        <w:br/>
      </w:r>
      <w:r>
        <w:rPr>
          <w:rFonts w:ascii="Times New Roman"/>
          <w:b w:val="false"/>
          <w:i w:val="false"/>
          <w:color w:val="000000"/>
          <w:sz w:val="28"/>
        </w:rPr>
        <w:t>
      «Жүкті әйелге қолайсыз өндірістік факторлар әсерінің алдын алатын басқа жұмыс берілгенге дейін, әйел осының салдарынан өткізіп алған барлық жұмыс күндері үшін жұмыс берушінің қаражаты есебінен орташа жалақысы сақтала отырып, жұмыстан босатылуға тиіс»;</w:t>
      </w:r>
      <w:r>
        <w:br/>
      </w:r>
      <w:r>
        <w:rPr>
          <w:rFonts w:ascii="Times New Roman"/>
          <w:b w:val="false"/>
          <w:i w:val="false"/>
          <w:color w:val="000000"/>
          <w:sz w:val="28"/>
        </w:rPr>
        <w:t>
      54) 193-баптың 1-тармағы «күнге дейін» деген сөздерден кейін «өтініші және белгіленген тәртіппен берілген еңбекке жарамсыздық парағы негізінде» деген сөздермен толықтырылсын;</w:t>
      </w:r>
      <w:r>
        <w:br/>
      </w:r>
      <w:r>
        <w:rPr>
          <w:rFonts w:ascii="Times New Roman"/>
          <w:b w:val="false"/>
          <w:i w:val="false"/>
          <w:color w:val="000000"/>
          <w:sz w:val="28"/>
        </w:rPr>
        <w:t>
      55) 195-бапта:</w:t>
      </w:r>
      <w:r>
        <w:br/>
      </w:r>
      <w:r>
        <w:rPr>
          <w:rFonts w:ascii="Times New Roman"/>
          <w:b w:val="false"/>
          <w:i w:val="false"/>
          <w:color w:val="000000"/>
          <w:sz w:val="28"/>
        </w:rPr>
        <w:t>
      1-тармақтың 3) тармақшасы мынадай редакцияда жазылсын:</w:t>
      </w:r>
      <w:r>
        <w:br/>
      </w:r>
      <w:r>
        <w:rPr>
          <w:rFonts w:ascii="Times New Roman"/>
          <w:b w:val="false"/>
          <w:i w:val="false"/>
          <w:color w:val="000000"/>
          <w:sz w:val="28"/>
        </w:rPr>
        <w:t>
      «3) ата-анасының қамқорлығынсыз қалған баланы іс жүзінде тәрбиелеп отырған әжесіне, атасына, басқа туысына немесе қамқоршысына;»;</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Бала үш жасқа толғанға дейін бала күтімі жөніндегі жалақысы сақталмайтын демалыс аяқталғанға дейін жұмысқа шыққан жағдайда, қызметкер жұмыс берушіге өзінің ниеті туралы жұмыс басталуынан бір ай бұрын ескертуге міндетті.»;</w:t>
      </w:r>
      <w:r>
        <w:br/>
      </w:r>
      <w:r>
        <w:rPr>
          <w:rFonts w:ascii="Times New Roman"/>
          <w:b w:val="false"/>
          <w:i w:val="false"/>
          <w:color w:val="000000"/>
          <w:sz w:val="28"/>
        </w:rPr>
        <w:t>
      56) 202-бапта:</w:t>
      </w:r>
      <w:r>
        <w:br/>
      </w:r>
      <w:r>
        <w:rPr>
          <w:rFonts w:ascii="Times New Roman"/>
          <w:b w:val="false"/>
          <w:i w:val="false"/>
          <w:color w:val="000000"/>
          <w:sz w:val="28"/>
        </w:rPr>
        <w:t>
      2-тармақта:</w:t>
      </w:r>
      <w:r>
        <w:br/>
      </w:r>
      <w:r>
        <w:rPr>
          <w:rFonts w:ascii="Times New Roman"/>
          <w:b w:val="false"/>
          <w:i w:val="false"/>
          <w:color w:val="000000"/>
          <w:sz w:val="28"/>
        </w:rPr>
        <w:t>
      «сондай-ақ» деген сөз алып тасталсын;</w:t>
      </w:r>
      <w:r>
        <w:br/>
      </w:r>
      <w:r>
        <w:rPr>
          <w:rFonts w:ascii="Times New Roman"/>
          <w:b w:val="false"/>
          <w:i w:val="false"/>
          <w:color w:val="000000"/>
          <w:sz w:val="28"/>
        </w:rPr>
        <w:t>
      «жұмыстардың тізбесін» деген сөздерден кейін «, сондай-ақ оны берудің тәртібін» деген сөздермен толықтырылсын;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Қысқартылған жұмыс уақытының ұзақтығы, өндірістік объектілерді аттестаттаудың нәтижелері негізінде жұмыс орындарындағы еңбек жағдайының іс жүзіндегі жай-күйі ескеріле отырып өзгертілуі мүмкін және ұжымдық шартта және (немесе) еңбек шартында белгіленеді.»;</w:t>
      </w:r>
      <w:r>
        <w:br/>
      </w:r>
      <w:r>
        <w:rPr>
          <w:rFonts w:ascii="Times New Roman"/>
          <w:b w:val="false"/>
          <w:i w:val="false"/>
          <w:color w:val="000000"/>
          <w:sz w:val="28"/>
        </w:rPr>
        <w:t>
      57) 203-бап:</w:t>
      </w:r>
      <w:r>
        <w:br/>
      </w:r>
      <w:r>
        <w:rPr>
          <w:rFonts w:ascii="Times New Roman"/>
          <w:b w:val="false"/>
          <w:i w:val="false"/>
          <w:color w:val="000000"/>
          <w:sz w:val="28"/>
        </w:rPr>
        <w:t>
      «Жыл сайынғы» деген сөздер «1. Жыл сайынғы» деген сөздермен ауыстырылсын;</w:t>
      </w:r>
      <w:r>
        <w:br/>
      </w:r>
      <w:r>
        <w:rPr>
          <w:rFonts w:ascii="Times New Roman"/>
          <w:b w:val="false"/>
          <w:i w:val="false"/>
          <w:color w:val="000000"/>
          <w:sz w:val="28"/>
        </w:rPr>
        <w:t>
      «шартын» деген сөз «тәртібін» деген сөзбен ауыстырылсын;</w:t>
      </w:r>
      <w:r>
        <w:br/>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«2. Қосымша демалыстың ұзақтығы, өндірістік объектілерді аттестаттаудың нәтижелері негізінде жұмыс орындарындағы еңбек жағдайларының іс жүзіндегі жай-күйі ескеріле отырып өзгертілуі мүмкін және ұжымдық шартта және (немесе) еңбек шартында белгіленеді.»;</w:t>
      </w:r>
      <w:r>
        <w:br/>
      </w:r>
      <w:r>
        <w:rPr>
          <w:rFonts w:ascii="Times New Roman"/>
          <w:b w:val="false"/>
          <w:i w:val="false"/>
          <w:color w:val="000000"/>
          <w:sz w:val="28"/>
        </w:rPr>
        <w:t>
      58) 204-бапта:</w:t>
      </w:r>
      <w:r>
        <w:br/>
      </w:r>
      <w:r>
        <w:rPr>
          <w:rFonts w:ascii="Times New Roman"/>
          <w:b w:val="false"/>
          <w:i w:val="false"/>
          <w:color w:val="000000"/>
          <w:sz w:val="28"/>
        </w:rPr>
        <w:t>
      екінші бөлікте:</w:t>
      </w:r>
      <w:r>
        <w:br/>
      </w:r>
      <w:r>
        <w:rPr>
          <w:rFonts w:ascii="Times New Roman"/>
          <w:b w:val="false"/>
          <w:i w:val="false"/>
          <w:color w:val="000000"/>
          <w:sz w:val="28"/>
        </w:rPr>
        <w:t>
      «сондай-ақ» деген сөз алып тасталсын;</w:t>
      </w:r>
      <w:r>
        <w:br/>
      </w:r>
      <w:r>
        <w:rPr>
          <w:rFonts w:ascii="Times New Roman"/>
          <w:b w:val="false"/>
          <w:i w:val="false"/>
          <w:color w:val="000000"/>
          <w:sz w:val="28"/>
        </w:rPr>
        <w:t>
      «жұмыстардың тізбесін» деген сөздерден кейін «, еңбекке ақы төлеудің жоғарылатылған мөлшеріне құқық беретін жұмысты, сондай-ақ оны берудің тәртібін» деген сөздермен толықтырылсын;</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«Еңбекке ақы төлеудің жоғарылатылған мөлшері өндірістік объектілерді еңбек жағдайлары бойынша аттестаттау нәтижелерінің негізінде, жұмыс орындарындағы еңбек жағдайларының іс жүзіндегі жай-күйі ескеріле отырып өзгертілуі мүмкін әрі ұжымдық шартта және (немесе) еңбек шартында белгіленеді.»;</w:t>
      </w:r>
      <w:r>
        <w:br/>
      </w:r>
      <w:r>
        <w:rPr>
          <w:rFonts w:ascii="Times New Roman"/>
          <w:b w:val="false"/>
          <w:i w:val="false"/>
          <w:color w:val="000000"/>
          <w:sz w:val="28"/>
        </w:rPr>
        <w:t>
      59) 210-баптың 2-тармағының бірінші бөлігі «қамтамасыз етуге» деген сөздерден кейін «және олардың тамақтануын ұйымдастыруға» деген сөздермен толықтырылсын;</w:t>
      </w:r>
      <w:r>
        <w:br/>
      </w:r>
      <w:r>
        <w:rPr>
          <w:rFonts w:ascii="Times New Roman"/>
          <w:b w:val="false"/>
          <w:i w:val="false"/>
          <w:color w:val="000000"/>
          <w:sz w:val="28"/>
        </w:rPr>
        <w:t>
      60) 239-баптың 1-тармағында:</w:t>
      </w:r>
      <w:r>
        <w:br/>
      </w:r>
      <w:r>
        <w:rPr>
          <w:rFonts w:ascii="Times New Roman"/>
          <w:b w:val="false"/>
          <w:i w:val="false"/>
          <w:color w:val="000000"/>
          <w:sz w:val="28"/>
        </w:rPr>
        <w:t>
      бірінші бөлік «жыл сайынғы» деген сөздерден кейін «негізгі» деген сөзбен толықтырылсын;</w:t>
      </w:r>
      <w:r>
        <w:br/>
      </w:r>
      <w:r>
        <w:rPr>
          <w:rFonts w:ascii="Times New Roman"/>
          <w:b w:val="false"/>
          <w:i w:val="false"/>
          <w:color w:val="000000"/>
          <w:sz w:val="28"/>
        </w:rPr>
        <w:t>
      екінші бөлік «жыл сайынғы» деген сөздерден кейін «негізгі» деген сөзбен толықтырылсын;</w:t>
      </w:r>
      <w:r>
        <w:br/>
      </w:r>
      <w:r>
        <w:rPr>
          <w:rFonts w:ascii="Times New Roman"/>
          <w:b w:val="false"/>
          <w:i w:val="false"/>
          <w:color w:val="000000"/>
          <w:sz w:val="28"/>
        </w:rPr>
        <w:t>
      61) 27-тараудың атауы «мүшелерінің» деген сөзден кейін «және мүліктің меншік иесінің немесе ол уәкілеттік берген тұлға не заңды тұлғаның уәкілетті органы тағайындайтын (сайлайтын) қызметкерлердің» деген сөздермен толықтырылсын;</w:t>
      </w:r>
      <w:r>
        <w:br/>
      </w:r>
      <w:r>
        <w:rPr>
          <w:rFonts w:ascii="Times New Roman"/>
          <w:b w:val="false"/>
          <w:i w:val="false"/>
          <w:color w:val="000000"/>
          <w:sz w:val="28"/>
        </w:rPr>
        <w:t>
      62) 252-баптың екінші бөлігі «айқындалатын мөлшерде» деген сөздерден кейін «, жағдайда және тәртіппен» деген сөздермен толықтырылсын;</w:t>
      </w:r>
      <w:r>
        <w:br/>
      </w:r>
      <w:r>
        <w:rPr>
          <w:rFonts w:ascii="Times New Roman"/>
          <w:b w:val="false"/>
          <w:i w:val="false"/>
          <w:color w:val="000000"/>
          <w:sz w:val="28"/>
        </w:rPr>
        <w:t>
      63) 254-бапта:</w:t>
      </w:r>
      <w:r>
        <w:br/>
      </w:r>
      <w:r>
        <w:rPr>
          <w:rFonts w:ascii="Times New Roman"/>
          <w:b w:val="false"/>
          <w:i w:val="false"/>
          <w:color w:val="000000"/>
          <w:sz w:val="28"/>
        </w:rPr>
        <w:t>
      тақырыбы «мүшелерінің» деген сөзден кейін «және мүліктің меншік иесінің немесе ол уәкілеттік берген тұлға не заңды тұлғаның уәкілетті органы тағайындайтын (сайлайтын) қызметкерлердің» деген сөздермен толықтырылсын;</w:t>
      </w:r>
      <w:r>
        <w:br/>
      </w:r>
      <w:r>
        <w:rPr>
          <w:rFonts w:ascii="Times New Roman"/>
          <w:b w:val="false"/>
          <w:i w:val="false"/>
          <w:color w:val="000000"/>
          <w:sz w:val="28"/>
        </w:rPr>
        <w:t>
      бірінші бөліктегі «, құрылтай құжаттарында» деген сөздер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«Мүліктің меншік иесінің немесе ол уәкілеттік берген тұлға не заңды тұлғаның уәкілетті органы тағайындайтын (сайлайтын) қызметкерлердің еңбегін реттеудің ерекшеліктері Қазақстан Республикасының заңдарымен айқындалады.»;</w:t>
      </w:r>
      <w:r>
        <w:br/>
      </w:r>
      <w:r>
        <w:rPr>
          <w:rFonts w:ascii="Times New Roman"/>
          <w:b w:val="false"/>
          <w:i w:val="false"/>
          <w:color w:val="000000"/>
          <w:sz w:val="28"/>
        </w:rPr>
        <w:t>
      64) 266-бапта:</w:t>
      </w:r>
      <w:r>
        <w:br/>
      </w:r>
      <w:r>
        <w:rPr>
          <w:rFonts w:ascii="Times New Roman"/>
          <w:b w:val="false"/>
          <w:i w:val="false"/>
          <w:color w:val="000000"/>
          <w:sz w:val="28"/>
        </w:rPr>
        <w:t>
      1-тармақтағы «, осы Кодекске сәйкес қызметкерлер өкілдерінің пікірі ескеріліп немесе солардың келісімі бойынша шығарылуы жүзеге асырылатын жұмыс беруші актілерінің жобаларын талқылау үшін» деген сөздер алып тасталсын;</w:t>
      </w:r>
      <w:r>
        <w:br/>
      </w:r>
      <w:r>
        <w:rPr>
          <w:rFonts w:ascii="Times New Roman"/>
          <w:b w:val="false"/>
          <w:i w:val="false"/>
          <w:color w:val="000000"/>
          <w:sz w:val="28"/>
        </w:rPr>
        <w:t>
      3-тармақтағы «аудара алады» деген сөздер «аударады» деген сөзбен ауыстырылсын;</w:t>
      </w:r>
      <w:r>
        <w:br/>
      </w:r>
      <w:r>
        <w:rPr>
          <w:rFonts w:ascii="Times New Roman"/>
          <w:b w:val="false"/>
          <w:i w:val="false"/>
          <w:color w:val="000000"/>
          <w:sz w:val="28"/>
        </w:rPr>
        <w:t>
      65) 275-баптың 2-тармағындағы «тиісті атқарушы органдар» деген сөздер «тиісті қызмет саласындағы уәкілетті мемлекеттік органдар» деген сөздермен ауыстырылсын;</w:t>
      </w:r>
      <w:r>
        <w:br/>
      </w:r>
      <w:r>
        <w:rPr>
          <w:rFonts w:ascii="Times New Roman"/>
          <w:b w:val="false"/>
          <w:i w:val="false"/>
          <w:color w:val="000000"/>
          <w:sz w:val="28"/>
        </w:rPr>
        <w:t>
      66) 276-баптың 6-тармағы «танылады» деген сөзден кейін «және қолданылмауға тиіс» деген сөздермен толықтырылсын;</w:t>
      </w:r>
      <w:r>
        <w:br/>
      </w:r>
      <w:r>
        <w:rPr>
          <w:rFonts w:ascii="Times New Roman"/>
          <w:b w:val="false"/>
          <w:i w:val="false"/>
          <w:color w:val="000000"/>
          <w:sz w:val="28"/>
        </w:rPr>
        <w:t>
      67) 282-бапта:</w:t>
      </w:r>
      <w:r>
        <w:br/>
      </w:r>
      <w:r>
        <w:rPr>
          <w:rFonts w:ascii="Times New Roman"/>
          <w:b w:val="false"/>
          <w:i w:val="false"/>
          <w:color w:val="000000"/>
          <w:sz w:val="28"/>
        </w:rPr>
        <w:t>
      1-тармақтың бірінші бөлігі «әзірлеудің» деген сөзден кейін «және жасасудың» деген сөздермен толықтырылсын;</w:t>
      </w:r>
      <w:r>
        <w:br/>
      </w:r>
      <w:r>
        <w:rPr>
          <w:rFonts w:ascii="Times New Roman"/>
          <w:b w:val="false"/>
          <w:i w:val="false"/>
          <w:color w:val="000000"/>
          <w:sz w:val="28"/>
        </w:rPr>
        <w:t>
      9-тармақтағы «Тараптардың өкілдері» деген сөздер «Жұмыс беруші» деген сөздермен ауыстырылсын;</w:t>
      </w:r>
      <w:r>
        <w:br/>
      </w:r>
      <w:r>
        <w:rPr>
          <w:rFonts w:ascii="Times New Roman"/>
          <w:b w:val="false"/>
          <w:i w:val="false"/>
          <w:color w:val="000000"/>
          <w:sz w:val="28"/>
        </w:rPr>
        <w:t>
      68) 284-бапта:</w:t>
      </w:r>
      <w:r>
        <w:br/>
      </w:r>
      <w:r>
        <w:rPr>
          <w:rFonts w:ascii="Times New Roman"/>
          <w:b w:val="false"/>
          <w:i w:val="false"/>
          <w:color w:val="000000"/>
          <w:sz w:val="28"/>
        </w:rPr>
        <w:t>
      1-тармақта: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жалақыны индекстеудің тәртібі туралы, жәрдемақы және өтемақы, оның ішінде жазатайым оқиғалар кезіндегі төлемдер туралы;»;</w:t>
      </w:r>
      <w:r>
        <w:br/>
      </w:r>
      <w:r>
        <w:rPr>
          <w:rFonts w:ascii="Times New Roman"/>
          <w:b w:val="false"/>
          <w:i w:val="false"/>
          <w:color w:val="000000"/>
          <w:sz w:val="28"/>
        </w:rPr>
        <w:t>
      6) тармақшадағы «, қызметкерлерді және олардың отбасы мүшелерін медициналық сақтандыру кепілдіктері туралы, қоршаған ортаны қорғау туралы» деген сөздер алып тасталсын;</w:t>
      </w:r>
      <w:r>
        <w:br/>
      </w:r>
      <w:r>
        <w:rPr>
          <w:rFonts w:ascii="Times New Roman"/>
          <w:b w:val="false"/>
          <w:i w:val="false"/>
          <w:color w:val="000000"/>
          <w:sz w:val="28"/>
        </w:rPr>
        <w:t>
      7) тармақша алып тасталсын;</w:t>
      </w:r>
      <w:r>
        <w:br/>
      </w:r>
      <w:r>
        <w:rPr>
          <w:rFonts w:ascii="Times New Roman"/>
          <w:b w:val="false"/>
          <w:i w:val="false"/>
          <w:color w:val="000000"/>
          <w:sz w:val="28"/>
        </w:rPr>
        <w:t>
      2-тармақта:</w:t>
      </w:r>
      <w:r>
        <w:br/>
      </w:r>
      <w:r>
        <w:rPr>
          <w:rFonts w:ascii="Times New Roman"/>
          <w:b w:val="false"/>
          <w:i w:val="false"/>
          <w:color w:val="000000"/>
          <w:sz w:val="28"/>
        </w:rPr>
        <w:t>
      13) тармақша алып тасталсын;</w:t>
      </w:r>
      <w:r>
        <w:br/>
      </w:r>
      <w:r>
        <w:rPr>
          <w:rFonts w:ascii="Times New Roman"/>
          <w:b w:val="false"/>
          <w:i w:val="false"/>
          <w:color w:val="000000"/>
          <w:sz w:val="28"/>
        </w:rPr>
        <w:t>
      мынадай мазмұндағы 16-1) тармақшамен толықтырылсын:</w:t>
      </w:r>
      <w:r>
        <w:br/>
      </w:r>
      <w:r>
        <w:rPr>
          <w:rFonts w:ascii="Times New Roman"/>
          <w:b w:val="false"/>
          <w:i w:val="false"/>
          <w:color w:val="000000"/>
          <w:sz w:val="28"/>
        </w:rPr>
        <w:t>
      «16-1) қызметкерлерді және олардың отбасыларын медициналық сақтандыру кепілдіктері туралы, қоршаған ортаны қорғау туралы»;</w:t>
      </w:r>
      <w:r>
        <w:br/>
      </w:r>
      <w:r>
        <w:rPr>
          <w:rFonts w:ascii="Times New Roman"/>
          <w:b w:val="false"/>
          <w:i w:val="false"/>
          <w:color w:val="000000"/>
          <w:sz w:val="28"/>
        </w:rPr>
        <w:t>
      3-тармақ «танылады» деген сөзден кейін «және қолданылмауға тиіс» деген сөздермен толықтырылсын;</w:t>
      </w:r>
      <w:r>
        <w:br/>
      </w:r>
      <w:r>
        <w:rPr>
          <w:rFonts w:ascii="Times New Roman"/>
          <w:b w:val="false"/>
          <w:i w:val="false"/>
          <w:color w:val="000000"/>
          <w:sz w:val="28"/>
        </w:rPr>
        <w:t>
      69) 285-баптың 3-тармағы мынадай мазмұндағы екінші бөлікпен</w:t>
      </w:r>
      <w:r>
        <w:br/>
      </w:r>
      <w:r>
        <w:rPr>
          <w:rFonts w:ascii="Times New Roman"/>
          <w:b w:val="false"/>
          <w:i w:val="false"/>
          <w:color w:val="000000"/>
          <w:sz w:val="28"/>
        </w:rPr>
        <w:t>
толықтырылсын:</w:t>
      </w:r>
      <w:r>
        <w:br/>
      </w:r>
      <w:r>
        <w:rPr>
          <w:rFonts w:ascii="Times New Roman"/>
          <w:b w:val="false"/>
          <w:i w:val="false"/>
          <w:color w:val="000000"/>
          <w:sz w:val="28"/>
        </w:rPr>
        <w:t>
      «Қосылу тәртібі ұжымдық шартта айқындалады.»;</w:t>
      </w:r>
      <w:r>
        <w:br/>
      </w:r>
      <w:r>
        <w:rPr>
          <w:rFonts w:ascii="Times New Roman"/>
          <w:b w:val="false"/>
          <w:i w:val="false"/>
          <w:color w:val="000000"/>
          <w:sz w:val="28"/>
        </w:rPr>
        <w:t>
      70) 287-бапта:</w:t>
      </w:r>
      <w:r>
        <w:br/>
      </w:r>
      <w:r>
        <w:rPr>
          <w:rFonts w:ascii="Times New Roman"/>
          <w:b w:val="false"/>
          <w:i w:val="false"/>
          <w:color w:val="000000"/>
          <w:sz w:val="28"/>
        </w:rPr>
        <w:t>
      бірінші бөлік алып тасталсын;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«Ұжымдық келіссөздерге қатысатын қызметкерлердің өкілді органдарының мүшелерімен еңбек шартын жұмыс берушінің бастамасы бойынша келіссөздер жүргізу кезеңінде (ұйымды тарату жағдайларынан басқа) тиісті өкілді органның келісімінсіз бұзуға болмайды.»;</w:t>
      </w:r>
      <w:r>
        <w:br/>
      </w:r>
      <w:r>
        <w:rPr>
          <w:rFonts w:ascii="Times New Roman"/>
          <w:b w:val="false"/>
          <w:i w:val="false"/>
          <w:color w:val="000000"/>
          <w:sz w:val="28"/>
        </w:rPr>
        <w:t>
      71) 288-баптың 1-тармағында «шешімімен бекітілген қызметкерлер» деген сөздерден кейін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жөніндегі» деген сөздермен толықтырылсын;</w:t>
      </w:r>
      <w:r>
        <w:br/>
      </w:r>
      <w:r>
        <w:rPr>
          <w:rFonts w:ascii="Times New Roman"/>
          <w:b w:val="false"/>
          <w:i w:val="false"/>
          <w:color w:val="000000"/>
          <w:sz w:val="28"/>
        </w:rPr>
        <w:t>
      72) 289-баптың 1-тармағы мынадай редакцияда жазылсын:</w:t>
      </w:r>
      <w:r>
        <w:br/>
      </w:r>
      <w:r>
        <w:rPr>
          <w:rFonts w:ascii="Times New Roman"/>
          <w:b w:val="false"/>
          <w:i w:val="false"/>
          <w:color w:val="000000"/>
          <w:sz w:val="28"/>
        </w:rPr>
        <w:t>
      «1. Қызметкерлердің еңбек жағдайлары мен еңбегіне ақы төлеуді белгілеу және өзгерту, қызметкерлер мен жұмыс берушінің, жұмыс берушілер бірлестігінің арасындағы ұжымдық шарттар мен келісімдерді жасасу, өзгерту және орындау мәселелері жөніндегі талаптары қызметкерлердің жалпы жиналысында (конференциясында) қалыптастырылады  және бекітіледі.</w:t>
      </w:r>
      <w:r>
        <w:br/>
      </w:r>
      <w:r>
        <w:rPr>
          <w:rFonts w:ascii="Times New Roman"/>
          <w:b w:val="false"/>
          <w:i w:val="false"/>
          <w:color w:val="000000"/>
          <w:sz w:val="28"/>
        </w:rPr>
        <w:t>
      Қызметкерлер жиналысы ұйымның барлық қызметкерлер санының кемінде жартысы болған, ал конференция хаттамалық шешімдерге сәйкес қызметкерлер сайлаған делегаттардың кемінде үштен екісі қатысқан кезде заңды деп танылады.</w:t>
      </w:r>
      <w:r>
        <w:br/>
      </w:r>
      <w:r>
        <w:rPr>
          <w:rFonts w:ascii="Times New Roman"/>
          <w:b w:val="false"/>
          <w:i w:val="false"/>
          <w:color w:val="000000"/>
          <w:sz w:val="28"/>
        </w:rPr>
        <w:t>
      Қызметкерлер жиналысының (конференциясының) шешімі дауыс берушілердің көпшілік дауысымен қабылданды деп есептеледі.»;</w:t>
      </w:r>
      <w:r>
        <w:br/>
      </w:r>
      <w:r>
        <w:rPr>
          <w:rFonts w:ascii="Times New Roman"/>
          <w:b w:val="false"/>
          <w:i w:val="false"/>
          <w:color w:val="000000"/>
          <w:sz w:val="28"/>
        </w:rPr>
        <w:t>
      73) 290-баптағы «күнтізбелік жеті күннен» деген сөздер «бес жұмыс күнінен» деген сөздермен ауыстырылсын;</w:t>
      </w:r>
      <w:r>
        <w:br/>
      </w:r>
      <w:r>
        <w:rPr>
          <w:rFonts w:ascii="Times New Roman"/>
          <w:b w:val="false"/>
          <w:i w:val="false"/>
          <w:color w:val="000000"/>
          <w:sz w:val="28"/>
        </w:rPr>
        <w:t>
      74) 303-баптың 4-тармағының үшінші бөлігі «дереу орындалуға» деген сөздерден кейін «, ал ереуіл тоқтатылуға» деген сөздермен толықтырылсын;</w:t>
      </w:r>
      <w:r>
        <w:br/>
      </w:r>
      <w:r>
        <w:rPr>
          <w:rFonts w:ascii="Times New Roman"/>
          <w:b w:val="false"/>
          <w:i w:val="false"/>
          <w:color w:val="000000"/>
          <w:sz w:val="28"/>
        </w:rPr>
        <w:t>
      75) 305-бап «қатысуына байланысты» деген сөздерден кейін «, сот ереуілді заңсыз деп таныған жағдайларды қоспағанда,» деген сөздермен толықтырылсын;</w:t>
      </w:r>
      <w:r>
        <w:br/>
      </w:r>
      <w:r>
        <w:rPr>
          <w:rFonts w:ascii="Times New Roman"/>
          <w:b w:val="false"/>
          <w:i w:val="false"/>
          <w:color w:val="000000"/>
          <w:sz w:val="28"/>
        </w:rPr>
        <w:t>
      76) 308-баптың 1-тармағындағы «өлшемдерді» деген сөз «нормативтерді» деген сөзбен ауыстырылсын;</w:t>
      </w:r>
      <w:r>
        <w:br/>
      </w:r>
      <w:r>
        <w:rPr>
          <w:rFonts w:ascii="Times New Roman"/>
          <w:b w:val="false"/>
          <w:i w:val="false"/>
          <w:color w:val="000000"/>
          <w:sz w:val="28"/>
        </w:rPr>
        <w:t>
      77) 313-баптың 4-тармағы мынадай редакцияда жазылсын:</w:t>
      </w:r>
      <w:r>
        <w:br/>
      </w:r>
      <w:r>
        <w:rPr>
          <w:rFonts w:ascii="Times New Roman"/>
          <w:b w:val="false"/>
          <w:i w:val="false"/>
          <w:color w:val="000000"/>
          <w:sz w:val="28"/>
        </w:rPr>
        <w:t>
      «4. Өндірістік қызметтерді жүзеге асыратын ұйымдардың басшы қызметкерлері мен еңбек қауіпсіздігін және еңбекті қорғауды қамтамасыз етуге жауапты адамдары мезгіл-мезгіл, үш жылда бір реттен сирек болмайтындай етіп кадрларды кәсіптік даярлау, қайта даярлау және біліктілігін арттыруды жүзеге асыратын ұйымдарда еңбек қауіпсіздігі және еңбекті қорғау мәселелері бойынша оқудан және білімін тексеруден етуге міндетті.</w:t>
      </w:r>
      <w:r>
        <w:br/>
      </w:r>
      <w:r>
        <w:rPr>
          <w:rFonts w:ascii="Times New Roman"/>
          <w:b w:val="false"/>
          <w:i w:val="false"/>
          <w:color w:val="000000"/>
          <w:sz w:val="28"/>
        </w:rPr>
        <w:t>
      Оқуы және білімі тексеруден етуге тиіс адамдардың тізімі жұмыс берушінің актісімен бекітіледі.»;</w:t>
      </w:r>
      <w:r>
        <w:br/>
      </w:r>
      <w:r>
        <w:rPr>
          <w:rFonts w:ascii="Times New Roman"/>
          <w:b w:val="false"/>
          <w:i w:val="false"/>
          <w:color w:val="000000"/>
          <w:sz w:val="28"/>
        </w:rPr>
        <w:t>
      78) 317-баптың 1-тармағында:</w:t>
      </w:r>
      <w:r>
        <w:br/>
      </w:r>
      <w:r>
        <w:rPr>
          <w:rFonts w:ascii="Times New Roman"/>
          <w:b w:val="false"/>
          <w:i w:val="false"/>
          <w:color w:val="000000"/>
          <w:sz w:val="28"/>
        </w:rPr>
        <w:t>
      6) тармақша «қамтамасыз етуге» деген сөздерден кейін «, қызметкерлерді жеке және ұжымдық қорғану құралдарымен қамтамасыз етуге» деген сөздермен толықтырылсын;</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өндірістік объектілерді еңбек жағдайлары бойынша аттестаттау туралы ақпаратты қоса алғанда, еңбек жөніндегі уәкілетті мемлекеттік органға және оның аумақтық бөлімшелеріне олардың жазбаша сұрауы бойынша ұйымдардағы еңбек қауіпсіздігі мен еңбек жағдайлары және еңбекті қорғаудың жай-күйі туралы қажетті ақпарат беруге;»;</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қызметкерлер өкілдерінің қатысуымен өндірістік объектілердегі еңбек жағдайларының жай-күйі бойынша кезеңдік аттестаттаудан өткізудің ұйымдастырылуын қамтамасыз етуге;»;</w:t>
      </w:r>
      <w:r>
        <w:br/>
      </w:r>
      <w:r>
        <w:rPr>
          <w:rFonts w:ascii="Times New Roman"/>
          <w:b w:val="false"/>
          <w:i w:val="false"/>
          <w:color w:val="000000"/>
          <w:sz w:val="28"/>
        </w:rPr>
        <w:t>
      79) 318-баптың үшінші бөлігі «шартпен» деген сөзден кейін «немесе жұмыс берушінің актісімен» деген сөздермен толықтырылсын;</w:t>
      </w:r>
      <w:r>
        <w:br/>
      </w:r>
      <w:r>
        <w:rPr>
          <w:rFonts w:ascii="Times New Roman"/>
          <w:b w:val="false"/>
          <w:i w:val="false"/>
          <w:color w:val="000000"/>
          <w:sz w:val="28"/>
        </w:rPr>
        <w:t>
      80) 319-баптың 1-тармағындағы «өлшемдерді» деген сөз «нормативтерді» деген сөзбен ауыстырылсын;</w:t>
      </w:r>
      <w:r>
        <w:br/>
      </w:r>
      <w:r>
        <w:rPr>
          <w:rFonts w:ascii="Times New Roman"/>
          <w:b w:val="false"/>
          <w:i w:val="false"/>
          <w:color w:val="000000"/>
          <w:sz w:val="28"/>
        </w:rPr>
        <w:t>
      81) 320-баптың 3-тармағы алып тасталсын;</w:t>
      </w:r>
      <w:r>
        <w:br/>
      </w:r>
      <w:r>
        <w:rPr>
          <w:rFonts w:ascii="Times New Roman"/>
          <w:b w:val="false"/>
          <w:i w:val="false"/>
          <w:color w:val="000000"/>
          <w:sz w:val="28"/>
        </w:rPr>
        <w:t>
      82) мынадай мазмұндағы 320-1-баппен толықтырылсын:</w:t>
      </w:r>
      <w:r>
        <w:br/>
      </w:r>
      <w:r>
        <w:rPr>
          <w:rFonts w:ascii="Times New Roman"/>
          <w:b w:val="false"/>
          <w:i w:val="false"/>
          <w:color w:val="000000"/>
          <w:sz w:val="28"/>
        </w:rPr>
        <w:t>
      «320-1-бап. Өндірістік объектілерді еңбек жағдайлары бойынша</w:t>
      </w:r>
      <w:r>
        <w:br/>
      </w:r>
      <w:r>
        <w:rPr>
          <w:rFonts w:ascii="Times New Roman"/>
          <w:b w:val="false"/>
          <w:i w:val="false"/>
          <w:color w:val="000000"/>
          <w:sz w:val="28"/>
        </w:rPr>
        <w:t>
                  аттестаттау</w:t>
      </w:r>
    </w:p>
    <w:p>
      <w:pPr>
        <w:spacing w:after="0"/>
        <w:ind w:left="0"/>
        <w:jc w:val="both"/>
      </w:pPr>
      <w:r>
        <w:rPr>
          <w:rFonts w:ascii="Times New Roman"/>
          <w:b w:val="false"/>
          <w:i w:val="false"/>
          <w:color w:val="000000"/>
          <w:sz w:val="28"/>
        </w:rPr>
        <w:t>      1. Өндірістік объектілерді еңбек жағдайлары бойынша аттестаттауды мамандандырылған ұйымдар бес жылда кемінде бір рет кезеңді, сондай-ақ реконструкциядан, жаңғыртудан, жаңа техника немесе технология орнатудан кейін міндетті түрде жүргізеді.</w:t>
      </w:r>
      <w:r>
        <w:br/>
      </w:r>
      <w:r>
        <w:rPr>
          <w:rFonts w:ascii="Times New Roman"/>
          <w:b w:val="false"/>
          <w:i w:val="false"/>
          <w:color w:val="000000"/>
          <w:sz w:val="28"/>
        </w:rPr>
        <w:t>
      2. Еңбек жағдайлары бойынша міндетті кезеңдік аттестаттаудан өткізу тәртібін еңбек жөніндегі уәкілетті мемлекеттік орган айқындайды.</w:t>
      </w:r>
      <w:r>
        <w:br/>
      </w:r>
      <w:r>
        <w:rPr>
          <w:rFonts w:ascii="Times New Roman"/>
          <w:b w:val="false"/>
          <w:i w:val="false"/>
          <w:color w:val="000000"/>
          <w:sz w:val="28"/>
        </w:rPr>
        <w:t>
      3. Өндірістік объектілерді кезектен тыс аттестаттау мынадай жағдайларда:</w:t>
      </w:r>
      <w:r>
        <w:br/>
      </w:r>
      <w:r>
        <w:rPr>
          <w:rFonts w:ascii="Times New Roman"/>
          <w:b w:val="false"/>
          <w:i w:val="false"/>
          <w:color w:val="000000"/>
          <w:sz w:val="28"/>
        </w:rPr>
        <w:t>
      1) қайта құрылған, жаңғыртылған, жаңа техника немесе технология орнатылған;</w:t>
      </w:r>
      <w:r>
        <w:br/>
      </w:r>
      <w:r>
        <w:rPr>
          <w:rFonts w:ascii="Times New Roman"/>
          <w:b w:val="false"/>
          <w:i w:val="false"/>
          <w:color w:val="000000"/>
          <w:sz w:val="28"/>
        </w:rPr>
        <w:t>
      2) өндірістік объектілерді еңбек жағдайлары бойынша аттестаттаудан өткізудің тәртібін бұзушылық анықталған кезде, еңбек қауіпсіздігін және еңбекті қорғауды мемлекеттік қадағалау мен бақылау органдарының талап етуі бойынша жүргізіледі.</w:t>
      </w:r>
      <w:r>
        <w:br/>
      </w:r>
      <w:r>
        <w:rPr>
          <w:rFonts w:ascii="Times New Roman"/>
          <w:b w:val="false"/>
          <w:i w:val="false"/>
          <w:color w:val="000000"/>
          <w:sz w:val="28"/>
        </w:rPr>
        <w:t>
      Кезектен тыс аттестаттау нәтижелері осының алдында өткізілген өндіріс объектісін еңбек жағдайлары бойынша аттестаттау материалдарына қосымша түрде ресімделеді.</w:t>
      </w:r>
      <w:r>
        <w:br/>
      </w:r>
      <w:r>
        <w:rPr>
          <w:rFonts w:ascii="Times New Roman"/>
          <w:b w:val="false"/>
          <w:i w:val="false"/>
          <w:color w:val="000000"/>
          <w:sz w:val="28"/>
        </w:rPr>
        <w:t>
      4. Өндірістік объектілерді аттестаттаудан өткізудің уақтылығы мен сапасын бақылауды мемлекеттік еңбек инспекторлары жүзеге асырады.»;</w:t>
      </w:r>
      <w:r>
        <w:br/>
      </w:r>
      <w:r>
        <w:rPr>
          <w:rFonts w:ascii="Times New Roman"/>
          <w:b w:val="false"/>
          <w:i w:val="false"/>
          <w:color w:val="000000"/>
          <w:sz w:val="28"/>
        </w:rPr>
        <w:t>
      83) 321-бапта:</w:t>
      </w:r>
      <w:r>
        <w:br/>
      </w:r>
      <w:r>
        <w:rPr>
          <w:rFonts w:ascii="Times New Roman"/>
          <w:b w:val="false"/>
          <w:i w:val="false"/>
          <w:color w:val="000000"/>
          <w:sz w:val="28"/>
        </w:rPr>
        <w:t>
      2-тармақ «онда тиісті» деген сөздерден кейін «техникалық төлқұжат (сертификат),» деген сөздермен толықтырылсын;</w:t>
      </w:r>
      <w:r>
        <w:br/>
      </w:r>
      <w:r>
        <w:rPr>
          <w:rFonts w:ascii="Times New Roman"/>
          <w:b w:val="false"/>
          <w:i w:val="false"/>
          <w:color w:val="000000"/>
          <w:sz w:val="28"/>
        </w:rPr>
        <w:t>
      4-тармақтағы «мүмкіндігінше» деген сөз алып тасталсын;</w:t>
      </w:r>
      <w:r>
        <w:br/>
      </w:r>
      <w:r>
        <w:rPr>
          <w:rFonts w:ascii="Times New Roman"/>
          <w:b w:val="false"/>
          <w:i w:val="false"/>
          <w:color w:val="000000"/>
          <w:sz w:val="28"/>
        </w:rPr>
        <w:t>
      84) 322-бапта:</w:t>
      </w:r>
      <w:r>
        <w:br/>
      </w:r>
      <w:r>
        <w:rPr>
          <w:rFonts w:ascii="Times New Roman"/>
          <w:b w:val="false"/>
          <w:i w:val="false"/>
          <w:color w:val="000000"/>
          <w:sz w:val="28"/>
        </w:rPr>
        <w:t>
      2-тармақта:</w:t>
      </w:r>
      <w:r>
        <w:br/>
      </w:r>
      <w:r>
        <w:rPr>
          <w:rFonts w:ascii="Times New Roman"/>
          <w:b w:val="false"/>
          <w:i w:val="false"/>
          <w:color w:val="000000"/>
          <w:sz w:val="28"/>
        </w:rPr>
        <w:t>
      7) тармақшадағы «кезінде болса, өндірістегі жазатайым оқиғалар ретінде тергеп-тексеріледі және есепке алынады.» деген сөздер «кезінде;» деген сөзбен ауыстырылсын;</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вахталық әдіспен жұмыс істейтін қызметкерлердің вахта кезіндегі жұмыс уақытының алдында немесе одан кейін тұратын жерінен жұмыс беруші берген көлікпен жұмысқа бару немесе кері қайту жолында болса, өндірістегі жазатайым оқиғалар ретінде тергеп-тексеріледі және есепке алынады.»;</w:t>
      </w:r>
      <w:r>
        <w:br/>
      </w:r>
      <w:r>
        <w:rPr>
          <w:rFonts w:ascii="Times New Roman"/>
          <w:b w:val="false"/>
          <w:i w:val="false"/>
          <w:color w:val="000000"/>
          <w:sz w:val="28"/>
        </w:rPr>
        <w:t>
      3-тармақтың 1) тармақшасы мынадай редакцияда жазылсын:</w:t>
      </w:r>
      <w:r>
        <w:br/>
      </w:r>
      <w:r>
        <w:rPr>
          <w:rFonts w:ascii="Times New Roman"/>
          <w:b w:val="false"/>
          <w:i w:val="false"/>
          <w:color w:val="000000"/>
          <w:sz w:val="28"/>
        </w:rPr>
        <w:t>
      «1) зардап шеккен адамның өз бастамасы бойынша жұмыстарды немесе өзге де іс-әрекеттерді функционалдық міндеттеріне кірмейтін және жұмыс берушінің мүддесімен байланысты емес, оның ішінде вахталық әдіспен жұмыс істеу кезінде ауысымаралық демалыс және тынығу мен тамақтануға арналған кезеңде;»;</w:t>
      </w:r>
      <w:r>
        <w:br/>
      </w:r>
      <w:r>
        <w:rPr>
          <w:rFonts w:ascii="Times New Roman"/>
          <w:b w:val="false"/>
          <w:i w:val="false"/>
          <w:color w:val="000000"/>
          <w:sz w:val="28"/>
        </w:rPr>
        <w:t>
      4-тармақ «мемлекеттік органды» деген сөздерден кейін «екі жұмыс күнінен кешіктірмей» деген сөздермен толықтырылсын;</w:t>
      </w:r>
      <w:r>
        <w:br/>
      </w:r>
      <w:r>
        <w:rPr>
          <w:rFonts w:ascii="Times New Roman"/>
          <w:b w:val="false"/>
          <w:i w:val="false"/>
          <w:color w:val="000000"/>
          <w:sz w:val="28"/>
        </w:rPr>
        <w:t>
      85) 325-бапта:</w:t>
      </w:r>
      <w:r>
        <w:br/>
      </w:r>
      <w:r>
        <w:rPr>
          <w:rFonts w:ascii="Times New Roman"/>
          <w:b w:val="false"/>
          <w:i w:val="false"/>
          <w:color w:val="000000"/>
          <w:sz w:val="28"/>
        </w:rPr>
        <w:t>
      8-тармақ «қираудың» деген сөзден кейін «, өрттің» деген сөзбен толықтырылсын;</w:t>
      </w:r>
      <w:r>
        <w:br/>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«9. Мемлекеттік еңбек инспекциясының аумақтық бөлімшелеріне уақтылы хабарланбаған, ауыр зардаптарға немесе адам өліміне әкеп соққан жазатайым оқиғаны зардап шеккен адамның немесе өзге де адамдардың өтініші бойынша мемлекеттік еңбек инспекторы өтініш тіркелген күнінен бастап он күннің ішінде тергеп-тексереді және оның қорытындысын ресімдейді.»;</w:t>
      </w:r>
      <w:r>
        <w:br/>
      </w:r>
      <w:r>
        <w:rPr>
          <w:rFonts w:ascii="Times New Roman"/>
          <w:b w:val="false"/>
          <w:i w:val="false"/>
          <w:color w:val="000000"/>
          <w:sz w:val="28"/>
        </w:rPr>
        <w:t>
      86) 326-бапта:</w:t>
      </w:r>
      <w:r>
        <w:br/>
      </w:r>
      <w:r>
        <w:rPr>
          <w:rFonts w:ascii="Times New Roman"/>
          <w:b w:val="false"/>
          <w:i w:val="false"/>
          <w:color w:val="000000"/>
          <w:sz w:val="28"/>
        </w:rPr>
        <w:t>
      4-тармақтың бірінші бөлігі «еңбек инспекциясына» деген сөздерден кейін «қағаз және электронды нұсқада» деген сөздермен толықтырылсын;</w:t>
      </w:r>
      <w:r>
        <w:br/>
      </w:r>
      <w:r>
        <w:rPr>
          <w:rFonts w:ascii="Times New Roman"/>
          <w:b w:val="false"/>
          <w:i w:val="false"/>
          <w:color w:val="000000"/>
          <w:sz w:val="28"/>
        </w:rPr>
        <w:t>
      6-тармақтың бірінші бөлігінде «Тергеп-тексеру барысында жазатайым» деген сөздер «Жазатайым» деген сөзбен ауыстырылсын;</w:t>
      </w:r>
      <w:r>
        <w:br/>
      </w:r>
      <w:r>
        <w:rPr>
          <w:rFonts w:ascii="Times New Roman"/>
          <w:b w:val="false"/>
          <w:i w:val="false"/>
          <w:color w:val="000000"/>
          <w:sz w:val="28"/>
        </w:rPr>
        <w:t>
      87) 328-баптың 5-тармағы мынадай мазмұндағы екінші бөлікпен толықтырылсын:</w:t>
      </w:r>
      <w:r>
        <w:br/>
      </w:r>
      <w:r>
        <w:rPr>
          <w:rFonts w:ascii="Times New Roman"/>
          <w:b w:val="false"/>
          <w:i w:val="false"/>
          <w:color w:val="000000"/>
          <w:sz w:val="28"/>
        </w:rPr>
        <w:t>
      «Алматы қаласының өңірлік қаржы орталығы қатысушыларының Қазақстан Республикасының еңбек заңнамасын сақтауына мемлекеттік бақылауды жүзеге асыратын уәкілетті лауазымды тұлғалар мемлекеттік еңбек инспекторына теңестіріледі және осы Кодексте көзделген өкілеттіктерді жүзеге асырады.»;</w:t>
      </w:r>
      <w:r>
        <w:br/>
      </w:r>
      <w:r>
        <w:rPr>
          <w:rFonts w:ascii="Times New Roman"/>
          <w:b w:val="false"/>
          <w:i w:val="false"/>
          <w:color w:val="000000"/>
          <w:sz w:val="28"/>
        </w:rPr>
        <w:t>
      88) 330-баптың 5) тармақшасы «үш күннен» деген сөздер «үш жұмыс күнінен» деген сөздермен ауыстырылсын;</w:t>
      </w:r>
      <w:r>
        <w:br/>
      </w:r>
      <w:r>
        <w:rPr>
          <w:rFonts w:ascii="Times New Roman"/>
          <w:b w:val="false"/>
          <w:i w:val="false"/>
          <w:color w:val="000000"/>
          <w:sz w:val="28"/>
        </w:rPr>
        <w:t>
      89) 331-баптың 1) тармақшасы мынадай редакцияда жазылсын:</w:t>
      </w:r>
      <w:r>
        <w:br/>
      </w:r>
      <w:r>
        <w:rPr>
          <w:rFonts w:ascii="Times New Roman"/>
          <w:b w:val="false"/>
          <w:i w:val="false"/>
          <w:color w:val="000000"/>
          <w:sz w:val="28"/>
        </w:rPr>
        <w:t>
      «1) қауіпті өндірістік объектілерді жер асты жағдайындағы жұмыстарда еңбек қауіпсіздігі және еңбекті қорғау талаптарының сақталуын қоспағанда, Қазақстан Республикасы еңбек заңнамасының сақталуын бақылауды жүзеге асыруға;»;</w:t>
      </w:r>
      <w:r>
        <w:br/>
      </w:r>
      <w:r>
        <w:rPr>
          <w:rFonts w:ascii="Times New Roman"/>
          <w:b w:val="false"/>
          <w:i w:val="false"/>
          <w:color w:val="000000"/>
          <w:sz w:val="28"/>
        </w:rPr>
        <w:t>
      90) 338-баптың 1-тармағы «Ішкі бақылау» деген сөздерден кейін «еңбекті қорғауды басқару жүйесін құруды және енгізуді,» деген сөздермен толықтырылсын;</w:t>
      </w:r>
      <w:r>
        <w:br/>
      </w:r>
      <w:r>
        <w:rPr>
          <w:rFonts w:ascii="Times New Roman"/>
          <w:b w:val="false"/>
          <w:i w:val="false"/>
          <w:color w:val="000000"/>
          <w:sz w:val="28"/>
        </w:rPr>
        <w:t>
      91) 339-бап мынадай редакцияда жазылсын:</w:t>
      </w:r>
      <w:r>
        <w:br/>
      </w:r>
      <w:r>
        <w:rPr>
          <w:rFonts w:ascii="Times New Roman"/>
          <w:b w:val="false"/>
          <w:i w:val="false"/>
          <w:color w:val="000000"/>
          <w:sz w:val="28"/>
        </w:rPr>
        <w:t>
      «339-бап. Еңбек қауіпсіздігі мен еңбекті қорғау жөніндегі</w:t>
      </w:r>
      <w:r>
        <w:br/>
      </w:r>
      <w:r>
        <w:rPr>
          <w:rFonts w:ascii="Times New Roman"/>
          <w:b w:val="false"/>
          <w:i w:val="false"/>
          <w:color w:val="000000"/>
          <w:sz w:val="28"/>
        </w:rPr>
        <w:t>
                ішкі бақылауды жүзеге асыру тетігі</w:t>
      </w:r>
    </w:p>
    <w:p>
      <w:pPr>
        <w:spacing w:after="0"/>
        <w:ind w:left="0"/>
        <w:jc w:val="both"/>
      </w:pPr>
      <w:r>
        <w:rPr>
          <w:rFonts w:ascii="Times New Roman"/>
          <w:b w:val="false"/>
          <w:i w:val="false"/>
          <w:color w:val="000000"/>
          <w:sz w:val="28"/>
        </w:rPr>
        <w:t>      1. Қызметкерлерінің саны 50-ден асатын өндірістік қызметті жүзеге асыратын ұйымдарда еңбек қауіпсіздігі мен еңбекті қорғау талаптарын сақтау үшін ішкі бақылауды жүзеге асыру мақсатында жұмыс беруші ұйымның тікелей бірінші басшыға немесе ол уәкілеттік берген адамға бағынатын еңбек қауіпсіздігі және еңбекті қорғау қызметін құрады.</w:t>
      </w:r>
      <w:r>
        <w:br/>
      </w:r>
      <w:r>
        <w:rPr>
          <w:rFonts w:ascii="Times New Roman"/>
          <w:b w:val="false"/>
          <w:i w:val="false"/>
          <w:color w:val="000000"/>
          <w:sz w:val="28"/>
        </w:rPr>
        <w:t>
      2. Ұйымдағы еңбек қауіпсіздігі мен еңбекті қорғау қызметі туралы үлгі ережені еңбек жөніндегі уәкілетті мемлекеттік орган бекітеді.</w:t>
      </w:r>
      <w:r>
        <w:br/>
      </w:r>
      <w:r>
        <w:rPr>
          <w:rFonts w:ascii="Times New Roman"/>
          <w:b w:val="false"/>
          <w:i w:val="false"/>
          <w:color w:val="000000"/>
          <w:sz w:val="28"/>
        </w:rPr>
        <w:t>
      3. Қызметкерлерінің саны 50-ге жетпейтін жұмыс беруші қызмет ерекшелігін ескере отырып, еңбек қауіпсіздігі мен еңбекті қорғау жөніндегі маман лауазымын енгізеді не еңбек қауіпсіздігі мен еңбекті қорғау жөніндегі міндетті басқа маманға жүктейді.</w:t>
      </w:r>
      <w:r>
        <w:br/>
      </w:r>
      <w:r>
        <w:rPr>
          <w:rFonts w:ascii="Times New Roman"/>
          <w:b w:val="false"/>
          <w:i w:val="false"/>
          <w:color w:val="000000"/>
          <w:sz w:val="28"/>
        </w:rPr>
        <w:t>
      4. Еңбек қауіпсіздігі мен еңбекті қорғау қызметі:</w:t>
      </w:r>
      <w:r>
        <w:br/>
      </w:r>
      <w:r>
        <w:rPr>
          <w:rFonts w:ascii="Times New Roman"/>
          <w:b w:val="false"/>
          <w:i w:val="false"/>
          <w:color w:val="000000"/>
          <w:sz w:val="28"/>
        </w:rPr>
        <w:t>
      1) өндірістік, тұрмыстық және басқа да үй-жайларға кедергісіз кіруге және қарауға;</w:t>
      </w:r>
      <w:r>
        <w:br/>
      </w:r>
      <w:r>
        <w:rPr>
          <w:rFonts w:ascii="Times New Roman"/>
          <w:b w:val="false"/>
          <w:i w:val="false"/>
          <w:color w:val="000000"/>
          <w:sz w:val="28"/>
        </w:rPr>
        <w:t>
      2) қауіпсіз және салауатты еңбек жағдайларын жасау, ұйымдардың құрылымдық бөлімшелерінде өндірістік жарақаттану мен кәсіптік ауруларды болдырмау жөніндегі алдын алу іс-шараларының әзірленуін және орындалуын ішкі бақылауды жүзеге асыруға;</w:t>
      </w:r>
      <w:r>
        <w:br/>
      </w:r>
      <w:r>
        <w:rPr>
          <w:rFonts w:ascii="Times New Roman"/>
          <w:b w:val="false"/>
          <w:i w:val="false"/>
          <w:color w:val="000000"/>
          <w:sz w:val="28"/>
        </w:rPr>
        <w:t>
      3) ұйымның құрылымдық бөлімшелерінің қызметкерлеріне анықталған еңбек қауіпсіздігі мен еңбекті қорғау талаптарын бұзушылықтарды жою жөнінде шара қолдану туралы орындалуы міндетті нұсқаулар беруге құқылы.</w:t>
      </w:r>
      <w:r>
        <w:br/>
      </w:r>
      <w:r>
        <w:rPr>
          <w:rFonts w:ascii="Times New Roman"/>
          <w:b w:val="false"/>
          <w:i w:val="false"/>
          <w:color w:val="000000"/>
          <w:sz w:val="28"/>
        </w:rPr>
        <w:t>
      5. Еңбек қауіпсіздігі мен еңбекті қорғау қызметі:</w:t>
      </w:r>
      <w:r>
        <w:br/>
      </w:r>
      <w:r>
        <w:rPr>
          <w:rFonts w:ascii="Times New Roman"/>
          <w:b w:val="false"/>
          <w:i w:val="false"/>
          <w:color w:val="000000"/>
          <w:sz w:val="28"/>
        </w:rPr>
        <w:t>
      1) ай сайын ұйымдарда өндірістік жарақаттану мен кәсіптік аурулардың жай-күйі мен себептерін талдауды жүргізуге және олардың алдын-алу шараларын әзірлеуге;</w:t>
      </w:r>
      <w:r>
        <w:br/>
      </w:r>
      <w:r>
        <w:rPr>
          <w:rFonts w:ascii="Times New Roman"/>
          <w:b w:val="false"/>
          <w:i w:val="false"/>
          <w:color w:val="000000"/>
          <w:sz w:val="28"/>
        </w:rPr>
        <w:t>
      2) еңбек қауіпсіздігі мен еңбекті қорғау мәселелері бойынша ұйымның қызметкерлерін оқытуды, олардың білімдерін тексеруді ұйымдастыруға;</w:t>
      </w:r>
      <w:r>
        <w:br/>
      </w:r>
      <w:r>
        <w:rPr>
          <w:rFonts w:ascii="Times New Roman"/>
          <w:b w:val="false"/>
          <w:i w:val="false"/>
          <w:color w:val="000000"/>
          <w:sz w:val="28"/>
        </w:rPr>
        <w:t>
      3) ұйымдарда өндірістегі жазатайым оқиғаларды зерттеп тексеру тәртібінің сақталуын қамтамасыз етуге міндетті.»;</w:t>
      </w:r>
      <w:r>
        <w:br/>
      </w:r>
      <w:r>
        <w:rPr>
          <w:rFonts w:ascii="Times New Roman"/>
          <w:b w:val="false"/>
          <w:i w:val="false"/>
          <w:color w:val="000000"/>
          <w:sz w:val="28"/>
        </w:rPr>
        <w:t>
      92) мынадай мазмұндағы 339-1-баппен толықтырылсын:</w:t>
      </w:r>
      <w:r>
        <w:br/>
      </w:r>
      <w:r>
        <w:rPr>
          <w:rFonts w:ascii="Times New Roman"/>
          <w:b w:val="false"/>
          <w:i w:val="false"/>
          <w:color w:val="000000"/>
          <w:sz w:val="28"/>
        </w:rPr>
        <w:t>
      «339-1 бап. Ұйымдардағы еңбек қауіпсіздігі мен еңбекті</w:t>
      </w:r>
      <w:r>
        <w:br/>
      </w:r>
      <w:r>
        <w:rPr>
          <w:rFonts w:ascii="Times New Roman"/>
          <w:b w:val="false"/>
          <w:i w:val="false"/>
          <w:color w:val="000000"/>
          <w:sz w:val="28"/>
        </w:rPr>
        <w:t>
                  қорғау жөніндегі комитет (комиссия)</w:t>
      </w:r>
    </w:p>
    <w:p>
      <w:pPr>
        <w:spacing w:after="0"/>
        <w:ind w:left="0"/>
        <w:jc w:val="both"/>
      </w:pPr>
      <w:r>
        <w:rPr>
          <w:rFonts w:ascii="Times New Roman"/>
          <w:b w:val="false"/>
          <w:i w:val="false"/>
          <w:color w:val="000000"/>
          <w:sz w:val="28"/>
        </w:rPr>
        <w:t>      1. Жұмыс берушінің және (немесе) қызметкердің не оның өкілдерінің бастамасымен еңбекті қорғау жөніндегі комитет (комиссия) құрылады. Оның құрамына жұмыс берушінің өкілдері, кәсіподақ ұйымының өкілдері немесе қызметкерлердің уәкілетті өкілдері тең құқылы негізде кіреді.</w:t>
      </w:r>
      <w:r>
        <w:br/>
      </w:r>
      <w:r>
        <w:rPr>
          <w:rFonts w:ascii="Times New Roman"/>
          <w:b w:val="false"/>
          <w:i w:val="false"/>
          <w:color w:val="000000"/>
          <w:sz w:val="28"/>
        </w:rPr>
        <w:t>
      2. Еңбекті қорғау жөніндегі комитет (комиссия) жұмыс беруші мен қызметкерлердің еңбекті қорғау талаптарын қамтамасыз ету, өндірістік жарақаттану мен кәсіптік аурулардың алдын алу жөніндегі бірлескен іс-қимылын ұйымдастырады, сондай-ақ жұмыс орындарындағы еңбек жағдайлары мен еңбектің қорғалуына тексеру өткізуді және қызметкерлерді көрсетілген тексерулердің нәтижелері туралы хабардар етуді, ұжымдық шарттың (келісімнің) еңбекті қорғау туралы бөлігіне ұсыныстар жинауды ұйымдастырады.».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 ресми жарияланғаннан кейін он күнтізбелік күн өткен соң қолданысқа енгізіледі.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