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a326" w14:textId="d89a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 наурыздағы № 162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тамыздағы № 845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2010 жылға арналған жоспары туралы» Қазақстан Республикасы Үкіметінің 2010 жылғы 2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2010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38-1 және 38-2-жолдармен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733"/>
        <w:gridCol w:w="1953"/>
        <w:gridCol w:w="1253"/>
        <w:gridCol w:w="1313"/>
        <w:gridCol w:w="2053"/>
        <w:gridCol w:w="21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Медиация туралы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А.Д. Тәшенова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   актілеріне медиация мәселелері бойынша өзгерістер мен толықтырулар енгізу туралы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А.Д. Тәшенова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