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463c" w14:textId="55c4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№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852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№ 2005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572-құжат)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Шетелдік ұйымдардың алдындағы берешектердің мәселелері жөніндегі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Тұяқбаев             -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Әлімжанұлы       Мемлекеттің мүліктік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департаментінің директоры,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Камалиев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Сайлауұлы       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Қиынов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Ләззат Кетебайұлы      газ вице-министрі,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"Бекетаев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вице-министрі, төрағаның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төрағаның орынбасары";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Әзімова Эльвира Әбілқасымқызы, Айтжанова Жанар Сейдахметқызы, Тұрғанов Дүйсенбай Нұрбайұлы, Тортаев Бауыржан Қадырұлы шығарылсын.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