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97097" w14:textId="cf970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31 тамыздағы N 857 Қаулысы</w:t>
      </w:r>
    </w:p>
    <w:p>
      <w:pPr>
        <w:spacing w:after="0"/>
        <w:ind w:left="0"/>
        <w:jc w:val="both"/>
      </w:pP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«2011 - 2013 жылдарға арналған республикалық бюджет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«2011 -2013 жылдарға арналған республикалық бюджет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2011 - 2013 жылдарға арналған республикалық бюджет тиісінше 1, 2 және 3-қосымшаларға сәйкес, оның ішінде 2011 жылға мынадай көлемде бекітілсін:</w:t>
      </w:r>
      <w:r>
        <w:br/>
      </w:r>
      <w:r>
        <w:rPr>
          <w:rFonts w:ascii="Times New Roman"/>
          <w:b w:val="false"/>
          <w:i w:val="false"/>
          <w:color w:val="000000"/>
          <w:sz w:val="28"/>
        </w:rPr>
        <w:t>
      1) кірістер - 3 948 087 032 мың теңге, оның ішінде:</w:t>
      </w:r>
      <w:r>
        <w:br/>
      </w:r>
      <w:r>
        <w:rPr>
          <w:rFonts w:ascii="Times New Roman"/>
          <w:b w:val="false"/>
          <w:i w:val="false"/>
          <w:color w:val="000000"/>
          <w:sz w:val="28"/>
        </w:rPr>
        <w:t>
      салықтық түсімдер бойынша - 2 543 733 998 мың теңге;</w:t>
      </w:r>
      <w:r>
        <w:br/>
      </w:r>
      <w:r>
        <w:rPr>
          <w:rFonts w:ascii="Times New Roman"/>
          <w:b w:val="false"/>
          <w:i w:val="false"/>
          <w:color w:val="000000"/>
          <w:sz w:val="28"/>
        </w:rPr>
        <w:t>
      салықтық емес түсімдер бойынша - 78 639 307 мың теңге;</w:t>
      </w:r>
      <w:r>
        <w:br/>
      </w:r>
      <w:r>
        <w:rPr>
          <w:rFonts w:ascii="Times New Roman"/>
          <w:b w:val="false"/>
          <w:i w:val="false"/>
          <w:color w:val="000000"/>
          <w:sz w:val="28"/>
        </w:rPr>
        <w:t>
      негізгі капиталды сатудан түсетін түсімдер бойынша - 14 523 664 мың теңге;</w:t>
      </w:r>
      <w:r>
        <w:br/>
      </w:r>
      <w:r>
        <w:rPr>
          <w:rFonts w:ascii="Times New Roman"/>
          <w:b w:val="false"/>
          <w:i w:val="false"/>
          <w:color w:val="000000"/>
          <w:sz w:val="28"/>
        </w:rPr>
        <w:t>
      трансферттер түсімдері бойынша - 1 311 190 063 мың теңге;</w:t>
      </w:r>
      <w:r>
        <w:br/>
      </w:r>
      <w:r>
        <w:rPr>
          <w:rFonts w:ascii="Times New Roman"/>
          <w:b w:val="false"/>
          <w:i w:val="false"/>
          <w:color w:val="000000"/>
          <w:sz w:val="28"/>
        </w:rPr>
        <w:t>
      2) шығындар - 4 311 619 409 мың теңге;</w:t>
      </w:r>
      <w:r>
        <w:br/>
      </w:r>
      <w:r>
        <w:rPr>
          <w:rFonts w:ascii="Times New Roman"/>
          <w:b w:val="false"/>
          <w:i w:val="false"/>
          <w:color w:val="000000"/>
          <w:sz w:val="28"/>
        </w:rPr>
        <w:t>
      3) таза бюджеттік кредит беру - 39 099 011 мың теңге, оның ішінде:</w:t>
      </w:r>
      <w:r>
        <w:br/>
      </w:r>
      <w:r>
        <w:rPr>
          <w:rFonts w:ascii="Times New Roman"/>
          <w:b w:val="false"/>
          <w:i w:val="false"/>
          <w:color w:val="000000"/>
          <w:sz w:val="28"/>
        </w:rPr>
        <w:t>
      бюджеттік кредиттер - 140 103 892 мың теңге;</w:t>
      </w:r>
      <w:r>
        <w:br/>
      </w:r>
      <w:r>
        <w:rPr>
          <w:rFonts w:ascii="Times New Roman"/>
          <w:b w:val="false"/>
          <w:i w:val="false"/>
          <w:color w:val="000000"/>
          <w:sz w:val="28"/>
        </w:rPr>
        <w:t>
      бюджеттік кредиттерді өтеу - 101 004 881 мың теңге;</w:t>
      </w:r>
      <w:r>
        <w:br/>
      </w:r>
      <w:r>
        <w:rPr>
          <w:rFonts w:ascii="Times New Roman"/>
          <w:b w:val="false"/>
          <w:i w:val="false"/>
          <w:color w:val="000000"/>
          <w:sz w:val="28"/>
        </w:rPr>
        <w:t>
      4) қаржы активтерімен жасалатын операциялар бойынша сальдо - 199 826 332 мың теңге, оның ішінде:</w:t>
      </w:r>
      <w:r>
        <w:br/>
      </w:r>
      <w:r>
        <w:rPr>
          <w:rFonts w:ascii="Times New Roman"/>
          <w:b w:val="false"/>
          <w:i w:val="false"/>
          <w:color w:val="000000"/>
          <w:sz w:val="28"/>
        </w:rPr>
        <w:t>
      қаржы активтерін сатып алу - 200 186 332 мың теңге;</w:t>
      </w:r>
      <w:r>
        <w:br/>
      </w:r>
      <w:r>
        <w:rPr>
          <w:rFonts w:ascii="Times New Roman"/>
          <w:b w:val="false"/>
          <w:i w:val="false"/>
          <w:color w:val="000000"/>
          <w:sz w:val="28"/>
        </w:rPr>
        <w:t>
      мемлекеттің қаржы активтерін сатудан түсетін түсімдер - 360 000 мың теңге;</w:t>
      </w:r>
      <w:r>
        <w:br/>
      </w:r>
      <w:r>
        <w:rPr>
          <w:rFonts w:ascii="Times New Roman"/>
          <w:b w:val="false"/>
          <w:i w:val="false"/>
          <w:color w:val="000000"/>
          <w:sz w:val="28"/>
        </w:rPr>
        <w:t>
      5) тапшылық - -602 457 720 мың теңге немесе елдің жалпы ішкі өнімінің 2,8 проценті;</w:t>
      </w:r>
      <w:r>
        <w:br/>
      </w:r>
      <w:r>
        <w:rPr>
          <w:rFonts w:ascii="Times New Roman"/>
          <w:b w:val="false"/>
          <w:i w:val="false"/>
          <w:color w:val="000000"/>
          <w:sz w:val="28"/>
        </w:rPr>
        <w:t>
      6) бюджет тапшылығын қаржыландыру - 602 457 720 мың теңге.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2011 жылға арналған республикалық бюджетте Ресей Федерациясының «Байқоңыр» кешенін пайдаланғаны үшін 17 250 000 мың теңге сомасында және әскери полигондарды пайдаланғаны үшін 3 717 900 мың теңге сомасында жалдау ақыларының түсімдері көзделсін.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Қазақстан Республикасының Ұлттық қорына жіберілетін 2011 жылға арналған бюджетке түсетін түсімдердің көлемі 4-қосымшаға сәйкес бекітілсін.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Тиісті бюджеттің кірісіне мыналар есептелетін болып белгіленсін:</w:t>
      </w:r>
      <w:r>
        <w:br/>
      </w:r>
      <w:r>
        <w:rPr>
          <w:rFonts w:ascii="Times New Roman"/>
          <w:b w:val="false"/>
          <w:i w:val="false"/>
          <w:color w:val="000000"/>
          <w:sz w:val="28"/>
        </w:rPr>
        <w:t>
      бірыңғай бюджеттік сыныптаудың кірістер сыныптамасының «Пайдалы қазбаларды өндіруге салынатын салық» коды бойынша - жер қойнауын пайдаланушылардың роялти бойынша берешегі, сондай-ақ салық режимі тұрақтылығының кепілдігі сақталған жер қойнауын пайдалануға арналған келісімшарттар бойынша роялти;</w:t>
      </w:r>
      <w:r>
        <w:br/>
      </w:r>
      <w:r>
        <w:rPr>
          <w:rFonts w:ascii="Times New Roman"/>
          <w:b w:val="false"/>
          <w:i w:val="false"/>
          <w:color w:val="000000"/>
          <w:sz w:val="28"/>
        </w:rPr>
        <w:t>
      бірыңғай бюджеттік сыныптаудың кірістер сыныптамасының «Әлеуметтік салық» коды бойынша - бұрын Зейнетақы қорына, Зейнетақы төлеу жөніндегі мемлекеттік орталыққа, Міндетті медициналық сақтандыру қорына, Мемлекеттік әлеуметтік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түсіп келген аударымдары.</w:t>
      </w:r>
      <w:r>
        <w:br/>
      </w:r>
      <w:r>
        <w:rPr>
          <w:rFonts w:ascii="Times New Roman"/>
          <w:b w:val="false"/>
          <w:i w:val="false"/>
          <w:color w:val="000000"/>
          <w:sz w:val="28"/>
        </w:rPr>
        <w:t>
      Бұл ретте салық режимі тұрақтылығының кепілдігі сақталған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«Міндетті әлеуметтік сақтандыру туралы» Қазақстан Республикасының Заңына сәйкес Мемлекеттік әлеуметтік сақтандыру қорына есептелген аударымдардың сомасына азайтады;</w:t>
      </w:r>
      <w:r>
        <w:br/>
      </w:r>
      <w:r>
        <w:rPr>
          <w:rFonts w:ascii="Times New Roman"/>
          <w:b w:val="false"/>
          <w:i w:val="false"/>
          <w:color w:val="000000"/>
          <w:sz w:val="28"/>
        </w:rPr>
        <w:t>
      «Өндірушілер көтерме саудада сататын өзі өндіретін бензин (авиациялық бензинді қоспағанда)» коды бойынша - бұрын Жол қорына түсіп келген бензиннен алынатын алым бойынша берешек;</w:t>
      </w:r>
      <w:r>
        <w:br/>
      </w:r>
      <w:r>
        <w:rPr>
          <w:rFonts w:ascii="Times New Roman"/>
          <w:b w:val="false"/>
          <w:i w:val="false"/>
          <w:color w:val="000000"/>
          <w:sz w:val="28"/>
        </w:rPr>
        <w:t>
      «Өндірушілер көтерме саудада сататын өзі өндіретін дизель отыны» коды бойынша - бұрын Жол қорына түсіп келген дизель отынынан алынатын алым бойынша берешек.</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есептеледі.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2011 жылға арналған республикалық бюджетте облыстық бюджеттерден, Астана және Алматы қалаларының бюджеттерінен республикалық бюджетке бюджеттік алулардың көлемі 111 190 063 мың теңге сомасында көзделсін, оның ішінде:</w:t>
      </w:r>
      <w:r>
        <w:br/>
      </w:r>
      <w:r>
        <w:rPr>
          <w:rFonts w:ascii="Times New Roman"/>
          <w:b w:val="false"/>
          <w:i w:val="false"/>
          <w:color w:val="000000"/>
          <w:sz w:val="28"/>
        </w:rPr>
        <w:t>
      Атырау облысынан - 43 359 321 мың теңге;</w:t>
      </w:r>
      <w:r>
        <w:br/>
      </w:r>
      <w:r>
        <w:rPr>
          <w:rFonts w:ascii="Times New Roman"/>
          <w:b w:val="false"/>
          <w:i w:val="false"/>
          <w:color w:val="000000"/>
          <w:sz w:val="28"/>
        </w:rPr>
        <w:t>
      Маңғыстау облысынан - 13 490 396 мың теңге;</w:t>
      </w:r>
      <w:r>
        <w:br/>
      </w:r>
      <w:r>
        <w:rPr>
          <w:rFonts w:ascii="Times New Roman"/>
          <w:b w:val="false"/>
          <w:i w:val="false"/>
          <w:color w:val="000000"/>
          <w:sz w:val="28"/>
        </w:rPr>
        <w:t>
      Алматы қаласынан - 54 340 346 мың теңге.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2011 жылға арналған республикалық бюджетте Қазақстан Республикасының Ұлттық қорынан кепілдік берілген трансферттің мөлшері 1 200 000 000 мың теңге сомасында көзделсін.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2011 жылғы 1 қаңтардан бастап:</w:t>
      </w:r>
      <w:r>
        <w:br/>
      </w:r>
      <w:r>
        <w:rPr>
          <w:rFonts w:ascii="Times New Roman"/>
          <w:b w:val="false"/>
          <w:i w:val="false"/>
          <w:color w:val="000000"/>
          <w:sz w:val="28"/>
        </w:rPr>
        <w:t>
      1) жалақының ең төменгі мөлшері - 15 999 теңге;</w:t>
      </w:r>
      <w:r>
        <w:br/>
      </w:r>
      <w:r>
        <w:rPr>
          <w:rFonts w:ascii="Times New Roman"/>
          <w:b w:val="false"/>
          <w:i w:val="false"/>
          <w:color w:val="000000"/>
          <w:sz w:val="28"/>
        </w:rPr>
        <w:t>
      2) мемлекеттік базалық зейнетақы төлемінің мөлшері - 8 000 теңге;</w:t>
      </w:r>
      <w:r>
        <w:br/>
      </w:r>
      <w:r>
        <w:rPr>
          <w:rFonts w:ascii="Times New Roman"/>
          <w:b w:val="false"/>
          <w:i w:val="false"/>
          <w:color w:val="000000"/>
          <w:sz w:val="28"/>
        </w:rPr>
        <w:t>
      3) зейнетақының ең төменгі мөлшері - 16 047 теңге;</w:t>
      </w:r>
      <w:r>
        <w:br/>
      </w:r>
      <w:r>
        <w:rPr>
          <w:rFonts w:ascii="Times New Roman"/>
          <w:b w:val="false"/>
          <w:i w:val="false"/>
          <w:color w:val="000000"/>
          <w:sz w:val="28"/>
        </w:rPr>
        <w:t>
      4)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- 1512 теңге;</w:t>
      </w:r>
      <w:r>
        <w:br/>
      </w:r>
      <w:r>
        <w:rPr>
          <w:rFonts w:ascii="Times New Roman"/>
          <w:b w:val="false"/>
          <w:i w:val="false"/>
          <w:color w:val="000000"/>
          <w:sz w:val="28"/>
        </w:rPr>
        <w:t>
      5) базалық әлеуметтік төлемдердің мөлшерін есептеу үшін ең төменгі күнкөріс деңгейінің шамасы 15 999 теңге болып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2011 жылғы 1 қаңтардан бастап әскери қызметшілерге (мерзімді қызметтегі әскери қызметшілерден басқа), ішкі істер органдарының қызметкерлеріне, сондай-ақ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жедел-іздестіру, тергеу және саптық бөлімшелерінің қызметкерлеріне тұрғын үйді ұстауға және коммуналдық қызметтер көрсетуге арналған шығыстарды төлеу үшін ақшалай өтемақының айлық мөлшері 3 739 теңге сомасында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2011 жылға арналған республикалық бюджетте республикалық бюджеттен облыстық бюджеттерге берілетін субвенциялар көлемі 785 566 988 мың теңге сомасында көзделсін, оның ішінде:</w:t>
      </w:r>
      <w:r>
        <w:br/>
      </w:r>
      <w:r>
        <w:rPr>
          <w:rFonts w:ascii="Times New Roman"/>
          <w:b w:val="false"/>
          <w:i w:val="false"/>
          <w:color w:val="000000"/>
          <w:sz w:val="28"/>
        </w:rPr>
        <w:t>
      Ақмола облысына - 49 340 811 мың теңге;</w:t>
      </w:r>
      <w:r>
        <w:br/>
      </w:r>
      <w:r>
        <w:rPr>
          <w:rFonts w:ascii="Times New Roman"/>
          <w:b w:val="false"/>
          <w:i w:val="false"/>
          <w:color w:val="000000"/>
          <w:sz w:val="28"/>
        </w:rPr>
        <w:t>
      Ақтөбе облысына - 21 580 226 мың теңге;</w:t>
      </w:r>
      <w:r>
        <w:br/>
      </w:r>
      <w:r>
        <w:rPr>
          <w:rFonts w:ascii="Times New Roman"/>
          <w:b w:val="false"/>
          <w:i w:val="false"/>
          <w:color w:val="000000"/>
          <w:sz w:val="28"/>
        </w:rPr>
        <w:t>
      Алматы облысына - 93 874 356 мың теңге;</w:t>
      </w:r>
      <w:r>
        <w:br/>
      </w:r>
      <w:r>
        <w:rPr>
          <w:rFonts w:ascii="Times New Roman"/>
          <w:b w:val="false"/>
          <w:i w:val="false"/>
          <w:color w:val="000000"/>
          <w:sz w:val="28"/>
        </w:rPr>
        <w:t>
      Шығыс Қазақстан облысына - 81 480 469 мың теңге;</w:t>
      </w:r>
      <w:r>
        <w:br/>
      </w:r>
      <w:r>
        <w:rPr>
          <w:rFonts w:ascii="Times New Roman"/>
          <w:b w:val="false"/>
          <w:i w:val="false"/>
          <w:color w:val="000000"/>
          <w:sz w:val="28"/>
        </w:rPr>
        <w:t>
      Жамбыл облысына - 75 670 680 мың теңге;</w:t>
      </w:r>
      <w:r>
        <w:br/>
      </w:r>
      <w:r>
        <w:rPr>
          <w:rFonts w:ascii="Times New Roman"/>
          <w:b w:val="false"/>
          <w:i w:val="false"/>
          <w:color w:val="000000"/>
          <w:sz w:val="28"/>
        </w:rPr>
        <w:t>
      Батыс Қазақстан облысына - 13 471 093 мың теңге;</w:t>
      </w:r>
      <w:r>
        <w:br/>
      </w:r>
      <w:r>
        <w:rPr>
          <w:rFonts w:ascii="Times New Roman"/>
          <w:b w:val="false"/>
          <w:i w:val="false"/>
          <w:color w:val="000000"/>
          <w:sz w:val="28"/>
        </w:rPr>
        <w:t>
      Қарағанды облысына - 55 518 540 мың теңге;</w:t>
      </w:r>
      <w:r>
        <w:br/>
      </w:r>
      <w:r>
        <w:rPr>
          <w:rFonts w:ascii="Times New Roman"/>
          <w:b w:val="false"/>
          <w:i w:val="false"/>
          <w:color w:val="000000"/>
          <w:sz w:val="28"/>
        </w:rPr>
        <w:t>
      Қостанай облысына - 48 397 233 мың теңге;</w:t>
      </w:r>
      <w:r>
        <w:br/>
      </w:r>
      <w:r>
        <w:rPr>
          <w:rFonts w:ascii="Times New Roman"/>
          <w:b w:val="false"/>
          <w:i w:val="false"/>
          <w:color w:val="000000"/>
          <w:sz w:val="28"/>
        </w:rPr>
        <w:t>
      Қызылорда облысына - 64 238 754 мың теңге;</w:t>
      </w:r>
      <w:r>
        <w:br/>
      </w:r>
      <w:r>
        <w:rPr>
          <w:rFonts w:ascii="Times New Roman"/>
          <w:b w:val="false"/>
          <w:i w:val="false"/>
          <w:color w:val="000000"/>
          <w:sz w:val="28"/>
        </w:rPr>
        <w:t>
      Павлодар облысына - 25 598 363 мың теңге;</w:t>
      </w:r>
      <w:r>
        <w:br/>
      </w:r>
      <w:r>
        <w:rPr>
          <w:rFonts w:ascii="Times New Roman"/>
          <w:b w:val="false"/>
          <w:i w:val="false"/>
          <w:color w:val="000000"/>
          <w:sz w:val="28"/>
        </w:rPr>
        <w:t>
      Солтүстік Қазақстан облысына - 46 839 839 мың теңге;</w:t>
      </w:r>
      <w:r>
        <w:br/>
      </w:r>
      <w:r>
        <w:rPr>
          <w:rFonts w:ascii="Times New Roman"/>
          <w:b w:val="false"/>
          <w:i w:val="false"/>
          <w:color w:val="000000"/>
          <w:sz w:val="28"/>
        </w:rPr>
        <w:t>
      Оңтүстік Қазақстан облысына - 193 022 537 мың теңге;</w:t>
      </w:r>
      <w:r>
        <w:br/>
      </w:r>
      <w:r>
        <w:rPr>
          <w:rFonts w:ascii="Times New Roman"/>
          <w:b w:val="false"/>
          <w:i w:val="false"/>
          <w:color w:val="000000"/>
          <w:sz w:val="28"/>
        </w:rPr>
        <w:t>
      Астана қаласына - 16 534 087 мың теңге.</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Облыстық бюджеттерге, Астана және Алматы қалаларының бюджеттеріне:</w:t>
      </w:r>
      <w:r>
        <w:br/>
      </w:r>
      <w:r>
        <w:rPr>
          <w:rFonts w:ascii="Times New Roman"/>
          <w:b w:val="false"/>
          <w:i w:val="false"/>
          <w:color w:val="000000"/>
          <w:sz w:val="28"/>
        </w:rPr>
        <w:t>
      эпизоотияға қарсы шараларды жүргізуге;</w:t>
      </w:r>
      <w:r>
        <w:br/>
      </w:r>
      <w:r>
        <w:rPr>
          <w:rFonts w:ascii="Times New Roman"/>
          <w:b w:val="false"/>
          <w:i w:val="false"/>
          <w:color w:val="000000"/>
          <w:sz w:val="28"/>
        </w:rPr>
        <w:t>
      тұқым шаруашылығын қолдауға;</w:t>
      </w:r>
      <w:r>
        <w:br/>
      </w:r>
      <w:r>
        <w:rPr>
          <w:rFonts w:ascii="Times New Roman"/>
          <w:b w:val="false"/>
          <w:i w:val="false"/>
          <w:color w:val="000000"/>
          <w:sz w:val="28"/>
        </w:rPr>
        <w:t>
      асыл тұқымды мал шаруашылығын қолдауға;</w:t>
      </w:r>
      <w:r>
        <w:br/>
      </w:r>
      <w:r>
        <w:rPr>
          <w:rFonts w:ascii="Times New Roman"/>
          <w:b w:val="false"/>
          <w:i w:val="false"/>
          <w:color w:val="000000"/>
          <w:sz w:val="28"/>
        </w:rPr>
        <w:t>
      мал шаруашылығы өнімдерінің өнімділігін және сапасын арттыруды субсидиялауға;</w:t>
      </w:r>
      <w:r>
        <w:br/>
      </w:r>
      <w:r>
        <w:rPr>
          <w:rFonts w:ascii="Times New Roman"/>
          <w:b w:val="false"/>
          <w:i w:val="false"/>
          <w:color w:val="000000"/>
          <w:sz w:val="28"/>
        </w:rPr>
        <w:t>
      тауарлы балық шаруашылығының өнімділігі мен сапасын арттыруды субсидиялауға;</w:t>
      </w:r>
      <w:r>
        <w:br/>
      </w:r>
      <w:r>
        <w:rPr>
          <w:rFonts w:ascii="Times New Roman"/>
          <w:b w:val="false"/>
          <w:i w:val="false"/>
          <w:color w:val="000000"/>
          <w:sz w:val="28"/>
        </w:rPr>
        <w:t>
      «Бизнестің жол картасы - 2020» бағдарламасы шеңберінде жекеменшік кәсіпкерлікті қолдауға;</w:t>
      </w:r>
      <w:r>
        <w:br/>
      </w:r>
      <w:r>
        <w:rPr>
          <w:rFonts w:ascii="Times New Roman"/>
          <w:b w:val="false"/>
          <w:i w:val="false"/>
          <w:color w:val="000000"/>
          <w:sz w:val="28"/>
        </w:rPr>
        <w:t>
      мектепке дейінгі білім беру ұйымдарында мемлекеттік білім беру тапсырысын іске асыруға;</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w:t>
      </w:r>
      <w:r>
        <w:br/>
      </w:r>
      <w:r>
        <w:rPr>
          <w:rFonts w:ascii="Times New Roman"/>
          <w:b w:val="false"/>
          <w:i w:val="false"/>
          <w:color w:val="000000"/>
          <w:sz w:val="28"/>
        </w:rPr>
        <w:t>
      бастауыш, негізгі орта және жалпы орта білім беретін мемлекеттік мекемелерде лингафондық және мультимедиалық кабинеттер құруға;</w:t>
      </w:r>
      <w:r>
        <w:br/>
      </w:r>
      <w:r>
        <w:rPr>
          <w:rFonts w:ascii="Times New Roman"/>
          <w:b w:val="false"/>
          <w:i w:val="false"/>
          <w:color w:val="000000"/>
          <w:sz w:val="28"/>
        </w:rPr>
        <w:t>
      орта және техникалық кәсіптік білім беру ұйымдарында электрондық оқыту жүйесін енгізуге;</w:t>
      </w:r>
      <w:r>
        <w:br/>
      </w:r>
      <w:r>
        <w:rPr>
          <w:rFonts w:ascii="Times New Roman"/>
          <w:b w:val="false"/>
          <w:i w:val="false"/>
          <w:color w:val="000000"/>
          <w:sz w:val="28"/>
        </w:rPr>
        <w:t>
      білім беру ұйымдарының Интернет желісінің кең жолақтық кіруіне қол жеткізуін қамтамасыз етуге;</w:t>
      </w:r>
      <w:r>
        <w:br/>
      </w:r>
      <w:r>
        <w:rPr>
          <w:rFonts w:ascii="Times New Roman"/>
          <w:b w:val="false"/>
          <w:i w:val="false"/>
          <w:color w:val="000000"/>
          <w:sz w:val="28"/>
        </w:rPr>
        <w:t>
      үйде оқитын мүгедек балаларды жабдықтармен, бағдарламалық жасақтамамен қамтамасыз етуге;</w:t>
      </w:r>
      <w:r>
        <w:br/>
      </w:r>
      <w:r>
        <w:rPr>
          <w:rFonts w:ascii="Times New Roman"/>
          <w:b w:val="false"/>
          <w:i w:val="false"/>
          <w:color w:val="000000"/>
          <w:sz w:val="28"/>
        </w:rPr>
        <w:t>
      тегін медициналық көмектің кепілдік берілген көлемін қамтамасыз етуге және кеңейтуге;</w:t>
      </w:r>
      <w:r>
        <w:br/>
      </w:r>
      <w:r>
        <w:rPr>
          <w:rFonts w:ascii="Times New Roman"/>
          <w:b w:val="false"/>
          <w:i w:val="false"/>
          <w:color w:val="000000"/>
          <w:sz w:val="28"/>
        </w:rPr>
        <w:t>
      дәрілік заттарды, вакциналарды және басқа да иммунобиологиялық препараттарды сатып алуға;</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2011 жылға арналған ағымдағы нысаналы трансферттерді бөлу және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xml:space="preserve"> Арнайы мемлекеттік жәрдемақыларға, мүгедектігі, асыраушысынан айрылу жағдайы бойынша және жасына байланысты берілетін мемлекеттік әлеуметтік жәрдемақыларға қаржы олардың мөлшерін 2011 жылғы 1 қаңтардан бастап 9 (тоғыз) пайызға өсірілгенін ескере отырып көзделгені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2009 - 2011 жылдарға арналған «Нұрлы көш» бағдарламасын іске асыруға:</w:t>
      </w:r>
      <w:r>
        <w:br/>
      </w:r>
      <w:r>
        <w:rPr>
          <w:rFonts w:ascii="Times New Roman"/>
          <w:b w:val="false"/>
          <w:i w:val="false"/>
          <w:color w:val="000000"/>
          <w:sz w:val="28"/>
        </w:rPr>
        <w:t>
      нысаналы даму трансферттері бойынша 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w:t>
      </w:r>
      <w:r>
        <w:br/>
      </w:r>
      <w:r>
        <w:rPr>
          <w:rFonts w:ascii="Times New Roman"/>
          <w:b w:val="false"/>
          <w:i w:val="false"/>
          <w:color w:val="000000"/>
          <w:sz w:val="28"/>
        </w:rPr>
        <w:t>
      кредит беру бойынша облыстық бюджеттерге, Астана және Алматы қалаларының бюджеттеріне тұрғын үй салуға және (немесе) сатып алуға арналған қаражатты бөлу және оларды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Азаматтардың денсаулығын сақтау мәселелері бойынша сектораралық және ведомствоаралық өзара іс-қимылды жүзеге асыруға 2011 жылға арналған соманы бөлу және оны пайдалану тәртібі Қазақстан Республикасы Үкіметінің шешімі негізінде айқындалады.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Қазақстан Республикасы Үкіметінің 2011 жылға арналған резерві 111 354 398 мың теңге сомасында бекітілсін.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Қазақстан Республикасы Төтенше жағдайлар министрлігінің шығындарының құрамында мемлекеттік материалдық резервті қалыптастыруға және сақтауға 7 193 995 мың теңге сомасында, оның ішінде республикалық бюджет кірістерінде жаңарту тәртібімен шығарылған материалдық құндылықтарды сатудан түскен қаражатты көрсете отырып, 2 908 664 мың теңге сомасында қаражат көзделгені ескерілсін.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2011 жылға арналған республикалық бюджетте мемлекет кепілдік берген қарыздарды өтеу және оларға қызмет көрсету үшін 1 747 853 мың теңге көзделсін.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2011 жылы Қазақстан Республикасының мемлекеттік кепілдіктерін беру лимиті 65 000 000 мың теңге мөлшерінде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2011 жылғы 31 желтоқсанға үкіметтік борыш лимиті 3 200 000 000 мың теңге мөлшерінде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20-бап</w:t>
      </w:r>
      <w:r>
        <w:rPr>
          <w:rFonts w:ascii="Times New Roman"/>
          <w:b w:val="false"/>
          <w:i w:val="false"/>
          <w:color w:val="000000"/>
          <w:sz w:val="28"/>
        </w:rPr>
        <w:t>. 2011 жылға арналған мемлекеттің кепілгерлік беру лимиті 50 000 000 мың теңге мөлшерінде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21-бап</w:t>
      </w:r>
      <w:r>
        <w:rPr>
          <w:rFonts w:ascii="Times New Roman"/>
          <w:b w:val="false"/>
          <w:i w:val="false"/>
          <w:color w:val="000000"/>
          <w:sz w:val="28"/>
        </w:rPr>
        <w:t>. 2011 жылға арналған республикалық бюджетті атқару процесінде секвестрлеуге жатпайтын республикалық бюджеттік бағдарламалардың тізбесі 5-қосымшаға сәйкес бекітілсін.</w:t>
      </w:r>
      <w:r>
        <w:br/>
      </w:r>
      <w:r>
        <w:rPr>
          <w:rFonts w:ascii="Times New Roman"/>
          <w:b w:val="false"/>
          <w:i w:val="false"/>
          <w:color w:val="000000"/>
          <w:sz w:val="28"/>
        </w:rPr>
        <w:t>
      2011 жылға арналған жергілікті бюджеттерді атқару процесінде 6-қосымшаға сәйкес жергілікті бюджеттік бағдарламалар секвестрлеуге жатпайды деп белгіленсін.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22-бап</w:t>
      </w:r>
      <w:r>
        <w:rPr>
          <w:rFonts w:ascii="Times New Roman"/>
          <w:b w:val="false"/>
          <w:i w:val="false"/>
          <w:color w:val="000000"/>
          <w:sz w:val="28"/>
        </w:rPr>
        <w:t>. Осы Заң 2011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"2011-2013 жылдарға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1-ҚОСЫМША            </w:t>
      </w:r>
    </w:p>
    <w:p>
      <w:pPr>
        <w:spacing w:after="0"/>
        <w:ind w:left="0"/>
        <w:jc w:val="left"/>
      </w:pPr>
      <w:r>
        <w:rPr>
          <w:rFonts w:ascii="Times New Roman"/>
          <w:b/>
          <w:i w:val="false"/>
          <w:color w:val="000000"/>
        </w:rPr>
        <w:t xml:space="preserve"> 2011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773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3 948 087 032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2 543 733 998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985 609 100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985 609 100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870 161 423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707 584 996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22 072 488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135 056 671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1 849 527</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3 597 741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673 363 936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656 428 576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16 935 360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14 595 539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14 595 539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78 639 307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61 533 949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1 608 984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18 431 621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9 888 262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меншіктегі заңды тұлғаларға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24 471 762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224 244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кредиттер бойынша сыйақылар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2 348 291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4 547 625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41 831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41 831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2 801 295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2 801 295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583 746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583 746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11 978 486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11 978 486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14 523 664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14 308 664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14 308 664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1 311 190 063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111 190 063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111 190 063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Күрделі нысаналы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73"/>
        <w:gridCol w:w="779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4 311 619 409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175 944 704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2 988 635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2 592 170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160 402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179 491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гендерлік теңдікті қамтамасыз ету және отбасы жағдайын жақсарту шараларын жетілдіру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28 650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8 383 001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8 328 687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басқармасының материалдық-техникалық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47 155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1 718 619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1 617 605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 Кеңсесінің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62 268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32 192 247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4 743 073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231 838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1 111 795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2 332 367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4 251 091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 Қазақстан Республикасының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15 721 362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148 367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3 588 541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76 984 697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 бақылауды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42 949 398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102 355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1 790 973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2 934 327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бақылау және кедендік инфрақұрылым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6 004 628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639 720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мемлекеттік сатып алу" автоматтандырылған интеграцияланған ақпараттық жүйесін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1 127 817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3 607 926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2 463 103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5 583 574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398 718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1 860 285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6 572 210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3 985 766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969 024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Шетелдердегі сауда өкілдіктерінің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215 024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975 000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857 321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46 412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бірлестіктерін)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12 011 210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99 189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31 231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11 880 790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727 084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627 895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545 270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531 660</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6 246 793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569 320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"Электрондық үкімет" шеңберінде халықты оқыту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Байланыс және ақпарат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4 391 601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органдардың ақпараттық инфрақұрылымын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788 531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бірлестіктерін)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7 289 341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4 826 717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1 225 211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31 170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196 527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104 039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автоматтандырылған ақпарат жүйесін құру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890 975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1 072 743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617 728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287 153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бірлестіктерін)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253 372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250 416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3 835 729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975 753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256 173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Орталық сайлау комиссиясының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2 603 803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17 633 623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16 646 278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органдар үшiн автомашиналар паркiн жаңарту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99 010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627 622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Тұңғыш президенті Қорымен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238 397 893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48 056 076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6 473 581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25 749 220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11 832 265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қызметкерлерге тұрғын үй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3 845 831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 оқу орындарында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186 815 886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1 580 477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2 420 040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7 085 639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43 329 238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19 878 587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5 428 022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416 702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221 015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3 123 559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101 854 947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3 525 931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3 525 931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360 133 881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718 152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36 429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92 668 027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29 935 522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114 462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27 405 206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571 204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2 401 500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208 353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14 542 323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3 516 941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6 214 973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45 993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3 931 145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бағынысты мекемелерініңкүрделі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154 217</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1 928 560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және Алматы қалаларының бюджеттерiне халықаралық маңызы бар іс-шараларды өткізу кезінде қоғамдық тәртіпті сақтау және қауіпсіздікті қамтамасыз етуге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387 461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"Мак" операциясын жүргізу үшін облыстық бюджеттерге және Астана, Алматы қалаларының бюджеттеріне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52 857 183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6 803 266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1 648 112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29 177 000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554 028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351 286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және  заң жобаларының тұжырымдамасына ғылыми сараптама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1 835 273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5 939 847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органдарының және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1 179 469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Қылмысы үшін жазасын өтегендерді әлеуметтік қалыптастыруды және оңалтуды ұйымдастыру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43 949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340 958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3 843 720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798 449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299 628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143 909 512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128 014 491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15 895 021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6 860 567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6 860 567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28 710 867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1 834 031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213 373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23 530 373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546 713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763 817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18 855 202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12 933 594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Құқықтық статистика және арнаулы есепке алу комитетінің ақпараттық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397 952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617 124</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2 976 878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Прокуратура органдары үшін объектілер салу,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1 853 487</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Қылмыстық процестерге қатысушы тұлғалардың құқығы және бостандығын қорғауды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58 442</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Тергеуге дейін және тергеу кезіндегі қорғаушылардың заң жағынан көрсететін көмегі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10 716 374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7 734 981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Бірыңғай автоматтандырылған ақпараттық-телекоммуникациялық жүйені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Экономикалық қылмысқа және сыбайлас жемқорлыққа қарсы агенттігінің (қаржы полициясының)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252 747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2 470 974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4 837 997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4 785 858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Президенті Күзет Қызметінің дамыту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52 139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218 507 339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5 050 450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5 050 450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370 692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370 692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2 014 564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1 733 517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281 047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9 572 840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 ұйымдарында жалпы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243 020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8 759 429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570 391</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254 818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саласындағы 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254 818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871 675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871 675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176 734 625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2 368 685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413 474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2 948 776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5 640 495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288 597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3 088 467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385 955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11 582 899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29 252 544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139 494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3 740 551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44 072 907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Тұңғыш Президенті Назарбаев Интеллектуалды мектептерінде мемлекеттік білім беру тапсырысын іске асыру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7 155 083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445 451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15 824 401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21 847 863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орта және техникалық кәсіптік білім беру ұйымдарында электрондық оқыту жүйесін өндіруге ағымдағы нысаналы трансфеттер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1 168 600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54 928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3 194 284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ұйымдарын Интернет желісінің кең жолағына мүмкіндік алуға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78 500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үйде оқитын мүгедек балаларды жабдықтау, бағдарламалық қамтамасыз етуге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1 737 100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"Назарбаев Университеті" АҚ қызметін қамтамасыз ету қызметі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7 186 025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2 331 193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90 710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909 072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2 543 319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1 561 020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738 213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23 874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21 715 279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187 124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12 665 451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4 965 700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2 461 291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755 690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380 023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1 088 975</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1 088 975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556 642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556 642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375 346 813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1 941 007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1 941 007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3 848 240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3 848 240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364 830 418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9 744 937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40 518 688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9 747 135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Алматы қаласының бюджетіне сейсмотұрақтылықтылығы күшейтілетін денсаулық сақтау объектілерін күрделі жөндеуге берілетін ағымдағы нысаналы трансфеттер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580 330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1 831 601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18 078 208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247 042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3 419 755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1 935 727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2 337 448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7 194 154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(селолық) жерлердегі денсаулық сақтауда ұтқыр және телемедицинаны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277 206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21 074 299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8 586 608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Ауруханалық басқару саласындағы халықаралық стандарттарды енгізу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1 323 829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206 094 824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16 982 005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Ақпараттық-талдауды қамтамасыз ету, 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2 597 451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77 670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Азаматтардың денсаулығын сақтау мәселелері бойынша сектораралық және ведомствоаралық өзара іс-қимыл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12 115 172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4 333 120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Ессентуки қаласындағы "Қазақстан" санаториінің қызметін мемлекеттік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21 220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113 737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3 948 176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62 161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150 497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37 329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1 047 923 321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1 047 923 321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2 832 887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750 454 032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130 331 225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67 030 771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2 475 383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14 147 696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50 497 415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216 902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158 936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15 825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Әлеуметтік-еңбек саласында бірыңғай ақпараттық жүйе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346 369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88 679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16 588 425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112 976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1 887 771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736 618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8 275 243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290 712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394 937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26 543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311 881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141 380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401 200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Мүгедектердің құқықтары туралы БҰҰ Конвенциясы шеңберінде мүмкіндіктері шектеулі адамдарды әлеуметтік қорғау жүйесін жетілдіру және арнаулы әлеуметтік қызметтер ұсыну жүйесін дамыту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34 725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124 790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90 809 394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90 809 394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саладағы және тұрғын үй-коммуналдық шаруашылығы саласындағы объектілерінде энергия үнемдеу шараларын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21 490 950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25 581 000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10 792 312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25 108 000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6 227 132</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жүйелердің техникалық жағдайын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72 288 546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132 333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132 333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14 524 158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619 935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112 068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спорт объектiлерiн дамытуға берiлетін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2 318 858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6 361 414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2011 жылы 7 қысқы Азия Ойындарын ұйымдастыру және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1 548 528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190 619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инфрақұрылымын дамыту және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2 492 604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33 222 069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563 215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2 533 564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бюджеттерiне мәдениет объектiлерiн дамытуға берiлетін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16 864 435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саласындағы мемлекеттік ұйымдардың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77 362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2 512 136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объектілерін салу,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532 294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1 672 360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4 591 567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1 423 403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592 552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610 330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жүйелеу және жинақтау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бұқаралық кітапханалардағы ақпаратқа қол жеткізуді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802 417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 және Қазақстан Республикасында дін, конфессияаралық қатынастар саласындағы әлеуметтанушылық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49 537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58 393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88 765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1 594 899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636 631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947 239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21 116 737</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мемлекеттік ұйымдардың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маңызды әдебиет түрлерін басып шығару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1 095 789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Баспа мұрағаты мен мұрағат құжаттарының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421 197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52 602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19 521 706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Щучье-Бурабай курортты аймағының инфрақұрылымын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72 447 983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273 116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273 116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9 623 829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25 734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58 379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30 399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8 720 717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62 551 038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кешендегі нормативтік-техникалық базаны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59 272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901 098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267 443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8 165 358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Өздігінен төгіліп жатқан мұнай және гидрогеологиялық ұңғымаларды жою және консервациялау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 Ядролық сынақтардың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143 030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125 345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Ядролық медицина және биофизика орталығын құру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47 242 811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1 790 000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167 439 692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147 715 083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9 838 056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192 869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4 557 710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1 156 882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274 594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99 274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5 685 613</w:t>
            </w:r>
          </w:p>
        </w:tc>
      </w:tr>
      <w:tr>
        <w:trPr>
          <w:trHeight w:val="21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3 366 651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1 666 821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247 247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шаруашылығын жекешелендіруден кейінгі қолдау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312 741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24 033 040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тауарлы балық шаруашылығының өнімділігі мен сапасын арттыруды субсидиялауға арналған нысаналы ағымдағы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156 596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27 781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"Шортанды-Щучинск" учаскесінде "Астана-Щучинск" тас жолының бойында орман екпе ағаштарын құруға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481 034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Ауыл шаруашылығы өндірісін агрометеорологиялық және ғарыштық мониторингілеу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18 783 188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814 634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3 154 450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144 538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854 421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4 456 846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3 213 434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3 897 280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және гидротехникалық ғимараттарына тексеру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828 000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5 111 830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шаралар, жануарлар мен құстардың қауіпті жұқпалы және созылмалы ауруларының ошақтарын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3 151 353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909 496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1 580 442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407 059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911 098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49 340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568 040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34 668</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109 697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501 103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2 120 151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1 186 675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803 555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371 238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әдіснама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171 171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2 196 386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3 047 949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13 206 245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626 226</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788 188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малдарын бірдейлендіруді ұйымдастыру мен жүргізу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3 131 817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салаларын басқарудың бірыңғай автоматтандырылған "Е-Agriculture"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66 442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13 586 444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2 114 991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42 975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727 582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4 828 329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14 724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880 290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1 948 708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5 743 148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552 498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жер-кадастры мәліметтерін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3 078 456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1 868 674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75 808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160 864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395 017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395 017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15 755 649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414 054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351 173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11 064 945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2 513 111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индустриялық-инновациялық инфрақұрылым үшін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8 021 088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бірлесіп жүзеге асырылатын жобаларды зерттеуді іске асыруды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4 276 650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4 052 650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Астана қаласының бюджетіне Астана қаласының маңы аймағының аумағында қала құрылысын жоспарлаудың кешенді схемасын әзірлеуге берілетін ағымдағы нысаналы трансферттер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336 321 150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327 591 630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2 591 959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196 484 942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5 009 782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19 366 800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Көлік және коммуникация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154 955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10 616 871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93 437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240 873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921 124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289 812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130 771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62 074 418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409 386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202 364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202 364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2 375 213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202 795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734 415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"Байқоңыр" кешеніндегі Ресей Федерациясының жалдауына кірмейтін объектілерді кәдеге жаратуды, қайта құнарландыруды және жөндеуді ұйымдастыру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1 275 839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жәнке ақпарат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6 151 943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5 898 010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223 037 865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1 045 777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Парламентінің шаруашылық басқармасы ғимараттарын, құрылыстарын салу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1 045 777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7 193 995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5 770 892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1 423 103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1 005 574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993 934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Табиғи монополияларды реттеу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11 640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5 011 728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5 011 728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111 454 398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110 754 398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66 422 231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сондай-аө оларға қажетті сараптамалар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522 542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және мемлекеттік басқару саласындағы қолданбалы зерттеулерді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1 529 189</w:t>
            </w:r>
          </w:p>
        </w:tc>
      </w:tr>
      <w:tr>
        <w:trPr>
          <w:trHeight w:val="18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жекеменшік кәсіпкерлікті қолдауға берілетін ағымдағы нысаналы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36 000 000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жетілдіруге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жекеменшік кәсіпкерлікті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қаржылық агент көрсететін қызметтерді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1 038 500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16 503 245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үулестіру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2 327 958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928 352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1 876 322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Инновациялық белсенділікті ынталандыруды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73 096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үдемелі индустриялық-инновациялық даму бағдарламасын сүйемелдеу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 инвестициялар тартуға ықпал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822 396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1 894 421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25 495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сауда саласында Қазақстан Республикасының мүддесін білдіруді қамтамасыз ету, сондай-ақ Қазақстан Республикасы мен шетелдер арасындағы сауда-экономикалық байланыстарды дамытуға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18 868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399 510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замануи басқарушылық технологияларды енгізу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индустриялдық-инновациялық және саудалық даму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290 250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2 545 604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2 545 604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588 099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584 127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3 972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242 719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235 691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10 242 861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10 242 861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131 698 191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131 698 191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131 698 191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785 566 988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785 566 988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785 566 988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39 099 011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140 103 892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39 560 878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39 560 878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39 560 878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87 595 161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87 595 161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субъектілерін қолдау жөніндегі іс-шараларды жүргізу үшін "КазАгро" ұлттық басқарушы холдингі" АҚ несиелеу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жекешелендіруден кейінгі қолдау жөніндегі жобаға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4 595 161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12 947 583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2 347 853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1 747 853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10 600 000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775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101 004 881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101 004 881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100 554 287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100 554 287</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450 594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450 594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693"/>
        <w:gridCol w:w="785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199 826 332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200 186 332</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1 231 484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1 231 484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1 231 484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67 046 260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33 838 010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33 838 010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33 208 250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Өркениетті мектептері"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33 208 250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3 679 350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3 679 350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3 679 350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көмек және әлеуметтік қамсыздандыру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1 090 000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аннуитеттік компания"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1 353 263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жаңа технологиялар министрлігі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1 353 263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1 353 263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32 986 939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32 986 939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28 900 000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2 659 918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078</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"Фитосанитария" шаруашылық жүргізу құқығындағы республикалық мемлекеттік кәсіпорнының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714 121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Машина-трактор паркін жаңарту және техникалық құралдарымен жарақтандыру үшін су шаруашылығы объектілерін пайдаланатын Су ресурстары комитетінің республикалық мемлекеттік кәсіпорындарының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712 900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32 879 382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32 879 382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26 929 382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59 919 654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301 739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кәсіпорынына бағыныстағы ведомстволардың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301 739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57 973 268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индустриялық-инновациялық инфрақұрылымды дамытуға заңды тұлғалардың жарғылық капиталдарын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52 973 268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440 754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"Зерде" ұлттық инфокоммуникациялық холдингі"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440 754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694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1 203 893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Өнім"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1 203 893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73"/>
        <w:gridCol w:w="781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gridCol w:w="3013"/>
      </w:tblGrid>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- 602 457 720</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602 457 720</w:t>
            </w:r>
          </w:p>
        </w:tc>
      </w:tr>
    </w:tbl>
    <w:p>
      <w:pPr>
        <w:spacing w:after="0"/>
        <w:ind w:left="0"/>
        <w:jc w:val="both"/>
      </w:pPr>
      <w:r>
        <w:rPr>
          <w:rFonts w:ascii="Times New Roman"/>
          <w:b w:val="false"/>
          <w:i w:val="false"/>
          <w:color w:val="000000"/>
          <w:sz w:val="28"/>
        </w:rPr>
        <w:t>"2011-2013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2-ҚОСЫМША          </w:t>
      </w:r>
    </w:p>
    <w:p>
      <w:pPr>
        <w:spacing w:after="0"/>
        <w:ind w:left="0"/>
        <w:jc w:val="left"/>
      </w:pPr>
      <w:r>
        <w:rPr>
          <w:rFonts w:ascii="Times New Roman"/>
          <w:b/>
          <w:i w:val="false"/>
          <w:color w:val="000000"/>
        </w:rPr>
        <w:t xml:space="preserve"> 2012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773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4 266 026 645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2 879 344 489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1 206 161 500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1 206 161 500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955 268 122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786 449 814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22 318 698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140 668 102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1 981 925</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3 849 583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702 187 532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684 260 265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17 927 267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15 723 055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15 723 055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60 599 213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43 028 609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1 760 361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10 205 836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24 462 847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244 206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1 507 788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4 830 259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1 819 000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1 819 000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44 759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44 759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2 445 031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2 445 031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444 834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444 834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12 816 980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12 816 980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15 288 673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15 058 673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15 058 673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1 310 794 270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110 794 270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110 794 270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693"/>
        <w:gridCol w:w="787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4 672 919 970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176 703 406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3 304 185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2 911 835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177 828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201 623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9 199 124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9 178 796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13 169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1 959 836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1 759 708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Ахуал орталығын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200 128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68 394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33 276 703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4 836 777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227 963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864 947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2 515 910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4 544 138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 Қазақстан Республикасының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16 196 416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153 426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оргондарға қатысуы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3 873 313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77 315 845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атқарылуына бақылауды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47 183 669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Бюджеттік инвестициялық жобаларға мониторинг жүргізу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107 354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қызметін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423 404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1 012 610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5 010 926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67 823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"КААЖ" және "Электрондық кеден" ақпараттық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460 483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7 423 902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"е-Қаржымині" интеграцияланған автоматтандырылған ақпараттық жүйесін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5 072 067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5 974 004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21 769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3 507 580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4 032 205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1 035 884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34 221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Шетелдердегі сауда өкілдіктерінің қызметін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215 794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29 940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ұйымдармен бірге жүзеге асырылатын жобаларды зерттеулерді іске асыруды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675 000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1 140 821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жәнесауда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92 900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9 845 071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89 880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9 723 648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818 441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689 583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88 567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602 384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593 136</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8 700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4 361 698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594 727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3 681 379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85 592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7 668 017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5 212 234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1 225 211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201 519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112 362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904 802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1 134 063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685 391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287 153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282 131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279 175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6 004 675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729 939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5 274 736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16 816 328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16 183 389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632 939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261 689 044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49 165 673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7 068 134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28 106 816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10 748 443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44 852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3 103 510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 оқу орындарында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208 485 545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Күштердің саласындағы мемлекеттік саясатты айқындау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1 760 986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6 036 580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2 890 160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53 329 238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19 878 587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5 996 009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366 702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208 918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3 017 192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113 523 513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852 320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4 037 826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Күзетілетін адамдардың, объектілердің қауіпсіздігін және дәстүрлі рәсімдердің орындалуын қамтамасыз етуге қатысу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3 787 826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359 948 963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779 018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40 322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692 009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31 873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95 283 712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33 193 426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29 646 714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572 850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1 116 345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Деректер берудің спутниктік желісі мен телефонияны жаңғырту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330 755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16 272 484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50 126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353 302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84 359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2 471 076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67 192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53 933 398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7 718 508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1 828 713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және тергеу-қамауға алынған адамдарды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30 976 833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425 000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379 018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және заң жобаларының тұжырымдамасын ғылыми сараптама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1 835 273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4 687 200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249 464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Қылмысы үшін жазасын өтегендерді әлеуметтік қалыптастыруды және оңалтуды ұйымдастыру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230 378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4 406 554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798 449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Республикасының заң шығару институтының қызметін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307 873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137 457 754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133 787 291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3 670 463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7 238 995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7 238 995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31 639 795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Жоғары сот органының азаматтардың және ұйымдардың құқықтарын, бостандықтары мен заңдық мүдделерін соттық қорғауды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2 038 059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сот жүйесі органдарының бірыңғай автоматтандырылған ақпараттық-талдау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337 720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26 120 388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567 776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253 292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17 726 205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14 389 909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130 556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3 127 896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 және бостандығын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Тергеуге дейін және тергеу кезіндегі қорғаушылардың заң жағынан көрсететін көмегі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10 934 177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8 532 890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агенттiгiнің (қаржы полициясының)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115 232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2 071 110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4 955 909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4 955 909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256 175 682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5 177 823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5 177 823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392 020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2 192 819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1 887 932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304 887</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10 448 246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берудің ұйымдарында жалпы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271 985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9 546 319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629 942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954 884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206 655 122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2 612 080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зерттеулерді коммерцияландыру жобасы бойынша инновациялық жүйенің желілерін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6 905 624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323 765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3 366 520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407 520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13 904 630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25 280 780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146 843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3 714 654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49 280 296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 Назарбаев Интеллектуалды мектептерінде мемлекеттік білім беру тапсырысын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15 635 816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462 840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971 742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16 862 163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22 604 955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орта және техникалық кәсіптік білім беру ұйымдарында электрондық оқыту жүйесін өндіруге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13 267 850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64 897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1 132 969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білім беру ұйымдарын Интернет желісінің кең жолағына мүмкіндік алуға ағымдағы нысаналы трансферттер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2 759 000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үйде оқитын мүгедек балаларды жабдықтық, бағдарламалық қамтамасыз етуге берілетін ағымдағы нысаналы трансферттер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1 751 966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қызметін қамтамасыз ету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10 215 676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2 331 193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93 099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сапасына сырттай бағалау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950 997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2 543 319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1 756 321</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1 814 032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28 295 966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 және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204 747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 және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16 828 772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6 144 080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2 674 677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жүйесіндегі мемлекеттік білім беру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497 899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445 791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технолдогиялар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кадрлардың біліктілігін арттыру және оларды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даярлауды және олардың біліктілігін арттыруды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1 170 648</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1 170 648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607 528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607 528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395 952 658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2 044 580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2 044 580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436 139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436 139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384 602 244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10 501 778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25 810 804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10 772 064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32 161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1 427 647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22 620 087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277 336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9 946 000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2 146 492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1 571 579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3 460 664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26 301 332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12 292 878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234 313 551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Ақпараттық-талдауды қамтамасыз ету, 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2 730 287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64 632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15 282 899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39 921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4 635 450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121 090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4 365 901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65 990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1 162 523 701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1 162 523 701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3 113 232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839 683 731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146 375 223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68 397 304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2 707 960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15 112 805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54 584 316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73 450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12 855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108 949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18 173 571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120 390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арнаулы әлеуметтік қызметтер стандарттарын енгізуге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2 013 154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697 930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9 523 004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қамсыздандыру объектілерін салуға және реконструкциялауға  берілетін ағымдағы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629 875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264 938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197 750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157 465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423 609</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56 199 702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56 199 702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20 390 950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9 509 752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15 549 000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жүйелердің техникалық жағдайын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64 278 110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148 055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148 055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8 276 149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677 113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164 151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6 871 848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8 477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Спорттағы 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190 618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32 886 123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611 772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60 381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2 746 106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16 864 135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2 512 136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911 784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5 107 289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1 523 149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634 031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620 448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жүйелеу және жинақтау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43 604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бұқаралық кітапханалардағы ақпаратқа қол жеткізуді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880 779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 және Қазақстан Республикасында дін, конфессияаралық қатынастар саласындағы әлеуметтанушылық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39 175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 мәселелері бойынша ғылыми-зерттеу және талдау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63 797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98 511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1 724 340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693 750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1 018 282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14 556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маңызды кітапханаларда ақпаратқа қол жеткізуді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14 556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21 043 693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6 492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маңызды әдебиет түрлерін басып шығару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1 093 286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Баспа мұрағаты мен мұрағат құжаттарының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439 768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күресті насихаттау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10 362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19 493 785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81 300 751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300 034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921 535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829 176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26 725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мұнайхимиясы өнеркәсібінің нормативтік-техникалық базасын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48 150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17 484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жаңа технологиялар министрлігі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80 079 182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 көмір бассейні шахталарының жабылуын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952 982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282 199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Өңірлік, геологиялық түсіру, іздестіру-бағалау және іздестіру-барлау жұмыстары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8 844 779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155 483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92 372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медицина және биофизика орталығын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1 410 600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64 066 469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1 028 100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177 503 489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157 249 917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11 234 403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219 438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дақылдарының аса қауіпті зиянды организмдерімен күрес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4 848 476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Зертханалық талдау жүргізу және карантиндік объектілермен жасырын залалдануды анықтау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1 247 743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274 594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және ерекше қорғалатын табиғи аумақтардың инфрақұрылым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77 010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атқарушы органдардың ветеринария саласындағы құрылымдарын ұстауға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6 232 307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3 499 545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10 197 432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277 950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тас жолының бойында орман екпе ағаштарын құруға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649 260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агрометеоролгиялық және ғарыштық мониторингілеу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23 086 835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2 300 736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трансшекаралық  және республикалық су шаруашылығы объектілерін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2 512 978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157 547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554 421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4 752 755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3 502 643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1 199 641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және гидротехникалық ғимараттарына тексеру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969 811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5 111 830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іс-шаралар, жануарлар  мен құстардың қауіпті жұқпалы және созылмалы ауруларының ошақтарын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3 726 570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74 036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өнімінің бәсекеге қабілеттілігін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934 743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358 059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942 500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21 023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9 755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568 040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39 825</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базасы объектілерін есепке алу және аттесттау, ормандардың санитарлық жай-күйін бағалау және тұрақты орман тұқымдар базасын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109 874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467 807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2 180 165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1 140 675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379 024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тағамдық қауіпсіздікті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182 083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2 270 416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2 998 973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13 657 666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674 174</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937 912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12 893 847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2 259 933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48 964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5 592 550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654 059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1 747 371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158 532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2 188 722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6 932 702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527 224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жер-кадастры мәліметтерін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3 294 578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2 867 911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81 872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154 201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427 023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427 023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9 565 518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2 837 131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77 939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2 759 192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1 953 995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1 589 766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364 229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4 774 392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4 774 392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337 289 517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329 107 206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2 803 013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232 282 746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5 149 436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Әуе көлігі инфрақұрылымын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22 180 100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17 933 250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92 676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263 522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985 235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405 426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Көліктік бақылау бекеттерінің желілерін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155 125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19 281 835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438 042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216 404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216 404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1 656 773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227 046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981 844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6 309 134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6 055 201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281 236 049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Парламентінің Шаруашылық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375 843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 ғимараттарын, құрылыстарын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375 843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6 360 162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4 827 248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1 532 914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1 086 678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1 086 678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3 241 574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3 241 574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167 280 829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55 511 156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111 069 673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74 445 181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522 542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және мемлекеттік басқару саласындағы қолданбалы зерттеулерді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1 300 189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жекеменшік кәсіпкерлікті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Облыстық бюджеттерге, Астана және Алматы қалаларының бюджеттеріне "Бизнестің жол картасы - 2020" бағдарламасы шеңберінде индустриялық инфрақұрылымды жетілдіруге берілетін нысаналы даму трансферттері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жекеменшік кәсіпкерлікті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қаржылық агент көрсететін қызметтерді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2 290 450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15 990 924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2 541 320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714 005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1 757 422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үдемелі индустриялық-инновациялық даму бағдарламасын сүйемелдеу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ықпал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795 714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1 877 471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АЭА-ға қатысушылардың іс-қимылын үйлестіруді қамтамасыз ету, қызметті регламенттеу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28 321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Индустрия және жаңа технологиялар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265 195</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заманауи басқарушылық технологияларды енгізу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және саудалық даму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225 350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2 965 513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2 965 513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566 634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Бас прокуратурасының бірыңғай ақпараттық-талдау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566 634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635 148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630 898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бойынша әлеуметтік зерттеулер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7 808 861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7 808 861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176 585 794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176 585 794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176 585 794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875 967 586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875 967 586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875 967 586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6 457 990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113 843 960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19 576 870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19 576 870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19 576 870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84 173 120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84 173 120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Агроөнеркәсіп кешені субъектілерін қолдау жөніндегі іс-шараларды жүргізу үшін "ҚазАгро" ұлттық басқарушы холдингі" АҚ несиелеу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4 173 120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10 093 970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963 970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363 970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9 130 000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9 130 000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775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107 385 970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107 385 970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106 908 376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106 908 376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477 594</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477 594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93"/>
        <w:gridCol w:w="773"/>
        <w:gridCol w:w="775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168 498 710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168 878 710</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989 800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989 800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989 800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46 018 573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33 262 361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33 262 361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12 756 212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Өркениеті"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12 756 212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50 553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50 553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министрлігіне қарасты акционерлік қоғамдардың жарғылық капиталдарын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50 553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606 160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606 160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606 160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20 997 418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20 997 418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дамытуды ынталандыру жөніндегі мемлекеттік саясатты іске асыру үшін "КазАгро" ұлттық басқарушы холдингі"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"КазАгроИнновация"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2 997 418</w:t>
            </w:r>
          </w:p>
        </w:tc>
      </w:tr>
      <w:tr>
        <w:trPr>
          <w:trHeight w:val="5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32 044 467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32 044 467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21 544 467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68 171 739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301 739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"Резерв" республикалық мемлекеттік кәсіпорнына бағыныстағы ведомстволардың жарғылық капиталын ұлғайту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301 739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67 870 000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инновациялық-индустриялық инфрақұрылымды дамытуға заңды тұлғалардың жарғылық капиталдарын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62 870 000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73"/>
        <w:gridCol w:w="781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gridCol w:w="3013"/>
      </w:tblGrid>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-581 850 025</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581 850 025</w:t>
            </w:r>
          </w:p>
        </w:tc>
      </w:tr>
    </w:tbl>
    <w:p>
      <w:pPr>
        <w:spacing w:after="0"/>
        <w:ind w:left="0"/>
        <w:jc w:val="both"/>
      </w:pPr>
      <w:r>
        <w:rPr>
          <w:rFonts w:ascii="Times New Roman"/>
          <w:b w:val="false"/>
          <w:i w:val="false"/>
          <w:color w:val="000000"/>
          <w:sz w:val="28"/>
        </w:rPr>
        <w:t>"2011-2013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 "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3-ҚОСЫМША       </w:t>
      </w:r>
    </w:p>
    <w:p>
      <w:pPr>
        <w:spacing w:after="0"/>
        <w:ind w:left="0"/>
        <w:jc w:val="left"/>
      </w:pPr>
      <w:r>
        <w:rPr>
          <w:rFonts w:ascii="Times New Roman"/>
          <w:b/>
          <w:i w:val="false"/>
          <w:color w:val="000000"/>
        </w:rPr>
        <w:t xml:space="preserve"> 2013 жылға арналған республикалық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833"/>
        <w:gridCol w:w="773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4 669 533 892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3 260 514 139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1 480 244 600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Корпорациялық табыс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1 480 244 600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1 045 149 743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Қосылған құн салығы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870 318 489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Акциздер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24 126 942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басқа да ресурстарды пайдаланғаны үшін түсетін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144 467 912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Кәсіпкерлік және кәсіби қызметті жүргізгені үшін алынатын алымдар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2 117 346</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Ойын бизнесіне салық</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4 119 054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Халықаралық сауда мен сыртқы операцияларға салынатын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718 332 147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 төлемдерi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699 407 319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сауда мен операцияларға салынатын 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18 924 828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4 580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мәндi іс-әрекеттердi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16 783 069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баж</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16 783 069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емес түсімдер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62 468 279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41 709 038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кәсіпорындардың таза кірісі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1 503 655</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Ұлттық Банкінің таза табысы бөлігінің түсімдері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акциялардың мемлекеттік пакеттеріне дивидендтер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10 715 254</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меншіктегі заңды тұлғаларға қатысу үлесіне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18 602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меншігіндегі мүлікті жалға беруден түсетін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22 381 160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Бюджет қаражатын банк шоттарына орналастырғаны үшін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241 477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Мемлекеттік бюджеттен берілген кредиттер бойынша сыйақылар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1 716 212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меншіктен түсетін басқа да кірістер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5 132 678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мемлекеттiк мекемелердiң тауарларды (жұмыстарды, қызметтерді) өткiзуiнен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1 946 330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1 946 330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мемлекеттiк мекемелер ұйымдастыратын мемлекеттiк сатып алуды өткiзуден түсетiн ақша түсiмдерi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47 892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бюджеттен қаржыландырылатын мемлекеттік мекемелер ұйымдастыратын мемлекеттiк сатып алуды өткiзуден түсетiн ақша түсiмдерi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47 892</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3 081 733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секторы ұйымдарына түсетін түсімдерді қоспағанда, мемлекеттiк бюджеттен қаржыландырылатын, сондай-ақ Қазақстан Республикасы Ұлттық Банкінiң бюджетiнен (шығыстар сметасынан) ұсталатын және қаржыландырылатын мемлекеттiк мекемелер салатын айыппұлдар, өсімпұлдар, санкциялар, өндiрiп алулар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3 081 733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Гранттар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көмек</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15 458 286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 да салықтық емес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15 458 286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Негiзгi капиталды сатудан түсетiн түсiмдер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16 208 647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мекемелерге бекiтiлген мемлекеттiк мүлiктi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мекемелерге бекiтiлген мемлекеттiк мүлiктi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материалдық резервтен тауарлар сату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15 958 647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материалдық резервтен тауарлар caту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15 958 647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Трансферттердің түсiмдері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1 330 342 827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 тұрған мемлекеттік басқару органдарынан алынатын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130 342 827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бюджеттерден, Астана және Алматы қалаларының бюджеттерiнен алынатын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130 342 827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қордан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1 200 000 000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бюджетке ұлттық қордан трансферттер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1 200 000 000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33"/>
        <w:gridCol w:w="773"/>
        <w:gridCol w:w="7793"/>
        <w:gridCol w:w="309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IІ.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4 940 469 063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157 365 662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Президентінiң Әкiмшілігі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3 394 179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2 943 280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Мемлекеттiң iшкi және сыртқы саясатының стратегиялық аспектілерiн болжамды-талдамалық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184 881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Мұрағат қорының, баспа басылымдарының сақталуын қамтамасыз ету және оларды арнайы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206 505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59 513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Парламентiнiң Шаруашылық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9 254 051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Парламентiнiң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9 216 892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Парламентінің Шаруашылық басқармасының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 жобаларын әзірлеу бойынша әлеуметтік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7 159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Премьер-Министрiнiң Кеңсесi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2 703 075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Премьер-Министрiнiң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1 801 944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Премьер-Министрінің Ахуал орталығын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901 131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 құқықтары жөніндегі ұлттық орталық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69 216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Адамның және азаматтың құқықтары мен бостандықтарының сақталуы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68 111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Адам құқықтары жөніндегі ұлттық орталықтың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14 306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қоғамдық тәртіп саласындағы саяси мүдделерiн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32 142 181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4 856 045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шекараны делимитациялау және демаркациялау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205 231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Сыртқы істер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929 822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Шетелдік іссапарлар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2 684 395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Шетелдегі дипломатиялық өкілдіктердің арнайы, инженерлік-техникалық және нақты қорғалуын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дипломатиялық өкілдіктерін орналастыру үшін шетелде жылжымайтын мүлік объектілерін сатып алу және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2 417 632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 Қазақстан Республикасының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16 649 690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Мемлекеттер Достастығының жарғылық және басқа да органдарында Қазақстан Республикасының мүддесін білдіру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154 686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халықаралық ұйымдарға, өзге де халықаралық және басқа органдарға қатысуы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4 180 867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66 407 277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жоспарлауды, мемлекеттік бюджеттің атқарылуын және оның атқарылуын бақылауды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47 964 008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 қаржыландырылатын инвестициялық жобалардың аудитін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39 600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Тарату және банкроттық рәсімдерді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63 827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инвестициялық жобаларға мониторинг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58 863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Кинологиялық орталығының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110 419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Жекешелендіру, мемлекеттік мүлікті басқару, жекешелендіруден кейінгі қызмет, осымен байланысты дауларды реттеу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426 925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Жеңілдікті тұрғын үй кредиттері бойынша бағамдық айырманы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Қаржы министрлігінің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928 541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Кедендік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19 576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құрылыс жинақ салымдары бойынша сыйлықақылар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6 669 106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Оқу-әдістемелік орталығының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68 920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Меншікті мониторинг өткізу және оның нәтижелерін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283 838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заңнамасын өзгертуге байланысты салық органдарының ақпараттық жүйелерін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917 682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Саяси партияларды қаржыландыру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6 391 723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жалға алынған мүлігін есепке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22 152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"Байқоңыр" кешенінің объектілерін бағалау және жылжымайтын мүлікке құқықтарды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 әкімшілігін жүргізуді реформалау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2 286 672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3 099 982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және сауда саясатын, мемлекеттік жоспарлау мен басқару жүйесін қалыптастыру және дамыту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1 043 246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Жұмылдыру дайындығы мен жұмылдыруды жетілдіру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инвестициялар және концессия мәселелері бойынша құжаттаманы бағалау және сараптау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Шетелдердегі сауда өкілдіктерінің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220 640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егемен кредиттік рейтингін қайта қарау мәселелері бойынша халықаралық рейтингілік агенттіктерімен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29 940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Өңірлердің бәсекеге қабілеттілігін арттыру және мемлекеттік басқару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866 171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экономикалық форумын өткізуді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даму және сауда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30 580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99 400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7 784 928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сыйлықтар және стипендиялар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110 967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Ғылымды қамтамасыз ету саласындағы мемлекеттік ұйымдардың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Iргелi және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7 642 418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бюджеттiң атқарылуын бақылау жөніндегі есеп комитетi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833 231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бюджеттің атқарылуын бақылауды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706 073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бақылау органдары кадрларының біліктілігін арттыру және оларды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35 884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бұзушылықтарды зерттеу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86 437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бюджеттiң атқарылуын бақылау жөніндегі есеп комитетінің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4 837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612 618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Әлемдік стандарттарға сай бәсекеге қабілетті қаржы орталығын дамыту үшін жағдайлар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605 729</w:t>
            </w:r>
          </w:p>
        </w:tc>
      </w:tr>
      <w:tr>
        <w:trPr>
          <w:trHeight w:val="11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Алматы қаласының өңірлік қаржы орталығының қызметін реттеу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құралдарын пайдалану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6 300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4 370 548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ақпарат саласындағы инфрақұрылымды және бәсекелік нарықты дамыту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608 645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Ведомствоаралық ақпараттық жүйелердің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3 670 319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91 584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7 431 832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қызмет саласында және салааралық үйлестіруде мемлекеттік статистиканы реттеу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5 287 485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жинау және өңдеу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1 225 211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статистика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санақ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Статистика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206 961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Статистикалық деректерді тарату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121 351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"е-Статистика" интеграцияланған ақпарат жүйесін құру және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584 135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1 148 418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қызмет саласындағы бірыңғай мемлекеттік саясатты қалыптастыру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694 746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Республиканың мемлекеттiк қызмет кадрларын тестілеу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94 014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қызметшілердің шетелдерде біліктілігін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287 153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Мемлекеттік қызмет істері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2 505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Тәуелсіз сарапшылардың және үкіметтік емес ұйымдардың (қоғамдық бірлестіктердің) орталық мемлекеттік және атқарушы органдардың қызметі тиімділігін бағалауды жүргізу жөніндегі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Конституциялық Кеңесi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285 413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Конституциясының республика аумағындағы үстемдігін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282 457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Конституциялық Кеңесінің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2 956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Орталық сайлау комиссиясы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944 913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өткiзуді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732 480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Сайлау өткiзу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212 433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16 869 494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басшысының, Премьер-Министрдің және мемлекеттік органдардың басқа да лауазымды тұлғаларының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16 236 555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632 939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284 691 519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48 876 107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оларды жою саласындағы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7 075 155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Табиғи және техногендік сипаттағы төтенше жағдайлардың алдын алу және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28 163 244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жағдайлардан қорғау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10 491 461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Өрт қауіпсіздігі саласында сынақтарды талдау және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32 968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 мен мекемелер мамандарын төтенше жағдай ахуалында іс-әрекет жасауға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16 662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министрлігі жүйесінің  мамандарын шетел оқу орындарында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26 460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231 907 864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Қорғанысты ұйымдастыру және Қазақстан Республикасының Қарулы Күштері саласындағы мемлекеттік саясатты айқындау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1 760 986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автоматтандырылған басқару жүйесін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7 706 070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Күштердің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Салааралық мемлекеттік бағдарлама шеңберінде қару-жарақ, әскери және өзге де техниканы, байланыс жүйелерін жаңғырту, қалпына келтіру және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71 882 152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тылдық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19 878 587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Қорғаныс министрлiгiнің ведомстволық бағыныстағы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405 836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қызметті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5 948 065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саяси мүдделерді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416 702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қызметшілердің тәрбиелік және моральдық психологиялық даярлығын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202 149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Әскерге шақырылуға дейінгілерді әскери-техникалық мамандықтар бойынша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182 339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4 702 685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Қарулы Күштерінің жауынгерлік әзірлігін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114 285 128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Әскери қызметшілерді тұрғын үймен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37 165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Республикалық ұланы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3 907 548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Күзетілетін адамдардың, объектілердің қауiпсiздiгiн және дәстүрлі рәсімдердің орындалуын қамтамасыз етуге қатысу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3 793 551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ұланның даму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113 997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359 232 979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793 896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органдарда және мекемелерде ақпаратты техникалық қорғауды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41 534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мекемелерді фельдъегерлік байланыспен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704 286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Ведомстволық бағыныстағы мекемелердің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қауіпсіздік саласындағы мемлекеттік органдар мен мекемелердің мамандарын даярлау және олардың біліктілігін арттыру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33 166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92 452 369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қорғау және қоғамдық қауіпсіздікті қамтамасыз ету саласында мемлекеттік саясаттың іске асырылуын ұйымдастыру және айқындау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32 934 824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84 681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қауіпсіздікті қамтамасыз ету бойынша ішкі әскерлердің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29 285 506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iстер министрлiгiнің қызметін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631 069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пен қауіпсіздік объектілерін салу,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1 116 345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тәртіпті сақтау және қоғамдық қауіпсіздікті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16 352 296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Жүргізуші куәліктерін, көлік құралдарын мемлекеттік тіркеу үшін құжаттар, нөмір белгілерін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3 238 859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Жедел-іздестіру қызметтерін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6 730 167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тергеуге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571 376</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Нашақорлықтың және есірткі бизнесінің алдын алу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50 517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361 071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ведомстволық бағыныстағы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83 998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 ішкі әскерлерінің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451 876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59 784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Терроризмге және экстремизм мен сепаратизмнің өзге де көріністеріне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54 271 127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қызметін құқықтық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8 010 495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сараптамаларын жүргiзу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1 833 319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Сотталғандарды, күдіктілерді және айыпталушыларды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31 090 558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407 444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Нормативтік құқықтық актілердің,  халықаралық шарттардың жобаларына және  заң жобаларының тұжырымдамасын ғылыми сараптама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1 835 273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Зияткерлік меншік құқықтарын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9 284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Құқықтық насихат</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32 914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 куәлік құжаттарын дайындау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4 687 200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органдарын және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249 464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Қылмысы үшін жазасын өтегендерді әлеуметтік қалыптастыруды және оңалтуды ұйымдастыру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48 100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Әділет органдарының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282 636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жүйесінің қызметін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4 412 104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 мүдделерін білдіру және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1 062 957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заң шығару институтының қызметін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309 379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қауiпсiздiк комитеті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138 339 190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қауiпсiздiктi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135 702 344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қауіпсіздік жүйесін дамыту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2 636 846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"Сырбар" сыртқы барлау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7 310 843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 барлауды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7 310 843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Жоғарғы Соты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32 490 994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Жоғарғы сот органының азаматтардың және ұйымдардың құқықтарын, бостандықтары мен заңдық мүдделерін соттық қорғауды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2 006 850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процесіне қатысушы тұлғалардың құқықтары мен бостандықтарын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24 389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Судьяларды тұрғын үймен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Жекелеген негіздер бойынша тәркіленіп республикалық меншікке түскен мүлікті бағалау, сақтау және сату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88 171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асыруын және сот шешімдерінің орындалуын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26 209 835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билігінің жергілікті органдарының сот төрелігін іске асыруға әкімшілік етуін және сот шешімдерінің орындалуын қамтамасыз 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571 969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253 292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актілерін орындау мақсатында түскен тыйым салынған мүлікті бағалау, сақтау және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 жүйесі органдарының объектілерін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2 326 488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Бас прокуратурасы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17 737 761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заңдардың және заңға бағынысты актілердің дәлме-дәл және бірізді қолданылуына жоғары қадағалауды жүзеге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14 389 909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Криминалдық және жедел есеп жүргiзу жөніндегі мемлекетаралық ақпараттық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1 454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Бас прокуратурасының күрделі шығыстары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130 556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органдарды, заңды тұлғаларды құқықтық статистика және арнайы есептер саласындағы есепке алу, статистикалық ақпараттармен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3 127 169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процестерге қатысушы тұлғалардың құқығы және бостандығын қорғауды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70 131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Тергеуге дейін және тергеу кезіндегі қорғаушылардың заң жағынан көрсететін көмегі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18 542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агенттiгi (қаржы полициясы)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10 927 890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қатынастардағы және экономикалық қылмыстағы жемқорлық деңгейін төмендету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8 526 603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 процеске қатысатын адамдардың құқықтары мен бостандықтарын қорғауды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202 193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Экономикалық қылмысқа және сыбайлас жемқорлыққа қарсы күрес агенттiгiнің (қаржы полициясының)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115 232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полициясы органдарының жедел-іздестіру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2 071 110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Адвокаттардың тергеуге дейін және тергеуде заңгерлік көмек көрсетуі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Күзет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4 908 909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Мемлекеттер басшылары мен жекелеген лауазымды адамдардың қауiпсiздiгiн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4 908 909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260 092 582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Ішкі істер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5 117 666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Ішкі істер министрлігінің жүйесіндегі білім</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5 117 666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393 713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393 713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2 278 304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Спортта дарындылық көрсеткен балаларды оқыту және тәрбиелеу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1 962 596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және әлеуметтік қолдау көрсету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315 708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23 502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мәдениет ұйымдары кадрларының біліктілігін арттыру және оларды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23 502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10 280 308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Мамандандырылған білім берудің ұйымдарында жалпы білім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272 057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9 378 381</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629 870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саласындағы басшы қызметкерлер мен менеджерлердің біліктілігін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163 772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Әділет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957 089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Қылмыстық-атқару жүйесі үшін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957 089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207 722 104</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және ғылым саласында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2 702 023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оқып жатқандарға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462 718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ұйымдары үшін оқулықтар мен оқу-әдістемелік кешендерді әзірлеу және байқаудан өткізу, білім беру саласында қызмет көрсететін республикалық ұйымдар және шетелдегі қазақ диаспорасы үшін оқу әдебиетін шығару және жеткізу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346 429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Дарынды балаларды оқыту және тәрбиелеу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3 405 185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мектеп олимпиадаларын, конкурстарды, республикалық маңызы бар мектептен тыс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409 319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мектепке дейінгі ұйымдарында мемлекеттік білім беру тапсырысын іске асыруға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15 430 972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үшін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13 898 712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148 845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пен өнер саласында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3 774 725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49 968 055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Тұңғыш Президенті Назарбаев Интеллектуалды мектептерінде мемлекеттік білім беру тапсырысын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22 585 527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білім беру ұйымдары кадрларының бiлiктiлiгiн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453 328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жүйесін әдістемелік қамтамасыз ету және білім беру қызметтерінің сапасын талдау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966 058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жоғары мектептерде саралаудан өткізілетін жан басына шаққандағы қаржыландыруға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38 283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"Болашақ" бағдарламасы шеңберінде шетелдегі жоғары оқу орындарында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15 569 058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бағдарламалары бойынша білім алушыларға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22 289 557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орта және техникалық кәсіптік білім беру ұйымдарында электрондық оқыту жүйесін ендіруге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12 244 700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азаматтарының қазақ тілін білу деңгейін "Қазтест" бағдарламасы бойынша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66 602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ұйымдарының ғимараттарын, үй-жайлары мен құрылыстарын күрделі жөндеу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1 274 466</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Білім және ғылым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18 620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білім беру ұйымдарын Интернет желісінің кең жолағына мүмкіндік алуға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9 458 600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үйде оқитын мүгедек балаларды жабдықтық, бағдарламалық қамтамасыз етуге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2 061 000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қызметін қамтамасыз ету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14 901 728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2 331 193</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Сенім білдірілген агенттердің білім беру кредиттерін қайтару жөніндегі қызметтеріне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95 489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сапасына сырттай бағалау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990 020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2 543 319</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1 850 703</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білімді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2 429 628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7 242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31 280 322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223 297</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19 454 772</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және жоғары оқу орнынан кейінгі білім беру бағдарламалары бойынша оқитындарға әлеуметтік қолдау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6 647 175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денсаулық сақтау ұйымдары кадрларының біліктілігін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2 699 548</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жүйесінің мемлекеттік білім беру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285 385</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 объектілерін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және кәсіптік, орта білімнен кейінгі білім беру ұйымдарында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470 145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 мамандардың біліктілігін арттыру және қайта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саласындағы мамандарды қайта даярлау және олардың біліктілігін арттыруды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Мемлекеттiк қызмет iстерi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1 170 648</w:t>
            </w:r>
          </w:p>
        </w:tc>
      </w:tr>
      <w:tr>
        <w:trPr>
          <w:trHeight w:val="9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қызметшілерді даярлау, қайта даярлау және олардың бiлiктiлiгiн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1 170 648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қылмысқа және сыбайлас жемқорлыққа қарсы күрес агенттігі (қаржы полициясы)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611 802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кәсіптік білімі бар мамандар даярлау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611 802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32 384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Дәрігерлерді шетелдерде қайта даярлау және мамандандыру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32 384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404 415 594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Ішкi iстер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2 187 065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қызметшiлердi, құқық қорғау органдарының қызметкерлерiн және олардың отбасы мүшелерiн емдеу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2 187 065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Қорғаныс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4 232 652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Қарулы Күштерді медициналық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4 232 652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Бiлiм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443 835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Балалардың сауықтырылуын, оңалтылуын және демалысын ұйымдастыру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443 835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392 916 409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саясатты және қызмет көрсетулерді мемлекеттік реттеуді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10 848 851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20 508 119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10 996 030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медицина резервін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32 721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1 948 200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тегін медициналық көмектің кепілдік берілген көлемін қамтамасыз етуге және кеңейтуге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23 819 079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Денсаулық сақтау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167 417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Сот-медицина сараптамасы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2 169 897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тарихи мұра құндылықтарын сақтау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сақтаудың ақпараттық жүйелерін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436 487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мемлекеттік денсаулық сақтау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2 158 164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дәрілік заттарды, вакциналарды және басқа да иммунобиологиялық препараттарды сатып алуға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30 428 915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реформалау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4 873 025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250 093 984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жергілікті деңгейде медициналық денсаулық сақтау ұйымдарын материалдық-техникалық жарақтандыруға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Ақпараттық-талдауды қамтамасыз ету, денсаулық сақтауды ақпараттандыру және телемедицинаны дамыту саласындағы инвестициялық бағдарламаларды іске асыруды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2 799 054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жүйесін жетілдіру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330 124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денсаулығын сақтау мәселелері бойынша сектораралық және ведомствоаралық өзара іс-қимыл</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4 582 808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42 751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4 635 633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халықтың санитарлық-эпидемиологиялық салауаттылығы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123 256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Азаматтардың жекелеген санаттарына медициналық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4 363 860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Медициналық ұйымдарды техникалық және ақпараттық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66 048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Президенті Іс басқармасының медициналық ұйымдарының күрделі шығындары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43 469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Кешенді медициналық ақпараттық жүйені жүргізу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әлеуметтік қамсыздандыру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1 286 882 592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әлеуметтiк қорғау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1 286 882 592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халықты жұмыспен қамту, әлеуметтік қорғау және көші-қон саласындағы қызметті ұйымдастыру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3 170 260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 бағдарламасы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936 737 307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әлеуметтiк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161 337 094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Арнайы мемлекеттiк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73 147 650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Жерлеуге берiлетiн жәрдемақы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2 966 995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Оралмандарға әлеуметтік көмек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16 167 800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Балалы отбасыларға берілетін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58 950 062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Семей ядролық сынақ полигонында ядролық сынақтардың салдарынан зардап шеккендерге төленетін біржолғы мемлекеттік ақшалай өтемақылар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69 130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Еңбек және халықты әлеуметтiк қорғау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87 369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Ақталған азаматтарға - жаппай саяси қуғын-сүргін құрбандарына бiржолғы ақшалай өтемақы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Еңбекті қорғау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125 044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Зейнетақылар мен жәрдемақылар төлеуді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19 451 970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Жұмыспен қамту және кедейшілік базасы бойынша ақпараттық-талдамалық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119 603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әлеуметтік қызметтер стандарттарын енгізуге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2 152 894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Заңды тұлғаның қызметі тоқтатылған жағдайда, сот мемлекетке жүктеген адам өмiрi мен денсаулығына келтiрiлген зиянды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756 134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Арнаулы мемлекеттік жәрдемақылар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10 585 120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үкіметтік емес секторда мемлекеттік әлеуметтік тапсырысты орналастыруға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145 705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Мүгедектерге протездік-ортопедиялық көмек көрсетуді әдістемелік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30 762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медициналық-әлеуметтік мекемелерде күндіз емделу бөлімшелері желісін дамытуға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174 567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Оралмандарды тарихи отанына қоныстандыру және бастапқы бейімдеу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158 608</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әлеуметтік қорғау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520 864</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Еңбек, жұмыспен қамту, әлеуметтік қорғау және халықтың көші-қоны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53 954 841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53 954 841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2 236 044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9 968 797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Инженерлік жүйелердің техникалық жағдайын бағалау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48 100 443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Президентінің Әкімшілігі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150 922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құндылықтарды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150 922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Туризм және спорт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8 404 779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Туризм, дене шынықтыру және спорт саласындағы мемлекеттік саясатты іске асыру мақсатында тиімді мемлекеттік басқаруды және салааралық, өңіраралық үйлестіруді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697 569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Бұқаралық спортты және спорттың ұлттық түрлерiн дамытуды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119 354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42 800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сыйлықтар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Қазақстанның туристік имиджін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269 217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Жоғары жетiстiктер спортын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7 214 136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Спорттың ведомстволық бағыныстағы ұйымдарының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Туризм және спорт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9 446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Нашақорлыққа және есірткі бизнесіне қарсы күрес</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4 860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Мәдениет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16 367 067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мемлекеттік саясатты қалыптастыру және іске асыру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622 299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161 441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қайраткерлерді ынталандыру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33 997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тiлдi және Қазақстан халқының басқа да тілдерiн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2 973 525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Мәдениет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6 123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фильмдер шығару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2 512 136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және мәдени іс-шаралар өткізу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975 609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Театр-концерт ұйымдарының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5 113 645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мұраларды сақтауды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1 521 950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саяси тұрақтылық және қоғамдық келiсiм саласында мемлекеттiк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678 413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Тарихи-мәдени мұра ескерткіштерін жаңғырту, салу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620 574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 халқының мәдени мұрасын зерделеуді жүйелеу және жинақтау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45 104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бұқаралық кітапханалардағы ақпаратқа қол жеткізуді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892 642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сенім бостандығы саласындағы мемлекеттік саясатты іске асыру және Қазақстан Республикасында дін, конфессияаралық қатынастар саласындағы әлеуметтанушылық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44 035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Діни мәселелері бойынша ғылыми-зерттеу және талдау қызметтері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66 319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және дін саласында халықаралық ынтымақтастықты дамытуға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99 255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1 891 587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Ғылыми-тарихи құндылықтарға қолжетімділікті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12 377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Ғылыми, ғылыми-техникалық және ғылыми-педагогикалық ақпараттың қолжетімділігін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726 158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Жастар саясаты және азаматтарды патриоттық тәрбиелеу жөнінде іс-шаралар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1 153 052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15 258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кітапханаларда ақпаратқа қол жеткізуді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15 258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Байланыс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21 085 636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 саласындағы қайраткерлерді ынталандыру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6 946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маңызды әдебиет түрлерін басып шығару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1 134 531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Баспа мұрағаты мен мұрағат құжаттарының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450 374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19 493 785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ақпараттық саясатты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185 194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66 530 288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309 091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Сейсмологиялық ақпарат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309 091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924 544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830 217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Пайдалану құқығы мұнай-газ жобалары жөніндегі мердігерлерге берілуі тиіс мемлекеттiк мүлiктi есепке алуды жүргізуді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27 901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Мұнай, газ және мұнайхимия өнеркәсібінің нормативтік-техникалық базасын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51 520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Мұнай және газ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14 906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65 296 653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Республикасында өндіру салалары қызметінің ашықтығы бастамасын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16 050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Уран кеніштерін консервациялау және жою, техногендік қалдықтарды көму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77 948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Қарағанды көмір бассейні шахталарының жабылуын қамтамасыз ету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621 670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аумағында радиациялық қауіпсіздікті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970 718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Геологиялық ақпаратты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294 049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Өңірлік, геологиялық түсіру, іздестіру-бағалау және іздестіру-барлау жұмыстары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9 370 830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Минералдық-шикізат базасы, жер қойнауын пайдалану, жер асты сулары және қауіпті геологиялық процестер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743 315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Өздігінен төгіліп жатқан мұнай және гидрогеологиялық ұңғымаларды жою және консервациялау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652 288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"Қарағандышахтатарату" республикалық мемлекеттік мамандандырылған кәсіпорнына берілген, жабылған шахталар қызметкерлеріне келтірілген зиянды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169 053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Ядролық сынақтардың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71 001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Ядролық медицина және биофизика орталығын құру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2 048 620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50 234 111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"Бурабай" геофизикалық обсерваториясын көшіру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159 554 048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145 886 489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орман, аңшылық және балық шаруашылығы, ауылдық аумақтар және аграрлық ғылымды дамыту саласында мемлекеттік саясатты қалыптастыру және іске асыру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11 234 406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Жердің мелиоративтік жай-күйін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219 438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Өсімдіктерді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5 079 798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Өсімдіктер карантині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1 315 014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Тұқымдық және көшет материалының сорттық және себу сапаларын анықтау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274 594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эпизоотияға қарсы шараларды жүргізуге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6 788 930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ауыз сумен жабдықтаудың баламасыз көздері болып табылатын аса маңызды топтық және оқшау сумен жабдықтау жүйелерінен ауыз су беру жөніндегі қызметтердің құнын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3 499 545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шаруашылық дақылдарының сорттарын сынақтан өткізу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277 950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24 100 000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объектілерін қорғау саласындағы әдіснамалық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27 309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Ақмола облысының бюджетіне "Шортанды - Щучинск" учаскесінде "Астана - Щучинск" тас жолының бойында орман екпе ағаштарын құруға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115 307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өндірісін агрометерологиялық және ғарыштық мониторингілеу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48 408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Сумен жабдықтау жүйесін, гидротехникалық құрылыстарды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24 654 032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Өскемен қаласында жер асты суларын қорғау және өнеркәсіп ағындыларын тазарту объектілерін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1 025 007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берумен байланысы жоқ республикалық су шаруашылығы объектілерін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2 512 778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мемлекеттік есепке алу және оның кадастры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168 575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Балық ресурстарын молайту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554 421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шаруашылығын қолдауға берілетін несие бойынша сыйақы ставкасын өтеу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Ерекше қорғалатын табиғи аумақтарды сақтау мен дамытуды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4 752 755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кешені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3 502 643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Ормандарды сақтау және республиканың орманды аумақтарын ұлғайту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441 175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 жүйелерін және гидротехникалық ғимараттарына тексеру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740 209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 және орман шаруашылығы салаларының дамуын нормативтiк-әдiстемелiк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103 000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101 602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Өсімдік шаруашылығындағы сақтандыруды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 өнімдері өндірісін басқару жүйелерін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Жануарлар ауруларының диагностикасы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5 111 830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Эпизоотияға қарсы іс-шаралар, жануарлар мен құстардың қауіпті жұқпалы және созылмалы ауруларының ошақтарын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3 735 770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Аграрлық ғылым саласындағы мемлекеттік сыйлықтар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836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 субъектілерін өтеусіз негізде ақпараттық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358 059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ресурстарға астықты сатып алу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12 750 000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Азық-түлік астығы мемлекеттік резервінің астығын сақтау және ауыстыру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972 500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қорғау және ұтымды пайдалану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22 495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су кадастрын жасау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10 438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Табиғат қорғаушылық су жіберуді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568 040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шаруашылығы саласындағы ормандарды қорғау, сақтау және ұдайы өсіру, орман пайдалану және оқу-өндірістік қызметті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39 825</w:t>
            </w:r>
          </w:p>
        </w:tc>
      </w:tr>
      <w:tr>
        <w:trPr>
          <w:trHeight w:val="6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 тұқымы сапасын сараптау, орман тұқымы базасы объектілерін есепке алу және аттестаттау, ормандардың санитарлық жай-күйін бағалау және тұрақты орман тұқымдары базасын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109 874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Орман-аңшылық шаруашылығын орналастыру және орман шаруашылығын жобалау, орман және жануарлар дүниесі саласындағы есепке алу және биологиялық негіздемелер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467 807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Астана қаласының жасыл желекті аймағын құру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2 332 777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Орманды әуеден қорғау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1 140 675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Киіктердің, сирек кездесетін және құрып бара жатқан жабайы жануарлардың түрлерін сақтау және олардың санын қалпына келтіру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Қазақстан Республикасы Ауыл шаруашылығы министрлігінің күрделі шығыстары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Ауыл шаруашылығы министрлігі мемлекеттік мекемелерінің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391 000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Ветеринариядағы мониторинг, референция, зертханалық диагностика және тағамдық қауіпсіздікті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201 074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тұқым шаруашылығын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2 270 416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асыл тұқымды мал шаруашылығын қолдауға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3 093 927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мал шаруашылығы өнімдерінің өнімділігін және сапасын арттыруды субсидиялауға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13 657 666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ресурстарын бірыңғай басқару және су пайдаланудың тиімділігін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500 648</w:t>
            </w:r>
          </w:p>
        </w:tc>
      </w:tr>
      <w:tr>
        <w:trPr>
          <w:trHeight w:val="8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ауылдық елді мекендердің әлеуметтік саласының мамандарын әлеуметтік қолдау шараларын іске асыру үшін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1 070 849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6 768 829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орнықты дамуға көшуін қамтамасыз ету, қоршаған ортаның сапасын сақтау, қалпына келтіру және жақсарту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2 372 551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Сапалы және сандық көрсеткіштерді (экологиялық нормативтер мен талаптар)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48 964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 қорғау саласындағы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224 600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Қоршаған ортаның жай-күйіне бақылау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693 861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Қоршаған ортаны қорғау министрлігінің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14 871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"Тарихи" ластануларды жою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қызметті жаңғырту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1 409 737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Стратегиялық, трансшекаралық және экологиялық қауіпті объектілерге мемлекеттік экологиялық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4 245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Жер ресурстарын басқару агенттiгi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6 471 707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Елдің экономикалық дамуына және ұлттық қауіпсіздікті нығайтуға көмектесетін жерді тиімді пайдалануға және қорғауға жағдай жасау, геодезиялық және картографиялық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527 637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Жер ресурстарын басқару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6 916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жер кадастрі мәліметтерін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3 285 255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Топография-геодезиялық және картографиялық өнімдерді және олардың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2 415 826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Жерлердің мониторингін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81 872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Топырақтың агрохимиялық құрамын анықтау бойынша ғылыми-әдістемелік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154 201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427 023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Ормандар мен жануарлар дүниесін күзету, қорғау, молайту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427 023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Өнеркәсiп, сәулет, қала құрылысы және құрылыс қызметі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7 016 424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Мұнай және газ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2 180 845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индустриялық мұнай-химия технопаркі" арнайы экономикалық аймағының жұмыс істеуін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82 483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064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Атырау облысында "Ұлттық индустриялық мұнай-химия технопаркі" арнайы экономикалық аймағының инфрақұрылымын салу және аумағын қоршау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2 098 362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2 060 587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Технологиялық сипаттағы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1 681 270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 сақтауды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379 317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2 774 992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 саласындағы нормативтік-техникалық құжаттарды жетілдіру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2 774 992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299 147 365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Көлiк және коммуникация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290 381 006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 саласындағы саясатты қалыптастыру, үйлестіру және бақылау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2 858 049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деңгейде автомобиль жолдарын дамыту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197 451 693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маңызы бар автожолдарды күрделі, орташа және ағымдағы жөндеу, ұстау, көгалдандыру, диагностикалау және аспаптық құралдармен тексеру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жолдарының кеме жүретін жағдайда болуын қамтамасыз ету және шлюздердi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5 291 311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Әлеуметтік маңызы бар облысаралық қатынастар бойынша темір жол жолаушылар тасымалдарын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25 507 115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облыстық, аудандық маңызы бар автомобиль жолдарын және Астана және Алматы қалаларының көшелерін күрделі және орташа жөндеуге берілетін ағымдағы нысаналы 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21 436 750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 суларда жүзетін "өзен-теңіз" кемелерін жіктеуді және олардың техникалық қауіпсіздігін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87 009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Жол-құрылыс және жөндеу жұмыстарын орындаудың сапасын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274 603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Жүйелі ішкі авиатасымалдарды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1 054 201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көлігі инфрақұрылымын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82 896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8 868 673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"Transport tower" әкімшілік-технологиялық кешені ғимаратын ұстау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468 706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219 699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Ұшқыштарды бастапқы даярлауды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219 699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3 472 177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саясатты қалыптастыру, үйлестіру және бақылау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227 468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343 890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Үкіметаралық келісім аясында агент банктерге бюджеттік кредиттерді өтеу бойынша қызметтерді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4 939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Байланыс және хабар тарату ғарыш аппараттарымен басқаруды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2 796 009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Ғарыш қызметі саласындағы техникалық регламенттерді және стандарттарды әзірлеу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21 402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жалдау құрамына кірмеген және құрамынан шығарылған "Байқоңыр" кешені объектілерінің сақталуын қамтамасыз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78 474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Ьайланыс және ақпарат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5 074 483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Радиожиілік спектрінің және радиоэлектрондық құралдардың мониторинг жүйесін техникалық сүйемелдеу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253 933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Ауылдағы байланыс операторларының әмбебап байланыс қызметтерін ұсыну жөніндегі залалдарын субсидиялау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4 820 550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477 708 967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4 781 775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қалыптастыру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3 248 522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материалдық резервті сақтау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1 533 253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Табиғи монополияларды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1 109 329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Инфрақұрылымдық экономика салаларының тиімді жұмыс істеуін және дамуын қамтамасыз ету жөніндегі табиғи монополиялар субъектілерінің қызметін реттеу саласындағы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1 109 329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Сыртқы iстер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1 776 937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Өкiлдiк шығындар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1 776 937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372 676 224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55 511 156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Жаңа бастамаларға арналған шығыстар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316 465 068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Экономикалық  даму және сауда министрлігі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72 278 789</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Концессиялық жобалардың техникалық-экономикалық негіздемелерін әзірлеу немесе түзету, сондай-ақ оларға қажетті сараптамалар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522 542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Экономика, сауда және мемлекеттік басқару саласындағы қолданбалы зерттеулерді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1 300 332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жекеменшік кәсіпкерлікті қолдауға берілетін ағымдағы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жетілдіруге берілетін нысаналы даму трансферттері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жекеменшік кәсіпкерлікті қолдау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29 600 000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"Бизнестің жол картасы - 2020" бағдарламасы шеңберінде қаржылық агент көрсететін қызметтерді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732 000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123 915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15 814 405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экономикасының шикізаттық емес секторының бәсекеге қабілеттілігін және оның әлемдік шаруашылық байланыстары жүйесіне кірігуін, отандық тұтынушыны сапасыз өнімдерден қорғауды, елді мекендер мен аумақтардың орнықты дамуын қалыптастыруды қамтамасыз ету жөніндегі, электроэнергетика, геология, отын-энергетика кешені, көмір өнеркәсібі және атом энергетикасын пайдалану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2 598 124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Стандарттау, сертификаттау, метрология және сапа жүйесі саласындағы қолданбалы ғылыми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47 972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инновациялық жүйе институттарының қызметтеріне ақы төлеу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719 920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Техникалық реттеу және метрология саласындағы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1 777 354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үдемелі индустриялық-инновациялық даму бағдарламасын сүйемелдеу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69 000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Қазақстан Республикасына инвестициялар тартуға ықпал 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576 597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"Экспорттаушы - 2020" бағыты шеңберінде қазақстандық тауарлардың экспортын сыртқы нарыққа жылжытуға жәрдемдесу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1 841 356</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инновациялық гранттар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7 500 000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технологиялар паркі" АЭА қатысушылардың іс-қимылын үйлестіруді қамтамасыз ету, қызметті регламенттеу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28 537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070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Тауарларды, жұмыстарды және қызметтерді сатып алу кезінде қазақстандық қамту мониторингі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265 195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085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"Өнімділік - 2020" бағыты шеңберінде заманауи басқарушылық технологияларды енгізу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165 000</w:t>
            </w:r>
          </w:p>
        </w:tc>
      </w:tr>
      <w:tr>
        <w:trPr>
          <w:trHeight w:val="2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индустриялық-инновациялық даму саласындағы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225 350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Қоршаған ортаны қорғау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3 174 095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Гидрометеорологиялық мониторинг жүргізу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3 174 095</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Алматы қаласының өңірлік қаржы орталығының қызметін реттеу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Халықтың қаржылық сауаттылығын арттыру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Бәсекелестікті қорғау агенттігі (Монополияға қарсы агенттік)</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618 711</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Бәсекелестікті қорғау, монополиялық қызметті шектеу және жосықсыз бәсекеге жол бермеуді қамтамасыз ету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614 163</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Бәсекелестікті қорғау жөніндегі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4 548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Мемлекеттік қызмет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Сыбайлас жемқорлықты қабылдау индексін анықтау саласындағы әлеуметтік зерттеулер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263 702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Құрылыс және тұрғын үй-коммуналдық шаруашылық саласындағы қызметті үйлестіру жөніндегі қызметтер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260 458</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құрылыс және тұрғын үй-коммуналдық шаруашылық істері агенттігінің күрделі шығыстары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3 244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Президентiнiң Іс басқармасы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Президентi Іс басқармасының объектiлерiн салу және реконструкциялау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214 937 032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214 937 032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Үкiметтiк борышқа қызмет көрсету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214 937 032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860 838 727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860 838 727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субвенциялар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860 838 727</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- 3 757 922</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105 722 424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9 652 400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Құрылыс және тұрғын үй-коммуналдық шаруашылық істері агенттігі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9 652 400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Облыстық бюджеттерге, Астана және Алматы қалаларының бюджеттеріне тұрғын үй салуға және (немесе) сатып алуға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9 652 400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84 173 120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84 173 120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 кешені субъектілерін қолдау жөніндегі іс-шараларды жүргізу үшін "КазАгро" ұлттық басқарушы холдингі" АҚ несиелеу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80 000 000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094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4 173 120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11 896 904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896 904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кепілдіктер бойынша міндеттемелерді орындау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296 904</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Үкіметінің бюджеттер бойынша қолма-қол ақша тапшылығын жабуға арналған резерві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color w:val="000000"/>
                <w:sz w:val="20"/>
              </w:rPr>
              <w:t>600 000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министрлiгi</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11 000 000</w:t>
            </w:r>
          </w:p>
        </w:tc>
      </w:tr>
      <w:tr>
        <w:trPr>
          <w:trHeight w:val="4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кредит беру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53"/>
        <w:gridCol w:w="813"/>
        <w:gridCol w:w="775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109 480 346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109 480 346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108 265 700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Мемлекеттік бюджеттен берілген бюджеттік кредиттерді өтеу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108 265 700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Төленген мемлекеттік кепілдіктер бойынша талаптарды қайтару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1 214 646</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Төленген мемлекеттік кепілдіктер бойынша талаптарды заңды тұлғалардың қайтаруы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1 214 646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93"/>
        <w:gridCol w:w="7753"/>
        <w:gridCol w:w="305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 активтерімен жасалатын операциялар бойынша сальдо</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115 118 686</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115 518 686</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мемлекеттік қызметтер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826 229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Қаржы министрлiгi</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826 229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Халықаралық қаржы ұйымдарының акцияларын сатып алу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826 229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беру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11 836 169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Премьер-Министрінің Кеңсесі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8 836 169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Университеті"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8 836 169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Білім және ғылым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038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"Назарбаев Өркениетті мектептері"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Отын-энергетика кешені және жер қойнауын пайдалану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Курчатов қаласында "Ядролық технологиялар паркі" технопаркін құру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20 997 418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20 997 418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дамытуда ынталандыру жөніндегі мемлекеттік саясатты іске асыру үшін "ҚазАгро" ұлттық басқарушы холдингі"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18 000 000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048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Агроөнеркәсіптік кешенді ғылыми-техникалық дамыту үшін "ҚазАгроИнновация"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2 997 418</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Көлік және коммуникация</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17 307 131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ғарыш агенттігі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17 307 131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оларды пайдалану, сондай-ақ Құрастырма-сынақ кешенін салу үшін "Қазақстан Ғарыш Сапары" ұлттық компаниясы"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9 307 131</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Мақсатты ғарыш жүйелерін, технологияларды құру және пайдалану үшін "Ғарыштық байланыс және радиоэлектрондық құралдардың электромагниттік үйлесімділігі республикалық орталығы"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64 301 739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Төтенше жағдайлар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301 739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"Резерв" республикалық мемлекеттік кәсіпорынына бағыныстағы ведомстволардың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301 739</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Индустрия және жаңа технологиялар министрлігі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021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"Инвестор - 2020" бағыты шеңберінде индустриялық-инновациялық инфрақұрылымды дамытуға заңды тұлғалардың жарғылық капиталдарын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5 000 000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050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Ұлттық экономиканың бәсекеге қабілеттілігі мен тұрақтылығын қамтамасыз ету үшін "Самұрық-Қазына" ұлттық әл-ауқат қоры" АҚ жарғылық капиталын ұлғайту</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59 000 000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73"/>
        <w:gridCol w:w="781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001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 активтерін ел ішінде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400 000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3"/>
        <w:gridCol w:w="3013"/>
      </w:tblGrid>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-382 295 935</w:t>
            </w:r>
          </w:p>
        </w:tc>
      </w:tr>
      <w:tr>
        <w:trPr>
          <w:trHeight w:val="450" w:hRule="atLeast"/>
        </w:trPr>
        <w:tc>
          <w:tcPr>
            <w:tcW w:w="10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382 295 935</w:t>
            </w:r>
          </w:p>
        </w:tc>
      </w:tr>
    </w:tbl>
    <w:p>
      <w:pPr>
        <w:spacing w:after="0"/>
        <w:ind w:left="0"/>
        <w:jc w:val="both"/>
      </w:pPr>
      <w:r>
        <w:rPr>
          <w:rFonts w:ascii="Times New Roman"/>
          <w:b w:val="false"/>
          <w:i w:val="false"/>
          <w:color w:val="000000"/>
          <w:sz w:val="28"/>
        </w:rPr>
        <w:t>"2011-2013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4-ҚОСЫМША         </w:t>
      </w:r>
    </w:p>
    <w:p>
      <w:pPr>
        <w:spacing w:after="0"/>
        <w:ind w:left="0"/>
        <w:jc w:val="left"/>
      </w:pPr>
      <w:r>
        <w:rPr>
          <w:rFonts w:ascii="Times New Roman"/>
          <w:b/>
          <w:i w:val="false"/>
          <w:color w:val="000000"/>
        </w:rPr>
        <w:t xml:space="preserve"> Қазақстан Республикасы Ұлттық қорына жіберілетін 2011 жылға арналған бюджетке түсетін түсімдердің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53"/>
        <w:gridCol w:w="773"/>
        <w:gridCol w:w="7813"/>
        <w:gridCol w:w="303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450" w:hRule="atLeast"/>
        </w:trPr>
        <w:tc>
          <w:tcPr>
            <w:tcW w:w="0" w:type="auto"/>
            <w:vMerge/>
            <w:tcBorders>
              <w:top w:val="nil"/>
              <w:left w:val="single" w:color="cfcfcf" w:sz="5"/>
              <w:bottom w:val="single" w:color="cfcfcf" w:sz="5"/>
              <w:right w:val="single" w:color="cfcfcf" w:sz="5"/>
            </w:tcBorders>
          </w:tcP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Ішкi сыныбы</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1 649 000 410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1 648 500 410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576 604 003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576 604 003</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1 071 896 407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1 071 896 407</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мекемелермен мұнай секторы кәсіпорындарына салатын айыппұлдар, өсімпұлдар, санкциялар, өндіріп алулар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bl>
    <w:p>
      <w:pPr>
        <w:spacing w:after="0"/>
        <w:ind w:left="0"/>
        <w:jc w:val="both"/>
      </w:pPr>
      <w:r>
        <w:rPr>
          <w:rFonts w:ascii="Times New Roman"/>
          <w:b w:val="false"/>
          <w:i w:val="false"/>
          <w:color w:val="000000"/>
          <w:sz w:val="28"/>
        </w:rPr>
        <w:t>"2011-2013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5-ҚОСЫМША         </w:t>
      </w:r>
    </w:p>
    <w:p>
      <w:pPr>
        <w:spacing w:after="0"/>
        <w:ind w:left="0"/>
        <w:jc w:val="left"/>
      </w:pPr>
      <w:r>
        <w:rPr>
          <w:rFonts w:ascii="Times New Roman"/>
          <w:b/>
          <w:i w:val="false"/>
          <w:color w:val="000000"/>
        </w:rPr>
        <w:t xml:space="preserve"> 2011 жылға арналған республикалық бюджетті атқару процесінде</w:t>
      </w:r>
      <w:r>
        <w:br/>
      </w:r>
      <w:r>
        <w:rPr>
          <w:rFonts w:ascii="Times New Roman"/>
          <w:b/>
          <w:i w:val="false"/>
          <w:color w:val="000000"/>
        </w:rPr>
        <w:t>
секвестрлеуге жатпайтын республикалық бюджеттік</w:t>
      </w:r>
      <w:r>
        <w:br/>
      </w:r>
      <w:r>
        <w:rPr>
          <w:rFonts w:ascii="Times New Roman"/>
          <w:b/>
          <w:i w:val="false"/>
          <w:color w:val="000000"/>
        </w:rPr>
        <w:t>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2273"/>
        <w:gridCol w:w="92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45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w:t>
            </w: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халықтың санитарлық-эпидемиологиялық салауаттылығын қамтамасыз 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кепілдендірілген тегін медициналық көмектің көлемін қамтамасыз етуге және кеңейтуге берілетін ағымдағы нысаналы трансферттер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дәрілік заттарды, вакциналарды және басқа да иммундық-биологиялық препараттарды сатып алуға берілетін ағымдағы нысаналы трансферттер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Еңбек және халықты әлеуметтік қорғау министрлігі</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бағдарламасы</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жәрдемақылар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мемлекеттік жәрдемақылар</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мемлекеттік жәрдемақылар</w:t>
            </w:r>
          </w:p>
        </w:tc>
      </w:tr>
    </w:tbl>
    <w:p>
      <w:pPr>
        <w:spacing w:after="0"/>
        <w:ind w:left="0"/>
        <w:jc w:val="both"/>
      </w:pPr>
      <w:r>
        <w:rPr>
          <w:rFonts w:ascii="Times New Roman"/>
          <w:b w:val="false"/>
          <w:i w:val="false"/>
          <w:color w:val="000000"/>
          <w:sz w:val="28"/>
        </w:rPr>
        <w:t>"2011-2013 жылдарға арналған</w:t>
      </w:r>
      <w:r>
        <w:br/>
      </w:r>
      <w:r>
        <w:rPr>
          <w:rFonts w:ascii="Times New Roman"/>
          <w:b w:val="false"/>
          <w:i w:val="false"/>
          <w:color w:val="000000"/>
          <w:sz w:val="28"/>
        </w:rPr>
        <w:t>
республикалық бюджет туралы"</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2010 жылғы ""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6-ҚОСЫМША          </w:t>
      </w:r>
    </w:p>
    <w:p>
      <w:pPr>
        <w:spacing w:after="0"/>
        <w:ind w:left="0"/>
        <w:jc w:val="left"/>
      </w:pPr>
      <w:r>
        <w:rPr>
          <w:rFonts w:ascii="Times New Roman"/>
          <w:b/>
          <w:i w:val="false"/>
          <w:color w:val="000000"/>
        </w:rPr>
        <w:t xml:space="preserve"> 2011 жылға арналған жергілікті бюджеттерді атқару процесінде</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беру бағдарламалары бойынша жалпы білім беру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ескермегенде, халыққа амбулаториялық-емханалық көмек көрсету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 оның құрамдас бөліктері мен препараттарын өндіру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көмекті көрсету және санитарлық авиация</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 халыққа медициналық көмек көрсету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жұқпалы және психикалық аурулардан және психикасының бұзылуынан зардап шегетін адамдарға медициналық көмек көрсету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оған қарсы күрес жөніндегі іс-шараларды іске асыру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ауыр халдегі адамдарды дәрігерлік көмек көрсететін жақын жердегі денсаулық сақтау ұйымына жеткізуді ұйымдастыру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препараттармен қамтамасыз ету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препараттармен қамтамасыз ету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ауруларды химиялық препараттармен қамтамасыз ету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жеткіліксіздігі бар науқастарды және бүйректі транспланттаудан кейінгі науқастарды амбулаторлық деңгейде дәрілік заттармен қамтамасыз ету</w:t>
            </w:r>
          </w:p>
        </w:tc>
      </w:tr>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арнайы балалар тағамдары мен емдік тамақ өнімдерімен қамтамасыз ету</w:t>
            </w:r>
          </w:p>
        </w:tc>
      </w:tr>
    </w:tbl>
    <w:p>
      <w:pPr>
        <w:spacing w:after="0"/>
        <w:ind w:left="0"/>
        <w:jc w:val="left"/>
      </w:pPr>
      <w:r>
        <w:rPr>
          <w:rFonts w:ascii="Times New Roman"/>
          <w:b/>
          <w:i w:val="false"/>
          <w:color w:val="000000"/>
        </w:rPr>
        <w:t xml:space="preserve"> Мемлекеттік және мемлекет кепілдік берген борыш, мемлекет</w:t>
      </w:r>
      <w:r>
        <w:br/>
      </w:r>
      <w:r>
        <w:rPr>
          <w:rFonts w:ascii="Times New Roman"/>
          <w:b/>
          <w:i w:val="false"/>
          <w:color w:val="000000"/>
        </w:rPr>
        <w:t>
кепілгерліктері бойынша борыш</w:t>
      </w:r>
    </w:p>
    <w:p>
      <w:pPr>
        <w:spacing w:after="0"/>
        <w:ind w:left="0"/>
        <w:jc w:val="both"/>
      </w:pPr>
      <w:r>
        <w:rPr>
          <w:rFonts w:ascii="Times New Roman"/>
          <w:b w:val="false"/>
          <w:i w:val="false"/>
          <w:color w:val="000000"/>
          <w:sz w:val="28"/>
        </w:rPr>
        <w:t>(2010 жылғы 1 шілдедегі жағдай бойынша)</w:t>
      </w:r>
    </w:p>
    <w:p>
      <w:pPr>
        <w:spacing w:after="0"/>
        <w:ind w:left="0"/>
        <w:jc w:val="both"/>
      </w:pPr>
      <w:r>
        <w:rPr>
          <w:rFonts w:ascii="Times New Roman"/>
          <w:b w:val="false"/>
          <w:i w:val="false"/>
          <w:color w:val="000000"/>
          <w:sz w:val="28"/>
        </w:rPr>
        <w:t>      кезеңділігі: тоқсан сайын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333"/>
        <w:gridCol w:w="6473"/>
        <w:gridCol w:w="2973"/>
        <w:gridCol w:w="2133"/>
      </w:tblGrid>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N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теңге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мың АҚШ долл.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борыш</w:t>
            </w:r>
            <w:r>
              <w:rPr>
                <w:rFonts w:ascii="Times New Roman"/>
                <w:b w:val="false"/>
                <w:i w:val="false"/>
                <w:color w:val="000000"/>
                <w:vertAlign w:val="superscript"/>
              </w:rPr>
              <w:t>1</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2 836 686 113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19 237 021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Үкіметінің борышы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1 843 933 350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12 504 668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1 499 108 682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10 166 239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қысқа мерзімді қазынашылық міндеттемелері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165 289 152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1 120 908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орта мерзімді қазынашылық міндеттемелері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484 374 037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3 284 783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жинақ қазынашылық міндеттемелері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435 752 380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2 955 055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қазынашылық міндеттемелері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350 595 952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2 377 566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ұзақ мерзімді индекстелген қазынашылық міндеттемелері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52 909 000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358 802</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үшін мемлекеттік арнайы орта мерзімді қазынашылық міндеттемелер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9 459 712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64 151</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міндеттемелер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728 449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344 824 668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2 338 429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Қайта Құру және Даму Банкі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61 201 106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415 035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 Даму Банкі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94 283 383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639 383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Еуропа Қайта Құру және Даму Банкі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14 324 265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97 140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Ислам Даму Банкі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8 450 735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 Даму қоры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968 689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Араб Экономикалық дамуының Кувейт қоры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1 730 373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Абу-Даби Даму қоры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1 905 872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12 925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Жапон халықаралық ынтымақтастық банкі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129 674 144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879 385</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 Үкіметінің кредит агенттігі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2 794 100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 коммерциялық банктер</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29 492 000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Ұлттық Банкінің борышы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990 258 166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6 715 436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iшкi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990 258 166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6 715 436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Республикасының жергілікті атқарушы органдарының борышы</w:t>
            </w:r>
            <w:r>
              <w:rPr>
                <w:rFonts w:ascii="Times New Roman"/>
                <w:b w:val="false"/>
                <w:i w:val="false"/>
                <w:color w:val="000000"/>
                <w:vertAlign w:val="superscript"/>
              </w:rPr>
              <w:t>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74 901 448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507 944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алдындағы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72 406 851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491 027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кредит берушілер алдындағы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2 494 597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16 917</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кепілдік берген борыш</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54 733 145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371 173</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iшкi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7 236 463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49 074</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47 496 682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322 099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 кепілгерліктері бойынша борыш</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40 244 640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272 919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ішкі</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40 244 640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272 919</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сыртқы</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 мемлекеттік және мемлекет кепілдік берген борыш, мемлекет кепілгерліктері бойынша борыш (I+II+III)</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2 931 663 898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19 881 113</w:t>
            </w:r>
          </w:p>
        </w:tc>
      </w:tr>
    </w:tbl>
    <w:p>
      <w:pPr>
        <w:spacing w:after="0"/>
        <w:ind w:left="0"/>
        <w:jc w:val="both"/>
      </w:pPr>
      <w:r>
        <w:rPr>
          <w:rFonts w:ascii="Times New Roman"/>
          <w:b w:val="false"/>
          <w:i/>
          <w:color w:val="000000"/>
          <w:sz w:val="28"/>
        </w:rPr>
        <w:t>      Анықтама:</w:t>
      </w:r>
      <w:r>
        <w:br/>
      </w:r>
      <w:r>
        <w:rPr>
          <w:rFonts w:ascii="Times New Roman"/>
          <w:b w:val="false"/>
          <w:i w:val="false"/>
          <w:color w:val="000000"/>
          <w:sz w:val="28"/>
        </w:rPr>
        <w:t>
      30.06.2010 жылғы АҚШ долларының бағамы - 147,46 теңге</w:t>
      </w:r>
      <w:r>
        <w:br/>
      </w:r>
      <w:r>
        <w:rPr>
          <w:rFonts w:ascii="Times New Roman"/>
          <w:b w:val="false"/>
          <w:i w:val="false"/>
          <w:color w:val="000000"/>
          <w:sz w:val="28"/>
        </w:rPr>
        <w:t>
      </w:t>
      </w:r>
      <w:r>
        <w:rPr>
          <w:rFonts w:ascii="Times New Roman"/>
          <w:b w:val="false"/>
          <w:i/>
          <w:color w:val="000000"/>
          <w:sz w:val="28"/>
        </w:rPr>
        <w:t>Көзі:</w:t>
      </w:r>
      <w:r>
        <w:br/>
      </w:r>
      <w:r>
        <w:rPr>
          <w:rFonts w:ascii="Times New Roman"/>
          <w:b w:val="false"/>
          <w:i w:val="false"/>
          <w:color w:val="000000"/>
          <w:sz w:val="28"/>
        </w:rPr>
        <w:t>
      Қазақстан Республикасы Қаржы министрлігі, Қазақстан Республикасы Ұлттық Банкі</w:t>
      </w:r>
      <w:r>
        <w:br/>
      </w:r>
      <w:r>
        <w:rPr>
          <w:rFonts w:ascii="Times New Roman"/>
          <w:b w:val="false"/>
          <w:i w:val="false"/>
          <w:color w:val="000000"/>
          <w:sz w:val="28"/>
        </w:rPr>
        <w:t>
</w:t>
      </w:r>
      <w:r>
        <w:rPr>
          <w:rFonts w:ascii="Times New Roman"/>
          <w:b w:val="false"/>
          <w:i/>
          <w:color w:val="000000"/>
          <w:sz w:val="28"/>
        </w:rPr>
        <w:t>      Ескерту:</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 екі жақты талаптарды есептемегенде (Қазақстан Республикасы Үкіметінің алдындағы жергілікті атқарушы органдарының борышы)</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 жергілікті атқарушы органдарының қарыз борышының міндеттемелері бойынша деректер базасын қалыптастыру және салыстыру процесі аяқталған соң қарызды бағалау нақтылануға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