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b2b3" w14:textId="451b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10 желтоқсандағы № 1212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қыркүйектегі № 866 Қаулысы. Күші жойылды - Қазақстан Республикасы Үкіметінің 2012 жылғы 10 қазандағы № 1284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2012.10.10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басқармасындағы Қазақстан Республикасы Үкіметінің өкілдері туралы» Қазақстан Республикасы Үкіметінің 2007 жылғы 10 желтоқсандағы № 1212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Экономика және бюджеттік жоспарлау министрі Сұлтанов Бақыт Тұрлыханұлы» деген сөздер «Қазақстан Республикасының Мұнай және газ вице-министрі Қиынов Ләззат Кетебайұлы»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«Энергетика және минералдық ресурстар» деген сөздер «Индустрия және жаңа технологиялар»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