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3697" w14:textId="4a93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 қыркүйектегі № 867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денсаулық сақтау саласын дамытудың</w:t>
      </w:r>
      <w:r>
        <w:br/>
      </w:r>
      <w:r>
        <w:rPr>
          <w:rFonts w:ascii="Times New Roman"/>
          <w:b/>
          <w:i w:val="false"/>
          <w:color w:val="000000"/>
        </w:rPr>
        <w:t>
2011 - 2015 жылдарға арналған «Саламатты Қазақстан»</w:t>
      </w:r>
      <w:r>
        <w:br/>
      </w:r>
      <w:r>
        <w:rPr>
          <w:rFonts w:ascii="Times New Roman"/>
          <w:b/>
          <w:i w:val="false"/>
          <w:color w:val="000000"/>
        </w:rPr>
        <w:t>
мемлекеттік бағдарламасын бекіту туралы</w:t>
      </w:r>
    </w:p>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Жарлығын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денсаулық сақтау саласын дамытудың 2011 - 2015 жылдарға арналған «Саламатты Қазақстан» мемлекеттік бағдарламасы (бүдан әрі - Бағдарлама) бекітілсін.</w:t>
      </w:r>
      <w:r>
        <w:br/>
      </w:r>
      <w:r>
        <w:rPr>
          <w:rFonts w:ascii="Times New Roman"/>
          <w:b w:val="false"/>
          <w:i w:val="false"/>
          <w:color w:val="000000"/>
          <w:sz w:val="28"/>
        </w:rPr>
        <w:t>
      2. Қазақстан Республикасының Үкіметі бір ай мерзімде Бағдарламаны іске асыру жөніндегі іс-шаралар жоспарын әзірлесін және бекітсін.</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жөніндегі шараларды қабылдасын.</w:t>
      </w:r>
      <w:r>
        <w:br/>
      </w:r>
      <w:r>
        <w:rPr>
          <w:rFonts w:ascii="Times New Roman"/>
          <w:b w:val="false"/>
          <w:i w:val="false"/>
          <w:color w:val="000000"/>
          <w:sz w:val="28"/>
        </w:rPr>
        <w:t>
      4. Қазақстан Республикасы Денсаулық сақтау министрлігі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берсін.</w:t>
      </w:r>
      <w:r>
        <w:br/>
      </w:r>
      <w:r>
        <w:rPr>
          <w:rFonts w:ascii="Times New Roman"/>
          <w:b w:val="false"/>
          <w:i w:val="false"/>
          <w:color w:val="000000"/>
          <w:sz w:val="28"/>
        </w:rPr>
        <w:t>
      5. Осы Жарлықтың орындалуын бақылау Қазақстан Республикасының Үкіметіне жүктелсін.</w:t>
      </w:r>
      <w:r>
        <w:br/>
      </w:r>
      <w:r>
        <w:rPr>
          <w:rFonts w:ascii="Times New Roman"/>
          <w:b w:val="false"/>
          <w:i w:val="false"/>
          <w:color w:val="000000"/>
          <w:sz w:val="28"/>
        </w:rPr>
        <w:t>
      6. Осы Жарлық 2011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денсаулық сақтау саласын дамытудың</w:t>
      </w:r>
      <w:r>
        <w:br/>
      </w:r>
      <w:r>
        <w:rPr>
          <w:rFonts w:ascii="Times New Roman"/>
          <w:b/>
          <w:i w:val="false"/>
          <w:color w:val="000000"/>
        </w:rPr>
        <w:t>
2011 - 2015 жылдарға арналған</w:t>
      </w:r>
      <w:r>
        <w:br/>
      </w:r>
      <w:r>
        <w:rPr>
          <w:rFonts w:ascii="Times New Roman"/>
          <w:b/>
          <w:i w:val="false"/>
          <w:color w:val="000000"/>
        </w:rPr>
        <w:t>
«Саламатты Қазақстан» мемлекеттік бағдарламасы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2. Кіріспе</w:t>
      </w:r>
      <w:r>
        <w:br/>
      </w:r>
      <w:r>
        <w:rPr>
          <w:rFonts w:ascii="Times New Roman"/>
          <w:b w:val="false"/>
          <w:i w:val="false"/>
          <w:color w:val="000000"/>
          <w:sz w:val="28"/>
        </w:rPr>
        <w:t>
3. Ағымдағы жағдайды талдау</w:t>
      </w:r>
      <w:r>
        <w:br/>
      </w:r>
      <w:r>
        <w:rPr>
          <w:rFonts w:ascii="Times New Roman"/>
          <w:b w:val="false"/>
          <w:i w:val="false"/>
          <w:color w:val="000000"/>
          <w:sz w:val="28"/>
        </w:rPr>
        <w:t>
4. Бағдарламаны іске асыру мақсаты, міндеттері, нысаналы</w:t>
      </w:r>
      <w:r>
        <w:br/>
      </w:r>
      <w:r>
        <w:rPr>
          <w:rFonts w:ascii="Times New Roman"/>
          <w:b w:val="false"/>
          <w:i w:val="false"/>
          <w:color w:val="000000"/>
          <w:sz w:val="28"/>
        </w:rPr>
        <w:t>
индикаторлары және нәтижелер көрсеткіштері</w:t>
      </w:r>
      <w:r>
        <w:br/>
      </w:r>
      <w:r>
        <w:rPr>
          <w:rFonts w:ascii="Times New Roman"/>
          <w:b w:val="false"/>
          <w:i w:val="false"/>
          <w:color w:val="000000"/>
          <w:sz w:val="28"/>
        </w:rPr>
        <w:t>
5. Бағдарламаның негізгі бағыттары, қойылған мақсаттарға қол</w:t>
      </w:r>
      <w:r>
        <w:br/>
      </w:r>
      <w:r>
        <w:rPr>
          <w:rFonts w:ascii="Times New Roman"/>
          <w:b w:val="false"/>
          <w:i w:val="false"/>
          <w:color w:val="000000"/>
          <w:sz w:val="28"/>
        </w:rPr>
        <w:t>
жеткізу жолдары және тиісті шаралар</w:t>
      </w:r>
      <w:r>
        <w:br/>
      </w:r>
      <w:r>
        <w:rPr>
          <w:rFonts w:ascii="Times New Roman"/>
          <w:b w:val="false"/>
          <w:i w:val="false"/>
          <w:color w:val="000000"/>
          <w:sz w:val="28"/>
        </w:rPr>
        <w:t>
5.1. Азаматтардың қоғамдық саулығын сақтау мәселелері бойынша</w:t>
      </w:r>
      <w:r>
        <w:br/>
      </w:r>
      <w:r>
        <w:rPr>
          <w:rFonts w:ascii="Times New Roman"/>
          <w:b w:val="false"/>
          <w:i w:val="false"/>
          <w:color w:val="000000"/>
          <w:sz w:val="28"/>
        </w:rPr>
        <w:t xml:space="preserve">
сектораралық және ведомствоаралық ықпалдастықтың тиімділігін арттыру </w:t>
      </w:r>
      <w:r>
        <w:br/>
      </w:r>
      <w:r>
        <w:rPr>
          <w:rFonts w:ascii="Times New Roman"/>
          <w:b w:val="false"/>
          <w:i w:val="false"/>
          <w:color w:val="000000"/>
          <w:sz w:val="28"/>
        </w:rPr>
        <w:t>
5.2. Негізгі әлеуметтік елеулі аурулардын профилактикалық</w:t>
      </w:r>
      <w:r>
        <w:br/>
      </w:r>
      <w:r>
        <w:rPr>
          <w:rFonts w:ascii="Times New Roman"/>
          <w:b w:val="false"/>
          <w:i w:val="false"/>
          <w:color w:val="000000"/>
          <w:sz w:val="28"/>
        </w:rPr>
        <w:t>
іс-шараларын, скринингтік зерттеулерін күшейту, диагностикасын,</w:t>
      </w:r>
      <w:r>
        <w:br/>
      </w:r>
      <w:r>
        <w:rPr>
          <w:rFonts w:ascii="Times New Roman"/>
          <w:b w:val="false"/>
          <w:i w:val="false"/>
          <w:color w:val="000000"/>
          <w:sz w:val="28"/>
        </w:rPr>
        <w:t>
емдеу мен оңалтуды жетілдіру</w:t>
      </w:r>
      <w:r>
        <w:br/>
      </w:r>
      <w:r>
        <w:rPr>
          <w:rFonts w:ascii="Times New Roman"/>
          <w:b w:val="false"/>
          <w:i w:val="false"/>
          <w:color w:val="000000"/>
          <w:sz w:val="28"/>
        </w:rPr>
        <w:t>
5.3. Санитариялық-эпидемиологиялық қызметті жетілдіру</w:t>
      </w:r>
      <w:r>
        <w:br/>
      </w:r>
      <w:r>
        <w:rPr>
          <w:rFonts w:ascii="Times New Roman"/>
          <w:b w:val="false"/>
          <w:i w:val="false"/>
          <w:color w:val="000000"/>
          <w:sz w:val="28"/>
        </w:rPr>
        <w:t>
5.4. Бірыңғай ұлттық денсаулық сақтау жүйесінде медициналық көмекті</w:t>
      </w:r>
      <w:r>
        <w:br/>
      </w:r>
      <w:r>
        <w:rPr>
          <w:rFonts w:ascii="Times New Roman"/>
          <w:b w:val="false"/>
          <w:i w:val="false"/>
          <w:color w:val="000000"/>
          <w:sz w:val="28"/>
        </w:rPr>
        <w:t>
ұйымдастыруды, басқаруды және қаржыландыруды жетілдіру</w:t>
      </w:r>
      <w:r>
        <w:br/>
      </w:r>
      <w:r>
        <w:rPr>
          <w:rFonts w:ascii="Times New Roman"/>
          <w:b w:val="false"/>
          <w:i w:val="false"/>
          <w:color w:val="000000"/>
          <w:sz w:val="28"/>
        </w:rPr>
        <w:t>
5.5. Медициналық, фармацевтикалық білім беруді жетілдіру;</w:t>
      </w:r>
      <w:r>
        <w:br/>
      </w:r>
      <w:r>
        <w:rPr>
          <w:rFonts w:ascii="Times New Roman"/>
          <w:b w:val="false"/>
          <w:i w:val="false"/>
          <w:color w:val="000000"/>
          <w:sz w:val="28"/>
        </w:rPr>
        <w:t>
медицинада инновациялық технологияларды дамыту және енгізу</w:t>
      </w:r>
      <w:r>
        <w:br/>
      </w:r>
      <w:r>
        <w:rPr>
          <w:rFonts w:ascii="Times New Roman"/>
          <w:b w:val="false"/>
          <w:i w:val="false"/>
          <w:color w:val="000000"/>
          <w:sz w:val="28"/>
        </w:rPr>
        <w:t>
5.6. Дәрілік заттардың халық үшін қолжетімділігін және сапасын</w:t>
      </w:r>
      <w:r>
        <w:br/>
      </w:r>
      <w:r>
        <w:rPr>
          <w:rFonts w:ascii="Times New Roman"/>
          <w:b w:val="false"/>
          <w:i w:val="false"/>
          <w:color w:val="000000"/>
          <w:sz w:val="28"/>
        </w:rPr>
        <w:t>
арттыру</w:t>
      </w:r>
      <w:r>
        <w:br/>
      </w:r>
      <w:r>
        <w:rPr>
          <w:rFonts w:ascii="Times New Roman"/>
          <w:b w:val="false"/>
          <w:i w:val="false"/>
          <w:color w:val="000000"/>
          <w:sz w:val="28"/>
        </w:rPr>
        <w:t>
6. Бағдарламаны іске асыру кезеңдері</w:t>
      </w:r>
      <w:r>
        <w:br/>
      </w:r>
      <w:r>
        <w:rPr>
          <w:rFonts w:ascii="Times New Roman"/>
          <w:b w:val="false"/>
          <w:i w:val="false"/>
          <w:color w:val="000000"/>
          <w:sz w:val="28"/>
        </w:rPr>
        <w:t>
7. Қажетті ресурстар</w:t>
      </w:r>
    </w:p>
    <w:p>
      <w:pPr>
        <w:spacing w:after="0"/>
        <w:ind w:left="0"/>
        <w:jc w:val="left"/>
      </w:pPr>
      <w:r>
        <w:rPr>
          <w:rFonts w:ascii="Times New Roman"/>
          <w:b/>
          <w:i w:val="false"/>
          <w:color w:val="000000"/>
        </w:rPr>
        <w:t xml:space="preserve"> 1. БАҒДАРЛАМАНЫҢ ПАСПОРТЫ</w:t>
      </w:r>
    </w:p>
    <w:p>
      <w:pPr>
        <w:spacing w:after="0"/>
        <w:ind w:left="0"/>
        <w:jc w:val="both"/>
      </w:pPr>
      <w:r>
        <w:rPr>
          <w:rFonts w:ascii="Times New Roman"/>
          <w:b w:val="false"/>
          <w:i w:val="false"/>
          <w:color w:val="000000"/>
          <w:sz w:val="28"/>
        </w:rPr>
        <w:t>Бағдарламаның атауы      Қазақстан Республикасының денсаулық сақтау</w:t>
      </w:r>
      <w:r>
        <w:br/>
      </w:r>
      <w:r>
        <w:rPr>
          <w:rFonts w:ascii="Times New Roman"/>
          <w:b w:val="false"/>
          <w:i w:val="false"/>
          <w:color w:val="000000"/>
          <w:sz w:val="28"/>
        </w:rPr>
        <w:t>
                         саласын дамытудың 2011 - 2015 жылдарға</w:t>
      </w:r>
      <w:r>
        <w:br/>
      </w:r>
      <w:r>
        <w:rPr>
          <w:rFonts w:ascii="Times New Roman"/>
          <w:b w:val="false"/>
          <w:i w:val="false"/>
          <w:color w:val="000000"/>
          <w:sz w:val="28"/>
        </w:rPr>
        <w:t>
                         арналған «Саламатты Қазақстан» мемлекеттік</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Әзірлеу үшін негіз       «Қазақстан Республикасының 2020 жылға</w:t>
      </w:r>
      <w:r>
        <w:br/>
      </w:r>
      <w:r>
        <w:rPr>
          <w:rFonts w:ascii="Times New Roman"/>
          <w:b w:val="false"/>
          <w:i w:val="false"/>
          <w:color w:val="000000"/>
          <w:sz w:val="28"/>
        </w:rPr>
        <w:t>
                         дейінгі Стратегиялық даму жоспары туралы»</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xml:space="preserve">
                         жылғы 1 ақпандағы № 922 </w:t>
      </w:r>
      <w:r>
        <w:rPr>
          <w:rFonts w:ascii="Times New Roman"/>
          <w:b w:val="false"/>
          <w:i w:val="false"/>
          <w:color w:val="000000"/>
          <w:sz w:val="28"/>
        </w:rPr>
        <w:t>Жарлығы</w:t>
      </w:r>
    </w:p>
    <w:p>
      <w:pPr>
        <w:spacing w:after="0"/>
        <w:ind w:left="0"/>
        <w:jc w:val="both"/>
      </w:pPr>
      <w:r>
        <w:rPr>
          <w:rFonts w:ascii="Times New Roman"/>
          <w:b w:val="false"/>
          <w:i w:val="false"/>
          <w:color w:val="000000"/>
          <w:sz w:val="28"/>
        </w:rPr>
        <w:t>Бағдарламаны әзірлеуге   Қазақстан Республикасы Денсаулық сақтау</w:t>
      </w:r>
      <w:r>
        <w:br/>
      </w:r>
      <w:r>
        <w:rPr>
          <w:rFonts w:ascii="Times New Roman"/>
          <w:b w:val="false"/>
          <w:i w:val="false"/>
          <w:color w:val="000000"/>
          <w:sz w:val="28"/>
        </w:rPr>
        <w:t>
жауапты мемлекеттік      министрлігі</w:t>
      </w:r>
      <w:r>
        <w:br/>
      </w:r>
      <w:r>
        <w:rPr>
          <w:rFonts w:ascii="Times New Roman"/>
          <w:b w:val="false"/>
          <w:i w:val="false"/>
          <w:color w:val="000000"/>
          <w:sz w:val="28"/>
        </w:rPr>
        <w:t>
орган</w:t>
      </w:r>
    </w:p>
    <w:p>
      <w:pPr>
        <w:spacing w:after="0"/>
        <w:ind w:left="0"/>
        <w:jc w:val="both"/>
      </w:pPr>
      <w:r>
        <w:rPr>
          <w:rFonts w:ascii="Times New Roman"/>
          <w:b w:val="false"/>
          <w:i w:val="false"/>
          <w:color w:val="000000"/>
          <w:sz w:val="28"/>
        </w:rPr>
        <w:t>Бағдарламаны іске        Қазақстан Республикасы Денсаулық сақтау</w:t>
      </w:r>
      <w:r>
        <w:br/>
      </w:r>
      <w:r>
        <w:rPr>
          <w:rFonts w:ascii="Times New Roman"/>
          <w:b w:val="false"/>
          <w:i w:val="false"/>
          <w:color w:val="000000"/>
          <w:sz w:val="28"/>
        </w:rPr>
        <w:t>
асыруға жауапты          министрлігі, Қазақстан Республикасы Ішкі</w:t>
      </w:r>
      <w:r>
        <w:br/>
      </w:r>
      <w:r>
        <w:rPr>
          <w:rFonts w:ascii="Times New Roman"/>
          <w:b w:val="false"/>
          <w:i w:val="false"/>
          <w:color w:val="000000"/>
          <w:sz w:val="28"/>
        </w:rPr>
        <w:t>
мемлекеттік органдар     істер министрлігі, Қазақстан Республикасы</w:t>
      </w:r>
      <w:r>
        <w:br/>
      </w:r>
      <w:r>
        <w:rPr>
          <w:rFonts w:ascii="Times New Roman"/>
          <w:b w:val="false"/>
          <w:i w:val="false"/>
          <w:color w:val="000000"/>
          <w:sz w:val="28"/>
        </w:rPr>
        <w:t>
                         Мәдениет министрлігі, Қазақстан Республикасы</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министрлігі, Қазақстан Республикасы Байланыс</w:t>
      </w:r>
      <w:r>
        <w:br/>
      </w:r>
      <w:r>
        <w:rPr>
          <w:rFonts w:ascii="Times New Roman"/>
          <w:b w:val="false"/>
          <w:i w:val="false"/>
          <w:color w:val="000000"/>
          <w:sz w:val="28"/>
        </w:rPr>
        <w:t>
                         және ақпарат министрлігі, Қазақстан</w:t>
      </w:r>
      <w:r>
        <w:br/>
      </w:r>
      <w:r>
        <w:rPr>
          <w:rFonts w:ascii="Times New Roman"/>
          <w:b w:val="false"/>
          <w:i w:val="false"/>
          <w:color w:val="000000"/>
          <w:sz w:val="28"/>
        </w:rPr>
        <w:t>
                         Республикасы Қорғаныс министрлігі, Қазақстан</w:t>
      </w:r>
      <w:r>
        <w:br/>
      </w:r>
      <w:r>
        <w:rPr>
          <w:rFonts w:ascii="Times New Roman"/>
          <w:b w:val="false"/>
          <w:i w:val="false"/>
          <w:color w:val="000000"/>
          <w:sz w:val="28"/>
        </w:rPr>
        <w:t>
                         Республикасы Білім және ғылым министрлігі,</w:t>
      </w:r>
      <w:r>
        <w:br/>
      </w:r>
      <w:r>
        <w:rPr>
          <w:rFonts w:ascii="Times New Roman"/>
          <w:b w:val="false"/>
          <w:i w:val="false"/>
          <w:color w:val="000000"/>
          <w:sz w:val="28"/>
        </w:rPr>
        <w:t>
                         Қазақстан Республикасы Қоршаған ортаны</w:t>
      </w:r>
      <w:r>
        <w:br/>
      </w:r>
      <w:r>
        <w:rPr>
          <w:rFonts w:ascii="Times New Roman"/>
          <w:b w:val="false"/>
          <w:i w:val="false"/>
          <w:color w:val="000000"/>
          <w:sz w:val="28"/>
        </w:rPr>
        <w:t>
                         қорғау министрлігі, Қазақстан Республикасы</w:t>
      </w:r>
      <w:r>
        <w:br/>
      </w:r>
      <w:r>
        <w:rPr>
          <w:rFonts w:ascii="Times New Roman"/>
          <w:b w:val="false"/>
          <w:i w:val="false"/>
          <w:color w:val="000000"/>
          <w:sz w:val="28"/>
        </w:rPr>
        <w:t>
                         Ауыл шаруашылығы министрлігі, Қазақстан</w:t>
      </w:r>
      <w:r>
        <w:br/>
      </w:r>
      <w:r>
        <w:rPr>
          <w:rFonts w:ascii="Times New Roman"/>
          <w:b w:val="false"/>
          <w:i w:val="false"/>
          <w:color w:val="000000"/>
          <w:sz w:val="28"/>
        </w:rPr>
        <w:t>
                         Республикасы Еңбек және халықты әлеуметтік</w:t>
      </w:r>
      <w:r>
        <w:br/>
      </w:r>
      <w:r>
        <w:rPr>
          <w:rFonts w:ascii="Times New Roman"/>
          <w:b w:val="false"/>
          <w:i w:val="false"/>
          <w:color w:val="000000"/>
          <w:sz w:val="28"/>
        </w:rPr>
        <w:t>
                         қорғау министрлігі, Қазақстан Республикасы</w:t>
      </w:r>
      <w:r>
        <w:br/>
      </w:r>
      <w:r>
        <w:rPr>
          <w:rFonts w:ascii="Times New Roman"/>
          <w:b w:val="false"/>
          <w:i w:val="false"/>
          <w:color w:val="000000"/>
          <w:sz w:val="28"/>
        </w:rPr>
        <w:t>
                         Төтенше жағдайлар министрлігі, Қазақстан</w:t>
      </w:r>
      <w:r>
        <w:br/>
      </w:r>
      <w:r>
        <w:rPr>
          <w:rFonts w:ascii="Times New Roman"/>
          <w:b w:val="false"/>
          <w:i w:val="false"/>
          <w:color w:val="000000"/>
          <w:sz w:val="28"/>
        </w:rPr>
        <w:t>
                         Республикасы Туризм және спорт министрлігі,</w:t>
      </w:r>
      <w:r>
        <w:br/>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Қазақстан Республикасы Экономикалық даму</w:t>
      </w:r>
      <w:r>
        <w:br/>
      </w:r>
      <w:r>
        <w:rPr>
          <w:rFonts w:ascii="Times New Roman"/>
          <w:b w:val="false"/>
          <w:i w:val="false"/>
          <w:color w:val="000000"/>
          <w:sz w:val="28"/>
        </w:rPr>
        <w:t>
                         және сауда министрлігі, облыстардың, Астана</w:t>
      </w:r>
      <w:r>
        <w:br/>
      </w:r>
      <w:r>
        <w:rPr>
          <w:rFonts w:ascii="Times New Roman"/>
          <w:b w:val="false"/>
          <w:i w:val="false"/>
          <w:color w:val="000000"/>
          <w:sz w:val="28"/>
        </w:rPr>
        <w:t>
                         және Алматы қалаларының әкімдіктері</w:t>
      </w:r>
    </w:p>
    <w:p>
      <w:pPr>
        <w:spacing w:after="0"/>
        <w:ind w:left="0"/>
        <w:jc w:val="both"/>
      </w:pPr>
      <w:r>
        <w:rPr>
          <w:rFonts w:ascii="Times New Roman"/>
          <w:b w:val="false"/>
          <w:i w:val="false"/>
          <w:color w:val="000000"/>
          <w:sz w:val="28"/>
        </w:rPr>
        <w:t>Бағдарламаның мақсаты    Қазақстан азаматтарының денсаулығын жақсарту</w:t>
      </w:r>
      <w:r>
        <w:br/>
      </w:r>
      <w:r>
        <w:rPr>
          <w:rFonts w:ascii="Times New Roman"/>
          <w:b w:val="false"/>
          <w:i w:val="false"/>
          <w:color w:val="000000"/>
          <w:sz w:val="28"/>
        </w:rPr>
        <w:t>
                         және еліміздің тұрақты әлеуметтік-</w:t>
      </w:r>
      <w:r>
        <w:br/>
      </w:r>
      <w:r>
        <w:rPr>
          <w:rFonts w:ascii="Times New Roman"/>
          <w:b w:val="false"/>
          <w:i w:val="false"/>
          <w:color w:val="000000"/>
          <w:sz w:val="28"/>
        </w:rPr>
        <w:t>
                         демографиялық дамуын қамтамасыз ету үшін</w:t>
      </w:r>
      <w:r>
        <w:br/>
      </w:r>
      <w:r>
        <w:rPr>
          <w:rFonts w:ascii="Times New Roman"/>
          <w:b w:val="false"/>
          <w:i w:val="false"/>
          <w:color w:val="000000"/>
          <w:sz w:val="28"/>
        </w:rPr>
        <w:t>
                         бәсекеге қабілетті денсаулық сақтау жүйесін</w:t>
      </w:r>
      <w:r>
        <w:br/>
      </w: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Міндеттері               Азаматтардың денсаулығын сақтау және</w:t>
      </w:r>
      <w:r>
        <w:br/>
      </w:r>
      <w:r>
        <w:rPr>
          <w:rFonts w:ascii="Times New Roman"/>
          <w:b w:val="false"/>
          <w:i w:val="false"/>
          <w:color w:val="000000"/>
          <w:sz w:val="28"/>
        </w:rPr>
        <w:t>
                         санитариялық-эпидемиологиялық саламаттылықты</w:t>
      </w:r>
      <w:r>
        <w:br/>
      </w:r>
      <w:r>
        <w:rPr>
          <w:rFonts w:ascii="Times New Roman"/>
          <w:b w:val="false"/>
          <w:i w:val="false"/>
          <w:color w:val="000000"/>
          <w:sz w:val="28"/>
        </w:rPr>
        <w:t>
                         қамтамасыз ету мәселелері бойынша</w:t>
      </w:r>
      <w:r>
        <w:br/>
      </w:r>
      <w:r>
        <w:rPr>
          <w:rFonts w:ascii="Times New Roman"/>
          <w:b w:val="false"/>
          <w:i w:val="false"/>
          <w:color w:val="000000"/>
          <w:sz w:val="28"/>
        </w:rPr>
        <w:t>
                         сектораралық және ведомствоаралық өзара</w:t>
      </w:r>
      <w:r>
        <w:br/>
      </w:r>
      <w:r>
        <w:rPr>
          <w:rFonts w:ascii="Times New Roman"/>
          <w:b w:val="false"/>
          <w:i w:val="false"/>
          <w:color w:val="000000"/>
          <w:sz w:val="28"/>
        </w:rPr>
        <w:t>
                         іс-қимылды күшейту арқылы сырқаттанушылықты</w:t>
      </w:r>
      <w:r>
        <w:br/>
      </w:r>
      <w:r>
        <w:rPr>
          <w:rFonts w:ascii="Times New Roman"/>
          <w:b w:val="false"/>
          <w:i w:val="false"/>
          <w:color w:val="000000"/>
          <w:sz w:val="28"/>
        </w:rPr>
        <w:t>
                         төмендету және халықтың денсаулығын одан әрі</w:t>
      </w:r>
      <w:r>
        <w:br/>
      </w:r>
      <w:r>
        <w:rPr>
          <w:rFonts w:ascii="Times New Roman"/>
          <w:b w:val="false"/>
          <w:i w:val="false"/>
          <w:color w:val="000000"/>
          <w:sz w:val="28"/>
        </w:rPr>
        <w:t>
                         нығайту;</w:t>
      </w:r>
      <w:r>
        <w:br/>
      </w:r>
      <w:r>
        <w:rPr>
          <w:rFonts w:ascii="Times New Roman"/>
          <w:b w:val="false"/>
          <w:i w:val="false"/>
          <w:color w:val="000000"/>
          <w:sz w:val="28"/>
        </w:rPr>
        <w:t>
                         әлеуметтік бағдарланған медициналық-</w:t>
      </w:r>
      <w:r>
        <w:br/>
      </w:r>
      <w:r>
        <w:rPr>
          <w:rFonts w:ascii="Times New Roman"/>
          <w:b w:val="false"/>
          <w:i w:val="false"/>
          <w:color w:val="000000"/>
          <w:sz w:val="28"/>
        </w:rPr>
        <w:t>
                         санитариялық алғашқы көмекті басымдықты</w:t>
      </w:r>
      <w:r>
        <w:br/>
      </w:r>
      <w:r>
        <w:rPr>
          <w:rFonts w:ascii="Times New Roman"/>
          <w:b w:val="false"/>
          <w:i w:val="false"/>
          <w:color w:val="000000"/>
          <w:sz w:val="28"/>
        </w:rPr>
        <w:t>
                         дамыта отырып, Бірыңғай ұлттық денсаулық</w:t>
      </w:r>
      <w:r>
        <w:br/>
      </w:r>
      <w:r>
        <w:rPr>
          <w:rFonts w:ascii="Times New Roman"/>
          <w:b w:val="false"/>
          <w:i w:val="false"/>
          <w:color w:val="000000"/>
          <w:sz w:val="28"/>
        </w:rPr>
        <w:t>
                         сақтау жүйесін одан әрі дамыту және</w:t>
      </w:r>
      <w:r>
        <w:br/>
      </w:r>
      <w:r>
        <w:rPr>
          <w:rFonts w:ascii="Times New Roman"/>
          <w:b w:val="false"/>
          <w:i w:val="false"/>
          <w:color w:val="000000"/>
          <w:sz w:val="28"/>
        </w:rPr>
        <w:t>
                         жетілдіру арқылы медициналық көмектің</w:t>
      </w:r>
      <w:r>
        <w:br/>
      </w:r>
      <w:r>
        <w:rPr>
          <w:rFonts w:ascii="Times New Roman"/>
          <w:b w:val="false"/>
          <w:i w:val="false"/>
          <w:color w:val="000000"/>
          <w:sz w:val="28"/>
        </w:rPr>
        <w:t>
                         қолжетімділігін және сапасын арттыру,</w:t>
      </w:r>
      <w:r>
        <w:br/>
      </w:r>
      <w:r>
        <w:rPr>
          <w:rFonts w:ascii="Times New Roman"/>
          <w:b w:val="false"/>
          <w:i w:val="false"/>
          <w:color w:val="000000"/>
          <w:sz w:val="28"/>
        </w:rPr>
        <w:t>
                         азаматтардың ынтымақтастық жауапкершілігін</w:t>
      </w:r>
      <w:r>
        <w:br/>
      </w:r>
      <w:r>
        <w:rPr>
          <w:rFonts w:ascii="Times New Roman"/>
          <w:b w:val="false"/>
          <w:i w:val="false"/>
          <w:color w:val="000000"/>
          <w:sz w:val="28"/>
        </w:rPr>
        <w:t>
                         арттыру;</w:t>
      </w:r>
      <w:r>
        <w:br/>
      </w:r>
      <w:r>
        <w:rPr>
          <w:rFonts w:ascii="Times New Roman"/>
          <w:b w:val="false"/>
          <w:i w:val="false"/>
          <w:color w:val="000000"/>
          <w:sz w:val="28"/>
        </w:rPr>
        <w:t>
                         кадр әлеуетінің бәсекеге қабілеттілігін</w:t>
      </w:r>
      <w:r>
        <w:br/>
      </w:r>
      <w:r>
        <w:rPr>
          <w:rFonts w:ascii="Times New Roman"/>
          <w:b w:val="false"/>
          <w:i w:val="false"/>
          <w:color w:val="000000"/>
          <w:sz w:val="28"/>
        </w:rPr>
        <w:t>
                         қалыптастыру мақсатында медициналық және</w:t>
      </w:r>
      <w:r>
        <w:br/>
      </w:r>
      <w:r>
        <w:rPr>
          <w:rFonts w:ascii="Times New Roman"/>
          <w:b w:val="false"/>
          <w:i w:val="false"/>
          <w:color w:val="000000"/>
          <w:sz w:val="28"/>
        </w:rPr>
        <w:t>
                         фармацевтикалық білімді жетілдіру</w:t>
      </w:r>
      <w:r>
        <w:br/>
      </w:r>
      <w:r>
        <w:rPr>
          <w:rFonts w:ascii="Times New Roman"/>
          <w:b w:val="false"/>
          <w:i w:val="false"/>
          <w:color w:val="000000"/>
          <w:sz w:val="28"/>
        </w:rPr>
        <w:t>
                         Инновациялық технологияларды әзірлеуге және</w:t>
      </w:r>
      <w:r>
        <w:br/>
      </w:r>
      <w:r>
        <w:rPr>
          <w:rFonts w:ascii="Times New Roman"/>
          <w:b w:val="false"/>
          <w:i w:val="false"/>
          <w:color w:val="000000"/>
          <w:sz w:val="28"/>
        </w:rPr>
        <w:t>
                         енгізуге бағдарланған медицина ғылымын</w:t>
      </w:r>
      <w:r>
        <w:br/>
      </w:r>
      <w:r>
        <w:rPr>
          <w:rFonts w:ascii="Times New Roman"/>
          <w:b w:val="false"/>
          <w:i w:val="false"/>
          <w:color w:val="000000"/>
          <w:sz w:val="28"/>
        </w:rPr>
        <w:t>
                         дамыту</w:t>
      </w:r>
    </w:p>
    <w:p>
      <w:pPr>
        <w:spacing w:after="0"/>
        <w:ind w:left="0"/>
        <w:jc w:val="both"/>
      </w:pPr>
      <w:r>
        <w:rPr>
          <w:rFonts w:ascii="Times New Roman"/>
          <w:b w:val="false"/>
          <w:i w:val="false"/>
          <w:color w:val="000000"/>
          <w:sz w:val="28"/>
        </w:rPr>
        <w:t>Іске асыру мерзімі       2011 -2015 жылдар</w:t>
      </w:r>
      <w:r>
        <w:br/>
      </w:r>
      <w:r>
        <w:rPr>
          <w:rFonts w:ascii="Times New Roman"/>
          <w:b w:val="false"/>
          <w:i w:val="false"/>
          <w:color w:val="000000"/>
          <w:sz w:val="28"/>
        </w:rPr>
        <w:t>
                         бірінші кезең: 2011 - 2012 жылдар</w:t>
      </w:r>
      <w:r>
        <w:br/>
      </w:r>
      <w:r>
        <w:rPr>
          <w:rFonts w:ascii="Times New Roman"/>
          <w:b w:val="false"/>
          <w:i w:val="false"/>
          <w:color w:val="000000"/>
          <w:sz w:val="28"/>
        </w:rPr>
        <w:t>
                         екінші кезең: 2013 - 2015 жылдар</w:t>
      </w:r>
    </w:p>
    <w:p>
      <w:pPr>
        <w:spacing w:after="0"/>
        <w:ind w:left="0"/>
        <w:jc w:val="both"/>
      </w:pPr>
      <w:r>
        <w:rPr>
          <w:rFonts w:ascii="Times New Roman"/>
          <w:b w:val="false"/>
          <w:i w:val="false"/>
          <w:color w:val="000000"/>
          <w:sz w:val="28"/>
        </w:rPr>
        <w:t>Нысаналы индикаторлар    2013 жылға қарай:</w:t>
      </w:r>
      <w:r>
        <w:br/>
      </w:r>
      <w:r>
        <w:rPr>
          <w:rFonts w:ascii="Times New Roman"/>
          <w:b w:val="false"/>
          <w:i w:val="false"/>
          <w:color w:val="000000"/>
          <w:sz w:val="28"/>
        </w:rPr>
        <w:t>
                         Қазақстан Республикасының Бірыңғай ұлттық</w:t>
      </w:r>
      <w:r>
        <w:br/>
      </w:r>
      <w:r>
        <w:rPr>
          <w:rFonts w:ascii="Times New Roman"/>
          <w:b w:val="false"/>
          <w:i w:val="false"/>
          <w:color w:val="000000"/>
          <w:sz w:val="28"/>
        </w:rPr>
        <w:t>
                         денсаулық сақтау жүйесінің қалыптасуы.</w:t>
      </w:r>
      <w:r>
        <w:br/>
      </w:r>
      <w:r>
        <w:rPr>
          <w:rFonts w:ascii="Times New Roman"/>
          <w:b w:val="false"/>
          <w:i w:val="false"/>
          <w:color w:val="000000"/>
          <w:sz w:val="28"/>
        </w:rPr>
        <w:t>
                         2015 жылға қарай:</w:t>
      </w:r>
      <w:r>
        <w:br/>
      </w:r>
      <w:r>
        <w:rPr>
          <w:rFonts w:ascii="Times New Roman"/>
          <w:b w:val="false"/>
          <w:i w:val="false"/>
          <w:color w:val="000000"/>
          <w:sz w:val="28"/>
        </w:rPr>
        <w:t>
                         халықтың күтіліп отырған өмір сүру</w:t>
      </w:r>
      <w:r>
        <w:br/>
      </w:r>
      <w:r>
        <w:rPr>
          <w:rFonts w:ascii="Times New Roman"/>
          <w:b w:val="false"/>
          <w:i w:val="false"/>
          <w:color w:val="000000"/>
          <w:sz w:val="28"/>
        </w:rPr>
        <w:t>
                         ұзақтығының 70 жасқа дейін ұлғаюы;</w:t>
      </w:r>
      <w:r>
        <w:br/>
      </w:r>
      <w:r>
        <w:rPr>
          <w:rFonts w:ascii="Times New Roman"/>
          <w:b w:val="false"/>
          <w:i w:val="false"/>
          <w:color w:val="000000"/>
          <w:sz w:val="28"/>
        </w:rPr>
        <w:t>
                         ана өлім-жітімінің 1,5 есе төмендеуі;</w:t>
      </w:r>
      <w:r>
        <w:br/>
      </w:r>
      <w:r>
        <w:rPr>
          <w:rFonts w:ascii="Times New Roman"/>
          <w:b w:val="false"/>
          <w:i w:val="false"/>
          <w:color w:val="000000"/>
          <w:sz w:val="28"/>
        </w:rPr>
        <w:t>
                         нәресте өлім-жітімінің 1,5 есе төмендеуі;</w:t>
      </w:r>
      <w:r>
        <w:br/>
      </w:r>
      <w:r>
        <w:rPr>
          <w:rFonts w:ascii="Times New Roman"/>
          <w:b w:val="false"/>
          <w:i w:val="false"/>
          <w:color w:val="000000"/>
          <w:sz w:val="28"/>
        </w:rPr>
        <w:t>
                         жалпы өлім-жітімінің 15 %-ға төмендеуі;</w:t>
      </w:r>
      <w:r>
        <w:br/>
      </w:r>
      <w:r>
        <w:rPr>
          <w:rFonts w:ascii="Times New Roman"/>
          <w:b w:val="false"/>
          <w:i w:val="false"/>
          <w:color w:val="000000"/>
          <w:sz w:val="28"/>
        </w:rPr>
        <w:t>
                         туберкулезбен сырқаттанушылықтың 10 %-ға</w:t>
      </w:r>
      <w:r>
        <w:br/>
      </w:r>
      <w:r>
        <w:rPr>
          <w:rFonts w:ascii="Times New Roman"/>
          <w:b w:val="false"/>
          <w:i w:val="false"/>
          <w:color w:val="000000"/>
          <w:sz w:val="28"/>
        </w:rPr>
        <w:t>
                         төмендеуі;</w:t>
      </w:r>
      <w:r>
        <w:br/>
      </w:r>
      <w:r>
        <w:rPr>
          <w:rFonts w:ascii="Times New Roman"/>
          <w:b w:val="false"/>
          <w:i w:val="false"/>
          <w:color w:val="000000"/>
          <w:sz w:val="28"/>
        </w:rPr>
        <w:t>
                         дәрігерді және медициналық ұйымды еркін</w:t>
      </w:r>
      <w:r>
        <w:br/>
      </w:r>
      <w:r>
        <w:rPr>
          <w:rFonts w:ascii="Times New Roman"/>
          <w:b w:val="false"/>
          <w:i w:val="false"/>
          <w:color w:val="000000"/>
          <w:sz w:val="28"/>
        </w:rPr>
        <w:t>
                         таңдау жүйесінің енгізілуі; тұрғылықты</w:t>
      </w:r>
      <w:r>
        <w:br/>
      </w:r>
      <w:r>
        <w:rPr>
          <w:rFonts w:ascii="Times New Roman"/>
          <w:b w:val="false"/>
          <w:i w:val="false"/>
          <w:color w:val="000000"/>
          <w:sz w:val="28"/>
        </w:rPr>
        <w:t>
                         жеріне қарамастан тегін медициналық көмектің</w:t>
      </w:r>
      <w:r>
        <w:br/>
      </w:r>
      <w:r>
        <w:rPr>
          <w:rFonts w:ascii="Times New Roman"/>
          <w:b w:val="false"/>
          <w:i w:val="false"/>
          <w:color w:val="000000"/>
          <w:sz w:val="28"/>
        </w:rPr>
        <w:t>
                         кепілдік берілген көлемі шеңберінде</w:t>
      </w:r>
      <w:r>
        <w:br/>
      </w:r>
      <w:r>
        <w:rPr>
          <w:rFonts w:ascii="Times New Roman"/>
          <w:b w:val="false"/>
          <w:i w:val="false"/>
          <w:color w:val="000000"/>
          <w:sz w:val="28"/>
        </w:rPr>
        <w:t>
                         медициналық қызметтерді алуда республика</w:t>
      </w:r>
      <w:r>
        <w:br/>
      </w:r>
      <w:r>
        <w:rPr>
          <w:rFonts w:ascii="Times New Roman"/>
          <w:b w:val="false"/>
          <w:i w:val="false"/>
          <w:color w:val="000000"/>
          <w:sz w:val="28"/>
        </w:rPr>
        <w:t>
                         азаматтарына тең жағдайдың жасалуы;</w:t>
      </w:r>
      <w:r>
        <w:br/>
      </w:r>
      <w:r>
        <w:rPr>
          <w:rFonts w:ascii="Times New Roman"/>
          <w:b w:val="false"/>
          <w:i w:val="false"/>
          <w:color w:val="000000"/>
          <w:sz w:val="28"/>
        </w:rPr>
        <w:t>
                         халықтың жеке формальді емес төлемдері</w:t>
      </w:r>
      <w:r>
        <w:br/>
      </w:r>
      <w:r>
        <w:rPr>
          <w:rFonts w:ascii="Times New Roman"/>
          <w:b w:val="false"/>
          <w:i w:val="false"/>
          <w:color w:val="000000"/>
          <w:sz w:val="28"/>
        </w:rPr>
        <w:t>
                         деңгейінің төмендеуі және тегін медициналық</w:t>
      </w:r>
      <w:r>
        <w:br/>
      </w:r>
      <w:r>
        <w:rPr>
          <w:rFonts w:ascii="Times New Roman"/>
          <w:b w:val="false"/>
          <w:i w:val="false"/>
          <w:color w:val="000000"/>
          <w:sz w:val="28"/>
        </w:rPr>
        <w:t>
                         көмектің кепілдік берілген көлемінің</w:t>
      </w:r>
      <w:r>
        <w:br/>
      </w:r>
      <w:r>
        <w:rPr>
          <w:rFonts w:ascii="Times New Roman"/>
          <w:b w:val="false"/>
          <w:i w:val="false"/>
          <w:color w:val="000000"/>
          <w:sz w:val="28"/>
        </w:rPr>
        <w:t>
                         қолданыстағы жүйесімен қатар қосалқы төлем</w:t>
      </w:r>
      <w:r>
        <w:br/>
      </w:r>
      <w:r>
        <w:rPr>
          <w:rFonts w:ascii="Times New Roman"/>
          <w:b w:val="false"/>
          <w:i w:val="false"/>
          <w:color w:val="000000"/>
          <w:sz w:val="28"/>
        </w:rPr>
        <w:t>
                         тетігінің енгізілуі;</w:t>
      </w:r>
      <w:r>
        <w:br/>
      </w:r>
      <w:r>
        <w:rPr>
          <w:rFonts w:ascii="Times New Roman"/>
          <w:b w:val="false"/>
          <w:i w:val="false"/>
          <w:color w:val="000000"/>
          <w:sz w:val="28"/>
        </w:rPr>
        <w:t>
                         денсаулық сақтаудағы инвестициялардың</w:t>
      </w:r>
      <w:r>
        <w:br/>
      </w:r>
      <w:r>
        <w:rPr>
          <w:rFonts w:ascii="Times New Roman"/>
          <w:b w:val="false"/>
          <w:i w:val="false"/>
          <w:color w:val="000000"/>
          <w:sz w:val="28"/>
        </w:rPr>
        <w:t>
                         тиімділігін бағалаудың әзірленуі;</w:t>
      </w:r>
      <w:r>
        <w:br/>
      </w:r>
      <w:r>
        <w:rPr>
          <w:rFonts w:ascii="Times New Roman"/>
          <w:b w:val="false"/>
          <w:i w:val="false"/>
          <w:color w:val="000000"/>
          <w:sz w:val="28"/>
        </w:rPr>
        <w:t>
                         тиімді тарифтік саясаттың енгізілуі;</w:t>
      </w:r>
      <w:r>
        <w:br/>
      </w:r>
      <w:r>
        <w:rPr>
          <w:rFonts w:ascii="Times New Roman"/>
          <w:b w:val="false"/>
          <w:i w:val="false"/>
          <w:color w:val="000000"/>
          <w:sz w:val="28"/>
        </w:rPr>
        <w:t>
                         медициналық-санитариялық алғашқы көмек</w:t>
      </w:r>
      <w:r>
        <w:br/>
      </w:r>
      <w:r>
        <w:rPr>
          <w:rFonts w:ascii="Times New Roman"/>
          <w:b w:val="false"/>
          <w:i w:val="false"/>
          <w:color w:val="000000"/>
          <w:sz w:val="28"/>
        </w:rPr>
        <w:t>
                         шеңберінде медициналық қызметтердің 30 %-ын</w:t>
      </w:r>
      <w:r>
        <w:br/>
      </w:r>
      <w:r>
        <w:rPr>
          <w:rFonts w:ascii="Times New Roman"/>
          <w:b w:val="false"/>
          <w:i w:val="false"/>
          <w:color w:val="000000"/>
          <w:sz w:val="28"/>
        </w:rPr>
        <w:t>
                         жалпы практика дәрігерлердің ұсынуы;</w:t>
      </w:r>
      <w:r>
        <w:br/>
      </w:r>
      <w:r>
        <w:rPr>
          <w:rFonts w:ascii="Times New Roman"/>
          <w:b w:val="false"/>
          <w:i w:val="false"/>
          <w:color w:val="000000"/>
          <w:sz w:val="28"/>
        </w:rPr>
        <w:t>
                         стационарлық көмекті негізінен көп бейінді</w:t>
      </w:r>
      <w:r>
        <w:br/>
      </w:r>
      <w:r>
        <w:rPr>
          <w:rFonts w:ascii="Times New Roman"/>
          <w:b w:val="false"/>
          <w:i w:val="false"/>
          <w:color w:val="000000"/>
          <w:sz w:val="28"/>
        </w:rPr>
        <w:t>
                         стационарларда көрсетілуі;</w:t>
      </w:r>
      <w:r>
        <w:br/>
      </w: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көлемін көрсету үшін пайдаланылатын дәрілік</w:t>
      </w:r>
      <w:r>
        <w:br/>
      </w:r>
      <w:r>
        <w:rPr>
          <w:rFonts w:ascii="Times New Roman"/>
          <w:b w:val="false"/>
          <w:i w:val="false"/>
          <w:color w:val="000000"/>
          <w:sz w:val="28"/>
        </w:rPr>
        <w:t>
                         заттар мен медициналық мақсаттағы</w:t>
      </w:r>
      <w:r>
        <w:br/>
      </w:r>
      <w:r>
        <w:rPr>
          <w:rFonts w:ascii="Times New Roman"/>
          <w:b w:val="false"/>
          <w:i w:val="false"/>
          <w:color w:val="000000"/>
          <w:sz w:val="28"/>
        </w:rPr>
        <w:t>
                         бұйымдарға, әсіресе ауылдық жерде</w:t>
      </w:r>
      <w:r>
        <w:br/>
      </w:r>
      <w:r>
        <w:rPr>
          <w:rFonts w:ascii="Times New Roman"/>
          <w:b w:val="false"/>
          <w:i w:val="false"/>
          <w:color w:val="000000"/>
          <w:sz w:val="28"/>
        </w:rPr>
        <w:t>
                         қолжетімділіктің арттырылуы;</w:t>
      </w:r>
      <w:r>
        <w:br/>
      </w:r>
      <w:r>
        <w:rPr>
          <w:rFonts w:ascii="Times New Roman"/>
          <w:b w:val="false"/>
          <w:i w:val="false"/>
          <w:color w:val="000000"/>
          <w:sz w:val="28"/>
        </w:rPr>
        <w:t>
                         мемлекеттік денсаулық сақтау ұйымдары сатып</w:t>
      </w:r>
      <w:r>
        <w:br/>
      </w:r>
      <w:r>
        <w:rPr>
          <w:rFonts w:ascii="Times New Roman"/>
          <w:b w:val="false"/>
          <w:i w:val="false"/>
          <w:color w:val="000000"/>
          <w:sz w:val="28"/>
        </w:rPr>
        <w:t>
                         алатын дәрілік заттарға бағаны мемлекеттік</w:t>
      </w:r>
      <w:r>
        <w:br/>
      </w:r>
      <w:r>
        <w:rPr>
          <w:rFonts w:ascii="Times New Roman"/>
          <w:b w:val="false"/>
          <w:i w:val="false"/>
          <w:color w:val="000000"/>
          <w:sz w:val="28"/>
        </w:rPr>
        <w:t>
                         реттеудің енгізілуі;</w:t>
      </w:r>
      <w:r>
        <w:br/>
      </w:r>
      <w:r>
        <w:rPr>
          <w:rFonts w:ascii="Times New Roman"/>
          <w:b w:val="false"/>
          <w:i w:val="false"/>
          <w:color w:val="000000"/>
          <w:sz w:val="28"/>
        </w:rPr>
        <w:t>
                         дене тәрбиесімен және спортпен шұғылданатын</w:t>
      </w:r>
      <w:r>
        <w:br/>
      </w:r>
      <w:r>
        <w:rPr>
          <w:rFonts w:ascii="Times New Roman"/>
          <w:b w:val="false"/>
          <w:i w:val="false"/>
          <w:color w:val="000000"/>
          <w:sz w:val="28"/>
        </w:rPr>
        <w:t>
                         азаматтарды қамтудың 25 %-ға дейін ұлғаюы;</w:t>
      </w:r>
      <w:r>
        <w:br/>
      </w:r>
      <w:r>
        <w:rPr>
          <w:rFonts w:ascii="Times New Roman"/>
          <w:b w:val="false"/>
          <w:i w:val="false"/>
          <w:color w:val="000000"/>
          <w:sz w:val="28"/>
        </w:rPr>
        <w:t>
                         дене тәрбиесімен және спортпен шұғылданатын</w:t>
      </w:r>
      <w:r>
        <w:br/>
      </w:r>
      <w:r>
        <w:rPr>
          <w:rFonts w:ascii="Times New Roman"/>
          <w:b w:val="false"/>
          <w:i w:val="false"/>
          <w:color w:val="000000"/>
          <w:sz w:val="28"/>
        </w:rPr>
        <w:t>
                         балалар мен жасөспірімдерді қамтудың 12 %-ға</w:t>
      </w:r>
      <w:r>
        <w:br/>
      </w:r>
      <w:r>
        <w:rPr>
          <w:rFonts w:ascii="Times New Roman"/>
          <w:b w:val="false"/>
          <w:i w:val="false"/>
          <w:color w:val="000000"/>
          <w:sz w:val="28"/>
        </w:rPr>
        <w:t>
                         ұлғаюы;</w:t>
      </w:r>
      <w:r>
        <w:br/>
      </w:r>
      <w:r>
        <w:rPr>
          <w:rFonts w:ascii="Times New Roman"/>
          <w:b w:val="false"/>
          <w:i w:val="false"/>
          <w:color w:val="000000"/>
          <w:sz w:val="28"/>
        </w:rPr>
        <w:t>
                         халықтың арасында темекі шегу, нашақорлықты</w:t>
      </w:r>
      <w:r>
        <w:br/>
      </w:r>
      <w:r>
        <w:rPr>
          <w:rFonts w:ascii="Times New Roman"/>
          <w:b w:val="false"/>
          <w:i w:val="false"/>
          <w:color w:val="000000"/>
          <w:sz w:val="28"/>
        </w:rPr>
        <w:t>
                         және алкогольді шектен тыс тұтынудың 15%-ға</w:t>
      </w:r>
      <w:r>
        <w:br/>
      </w:r>
      <w:r>
        <w:rPr>
          <w:rFonts w:ascii="Times New Roman"/>
          <w:b w:val="false"/>
          <w:i w:val="false"/>
          <w:color w:val="000000"/>
          <w:sz w:val="28"/>
        </w:rPr>
        <w:t>
                         төмендеуі.</w:t>
      </w:r>
    </w:p>
    <w:p>
      <w:pPr>
        <w:spacing w:after="0"/>
        <w:ind w:left="0"/>
        <w:jc w:val="both"/>
      </w:pPr>
      <w:r>
        <w:rPr>
          <w:rFonts w:ascii="Times New Roman"/>
          <w:b w:val="false"/>
          <w:i w:val="false"/>
          <w:color w:val="000000"/>
          <w:sz w:val="28"/>
        </w:rPr>
        <w:t>Қаржыландыру көздері     Бағдарламаны іске асыруға 2011-2015 жылдары</w:t>
      </w:r>
      <w:r>
        <w:br/>
      </w:r>
      <w:r>
        <w:rPr>
          <w:rFonts w:ascii="Times New Roman"/>
          <w:b w:val="false"/>
          <w:i w:val="false"/>
          <w:color w:val="000000"/>
          <w:sz w:val="28"/>
        </w:rPr>
        <w:t>
мен көлемі               республикалық және жергілікті бюджеттердің</w:t>
      </w:r>
      <w:r>
        <w:br/>
      </w:r>
      <w:r>
        <w:rPr>
          <w:rFonts w:ascii="Times New Roman"/>
          <w:b w:val="false"/>
          <w:i w:val="false"/>
          <w:color w:val="000000"/>
          <w:sz w:val="28"/>
        </w:rPr>
        <w:t>
                         қаражаты, сондай-ақ Қазақстан</w:t>
      </w:r>
      <w:r>
        <w:br/>
      </w:r>
      <w:r>
        <w:rPr>
          <w:rFonts w:ascii="Times New Roman"/>
          <w:b w:val="false"/>
          <w:i w:val="false"/>
          <w:color w:val="000000"/>
          <w:sz w:val="28"/>
        </w:rPr>
        <w:t>
                         Республикасының заңнамасымен тыйым</w:t>
      </w:r>
      <w:r>
        <w:br/>
      </w:r>
      <w:r>
        <w:rPr>
          <w:rFonts w:ascii="Times New Roman"/>
          <w:b w:val="false"/>
          <w:i w:val="false"/>
          <w:color w:val="000000"/>
          <w:sz w:val="28"/>
        </w:rPr>
        <w:t>
                         салынбаған басқа да қаражат жұмсалатын</w:t>
      </w:r>
      <w:r>
        <w:br/>
      </w:r>
      <w:r>
        <w:rPr>
          <w:rFonts w:ascii="Times New Roman"/>
          <w:b w:val="false"/>
          <w:i w:val="false"/>
          <w:color w:val="000000"/>
          <w:sz w:val="28"/>
        </w:rPr>
        <w:t>
                         болады.</w:t>
      </w:r>
      <w:r>
        <w:br/>
      </w:r>
      <w:r>
        <w:rPr>
          <w:rFonts w:ascii="Times New Roman"/>
          <w:b w:val="false"/>
          <w:i w:val="false"/>
          <w:color w:val="000000"/>
          <w:sz w:val="28"/>
        </w:rPr>
        <w:t>
                         Бағдарламаны іске асыруға мемлекеттік</w:t>
      </w:r>
      <w:r>
        <w:br/>
      </w:r>
      <w:r>
        <w:rPr>
          <w:rFonts w:ascii="Times New Roman"/>
          <w:b w:val="false"/>
          <w:i w:val="false"/>
          <w:color w:val="000000"/>
          <w:sz w:val="28"/>
        </w:rPr>
        <w:t>
                         бюджеттен жалпы шығындар 430 714,3 млн.</w:t>
      </w:r>
      <w:r>
        <w:br/>
      </w:r>
      <w:r>
        <w:rPr>
          <w:rFonts w:ascii="Times New Roman"/>
          <w:b w:val="false"/>
          <w:i w:val="false"/>
          <w:color w:val="000000"/>
          <w:sz w:val="28"/>
        </w:rPr>
        <w:t>
                         теңгені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453"/>
        <w:gridCol w:w="2953"/>
        <w:gridCol w:w="2873"/>
        <w:gridCol w:w="25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94 360,7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84 643,4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95 351,0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105 937,0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4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451 714,3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427 968,3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2 746,0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21 000</w:t>
            </w:r>
          </w:p>
        </w:tc>
      </w:tr>
    </w:tbl>
    <w:p>
      <w:pPr>
        <w:spacing w:after="0"/>
        <w:ind w:left="0"/>
        <w:jc w:val="both"/>
      </w:pPr>
      <w:r>
        <w:rPr>
          <w:rFonts w:ascii="Times New Roman"/>
          <w:b w:val="false"/>
          <w:i w:val="false"/>
          <w:color w:val="000000"/>
          <w:sz w:val="28"/>
        </w:rPr>
        <w:t>                         2001 - 2015 жылдарға арналған Бағдарламаны</w:t>
      </w:r>
      <w:r>
        <w:br/>
      </w:r>
      <w:r>
        <w:rPr>
          <w:rFonts w:ascii="Times New Roman"/>
          <w:b w:val="false"/>
          <w:i w:val="false"/>
          <w:color w:val="000000"/>
          <w:sz w:val="28"/>
        </w:rPr>
        <w:t>
                         қаржыландыру көлемі Қазақстан</w:t>
      </w:r>
      <w:r>
        <w:br/>
      </w:r>
      <w:r>
        <w:rPr>
          <w:rFonts w:ascii="Times New Roman"/>
          <w:b w:val="false"/>
          <w:i w:val="false"/>
          <w:color w:val="000000"/>
          <w:sz w:val="28"/>
        </w:rPr>
        <w:t>
                         Республикасының заңнамасына сәйкес тиісті</w:t>
      </w:r>
      <w:r>
        <w:br/>
      </w:r>
      <w:r>
        <w:rPr>
          <w:rFonts w:ascii="Times New Roman"/>
          <w:b w:val="false"/>
          <w:i w:val="false"/>
          <w:color w:val="000000"/>
          <w:sz w:val="28"/>
        </w:rPr>
        <w:t>
                         қаржы жылдарына республикалық және</w:t>
      </w:r>
      <w:r>
        <w:br/>
      </w:r>
      <w:r>
        <w:rPr>
          <w:rFonts w:ascii="Times New Roman"/>
          <w:b w:val="false"/>
          <w:i w:val="false"/>
          <w:color w:val="000000"/>
          <w:sz w:val="28"/>
        </w:rPr>
        <w:t>
                         жергілікті бюджетті бекіту кезінде</w:t>
      </w:r>
      <w:r>
        <w:br/>
      </w:r>
      <w:r>
        <w:rPr>
          <w:rFonts w:ascii="Times New Roman"/>
          <w:b w:val="false"/>
          <w:i w:val="false"/>
          <w:color w:val="000000"/>
          <w:sz w:val="28"/>
        </w:rPr>
        <w:t>
                         нақтыланатын болады.</w:t>
      </w:r>
    </w:p>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Қазақстандағы нарықтық қатынастардың қазіргі жағдайында бүкіл халық денсаулығының құрамдас бөлігі ретінде әрбір адамның денсаулығы оның тіршілігінің толыққанды бағасын ғана емес, сонымен қатар оның мүмкіндіктерінің әлеуетін анықтайтын факторға айналып отыр. Халық денсаулығы жағдайының деңгейі өз кезегінде, елдің әлеуметтік-экономикалық, мәдени және индустриялық даму шамасын анықтайды. Медициналық көмек көрсетудің қолжетімділігін, уақтылығын, сапасы мен сабақтастығын қамтамасыз етуге қызмет ететін әлеуметтік бағдарланған жүйені білдіретін денсаулық сақтау саласы халық әл-ауқатының орнықты және тұрақты өсуі тұрғысынан алғанда Республикадағы негізгі басымдықтардың бірі болып табылады.</w:t>
      </w:r>
      <w:r>
        <w:br/>
      </w:r>
      <w:r>
        <w:rPr>
          <w:rFonts w:ascii="Times New Roman"/>
          <w:b w:val="false"/>
          <w:i w:val="false"/>
          <w:color w:val="000000"/>
          <w:sz w:val="28"/>
        </w:rPr>
        <w:t xml:space="preserve">
      Қазақстан Республикасының Президенті Н.Ә. Назарбаевтың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«Қоғамымызды құруымызға қарай азаматтарымыздың өз өмірінің аяғына дейін сау болуы және қоршаған табиғи ортаның таза болуы үшін күш салу керектігі» туралы медициналық та медициналық емес те сипаттағы көптеген құрамдас бөліктен тұратын халықтың денсаулығын сақтау деңгейін арттыру қажеттілігі атап көрсетілген.</w:t>
      </w:r>
      <w:r>
        <w:br/>
      </w:r>
      <w:r>
        <w:rPr>
          <w:rFonts w:ascii="Times New Roman"/>
          <w:b w:val="false"/>
          <w:i w:val="false"/>
          <w:color w:val="000000"/>
          <w:sz w:val="28"/>
        </w:rPr>
        <w:t>
      Соңғы онжылдық ішінде Қазақстанда жүргізіліп отырған денсаулық сақтау саласындағы саясат экономикалық және саяси трансформациялардың салдары болды, бұл ретте денсаулық сақтаудағы реформаларға көзқарас бірнеше рет түбегейлі өзгерді. Қазіргі таңда Қазақстанның денсаулық сақтау саласы перспективалық мақсаттардың айқын көрінісіне, барлық секторлармен ықпалдастыруға негізделген жаңа стратегияларды енгізе отырып, сондай-ақ дамудың қазіргі заманғы ғылыми, әлеуметтік және институционалдық технологияларды қолдану негізінде оның құрылымын одан әрі жетілдіруді қажет етеді.</w:t>
      </w:r>
      <w:r>
        <w:br/>
      </w:r>
      <w:r>
        <w:rPr>
          <w:rFonts w:ascii="Times New Roman"/>
          <w:b w:val="false"/>
          <w:i w:val="false"/>
          <w:color w:val="000000"/>
          <w:sz w:val="28"/>
        </w:rPr>
        <w:t>
      Одан әрі Республиканың денсаулық сақтау жүйесін елдің көпсалалы экономикасының жүйелі жаңаруымен ықпалдастыру денсаулық сақтауды жетілдірудің негізін салушы қағидаттардың бірі болуы тиіс. Яғни денсаулық сақтау мемлекеттің ұлттық экономикалық доктринасының бір бөлігіне айналуы тиіс. Дамыған қоғамда денсаулық сақтау ісі және онымен байланысты фармацевтикалық индустрия, биотехнология, ақпараттық технологиялар, медициналық сервис, медициналық сақтандыру, әлеуметтік жұмыс, коммуникативтік-психологиялық қызмет сияқты салалар тұрақты экономикалық дамудың етене өзара байланысты элементтері болып табылады.</w:t>
      </w:r>
      <w:r>
        <w:br/>
      </w:r>
      <w:r>
        <w:rPr>
          <w:rFonts w:ascii="Times New Roman"/>
          <w:b w:val="false"/>
          <w:i w:val="false"/>
          <w:color w:val="000000"/>
          <w:sz w:val="28"/>
        </w:rPr>
        <w:t>
      Денсаулық сақтауды тұрақты дамыту бағдарламасын тиімді іске асыруды қамтамасыз ету үшін стратегиялық жоспарлау және басқару, тиімді және ұтымды қаржыландыру, сапалы нормативтік база, озық ғылыми-әдістемелік және қазіргі заманғы институционалдық даму база сияқты құрамдауыштар қажет. Қазақстанда экономиканың әлеуметтік секторларын дамыту шеңберіндегі денсаулық сақтау саласын дамытудың ұлттық институттары қажет, олардың мақсаты Қазақстан Республикасының денсаулық сақтау жүйесін тұрақты дамытуды ғылыми, ұйымдастырушылық-әдістемелік, білім беру және қаржылық қамтамасыз ету болуы тиіс.</w:t>
      </w:r>
      <w:r>
        <w:br/>
      </w:r>
      <w:r>
        <w:rPr>
          <w:rFonts w:ascii="Times New Roman"/>
          <w:b w:val="false"/>
          <w:i w:val="false"/>
          <w:color w:val="000000"/>
          <w:sz w:val="28"/>
        </w:rPr>
        <w:t xml:space="preserve">
      Президент Н.Ә. Назарбаев «Жаңа әлемдегі Жаңа Қазақстан»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еліміздің дамуының жаңа кезеңіндегі мемлекеттік саясаттың бір бағыты медициналық қызмет көрсету сапасын жақсарту және денсаулық сақтаудың жоғары технологиялық жүйесін дамыту болуы керек деп атап көрсетті. Медициналық қызметтердің сапасы кешенді түсінік болып табылады және ол көптеген көлемді себептерге байланысты, олардың ішінде медициналық ұйымдардың материалдық-техникалық жарақталуын, клиникалық мамандардың кәсіби деңгейін және оны арттыруға деген уәждемесінің болуын, медициналық көмекті ұйымдастыру мен көрсету процестерін басқарудың қазіргі заманғы технологияларын енгізуді, медициналық көмекке ақы төлеудің тиімді әдістерін енгізуді бөлек атап өткен жен. Медициналық қызметтердің сапасын басқаруды жетілдіру Қазақстанның денсаулық сақтау саласын 2020 жылға дейін стратегиялық дамыту контекстінде маңызды орын алады.</w:t>
      </w:r>
      <w:r>
        <w:br/>
      </w:r>
      <w:r>
        <w:rPr>
          <w:rFonts w:ascii="Times New Roman"/>
          <w:b w:val="false"/>
          <w:i w:val="false"/>
          <w:color w:val="000000"/>
          <w:sz w:val="28"/>
        </w:rPr>
        <w:t>
      2010 жылғы Жолдауда Президент таяу онжылдыққа нақты міндеттер қойды. Оның ішінде Нұрсұлтан Әбішұлы «Саламатты өмір салты мен адамның өз денсаулығы үшін ынтымақты жауапкершілігі қағидаты - міне, осылар денсаулық саласындағы және халықтың күнделікті тұрмысындағы мемлекеттік саясаттың ең басты мәселесі болуы тиіс» екендігін атап көрсетті.</w:t>
      </w:r>
      <w:r>
        <w:br/>
      </w:r>
      <w:r>
        <w:rPr>
          <w:rFonts w:ascii="Times New Roman"/>
          <w:b w:val="false"/>
          <w:i w:val="false"/>
          <w:color w:val="000000"/>
          <w:sz w:val="28"/>
        </w:rPr>
        <w:t>
      Жоғарыда көрсетілгендерге сәйкес, сондай-ақ халық денсаулығының қазіргі заманғы жағдайына және Қазақстан Республикасының денсаулық сақтау жүйесіне жүргізілген талдау негізінде Қазақстан Республикасының денсаулық сақтау саласын дамытудың 2011 — 2015 жылдарға арналған «Саламатты Қазақстан» мемлекеттік бағдарламасының (бұдан әрі - Бағдарлама) стратегиялық басым бағыттары және іске асыру тетіктері анықталды.</w:t>
      </w:r>
      <w:r>
        <w:br/>
      </w:r>
      <w:r>
        <w:rPr>
          <w:rFonts w:ascii="Times New Roman"/>
          <w:b w:val="false"/>
          <w:i w:val="false"/>
          <w:color w:val="000000"/>
          <w:sz w:val="28"/>
        </w:rPr>
        <w:t>
      Бағдарламада ведомствоаралық және сектораралық ықпалдастықты ескере отырып, жоспарланған іс-шараларды орындауды заңнамалық, инвестициялық, құрылымдық, экономикалық және кадрлық қамтамасыз ету жөніндегі шаралар көзделген. Саланы нарықтық қатынастарға бейімдеу көзделген: меншік нысандарының көптұрпаттылығын дамыту, медициналық қызметтердің нарығын құру, медициналық ұйымдардың арасындағы бәсекелестік қатынастар.</w:t>
      </w:r>
      <w:r>
        <w:br/>
      </w:r>
      <w:r>
        <w:rPr>
          <w:rFonts w:ascii="Times New Roman"/>
          <w:b w:val="false"/>
          <w:i w:val="false"/>
          <w:color w:val="000000"/>
          <w:sz w:val="28"/>
        </w:rPr>
        <w:t>
      Бағдарламаны іске асыру медициналық қызмет көрсетудің шығын аз нысандарына өту үшін жағдай жасау, саланың профилактикалық бағыттылығын қамтамасыз ету, медициналық қызметтің қолжетімділігі мен сапасының деңгейін арттыру арқылы денсаулық сақтау жүйесін қарқынды дамытуға, арнайы әлеуметтік қызметтерді енгізуге, халықтың өзін өзі сақтау мінез-құлқының дәйектемесі, медицина персоналының кәсіптік және жеке өсуі, денсаулық сақтау жүйесін қоғамның қазіргі талаптарына және нарықтық жағдайларына бейімдеу үшін жағдай жасауға ықпал ететін болады.</w:t>
      </w:r>
    </w:p>
    <w:p>
      <w:pPr>
        <w:spacing w:after="0"/>
        <w:ind w:left="0"/>
        <w:jc w:val="left"/>
      </w:pPr>
      <w:r>
        <w:rPr>
          <w:rFonts w:ascii="Times New Roman"/>
          <w:b/>
          <w:i w:val="false"/>
          <w:color w:val="000000"/>
        </w:rPr>
        <w:t xml:space="preserve"> 3. АҒЫМДАҒЫ ЖАҒДАЙДЫ ТАЛДАУ</w:t>
      </w:r>
    </w:p>
    <w:p>
      <w:pPr>
        <w:spacing w:after="0"/>
        <w:ind w:left="0"/>
        <w:jc w:val="both"/>
      </w:pPr>
      <w:r>
        <w:rPr>
          <w:rFonts w:ascii="Times New Roman"/>
          <w:b w:val="false"/>
          <w:i w:val="false"/>
          <w:color w:val="000000"/>
          <w:sz w:val="28"/>
        </w:rPr>
        <w:t xml:space="preserve">      Денсаулық сақтау саласындағы жағдайды талдай отырып, тұтасымен саланың </w:t>
      </w:r>
      <w:r>
        <w:rPr>
          <w:rFonts w:ascii="Times New Roman"/>
          <w:b w:val="false"/>
          <w:i/>
          <w:color w:val="000000"/>
          <w:sz w:val="28"/>
        </w:rPr>
        <w:t>күшті</w:t>
      </w:r>
      <w:r>
        <w:rPr>
          <w:rFonts w:ascii="Times New Roman"/>
          <w:b w:val="false"/>
          <w:i w:val="false"/>
          <w:color w:val="000000"/>
          <w:sz w:val="28"/>
        </w:rPr>
        <w:t> </w:t>
      </w:r>
      <w:r>
        <w:rPr>
          <w:rFonts w:ascii="Times New Roman"/>
          <w:b w:val="false"/>
          <w:i/>
          <w:color w:val="000000"/>
          <w:sz w:val="28"/>
        </w:rPr>
        <w:t xml:space="preserve">жақтары </w:t>
      </w:r>
      <w:r>
        <w:rPr>
          <w:rFonts w:ascii="Times New Roman"/>
          <w:b w:val="false"/>
          <w:i w:val="false"/>
          <w:color w:val="000000"/>
          <w:sz w:val="28"/>
        </w:rPr>
        <w:t>ретінде мыналарды атауға болады:</w:t>
      </w:r>
      <w:r>
        <w:br/>
      </w:r>
      <w:r>
        <w:rPr>
          <w:rFonts w:ascii="Times New Roman"/>
          <w:b w:val="false"/>
          <w:i w:val="false"/>
          <w:color w:val="000000"/>
          <w:sz w:val="28"/>
        </w:rPr>
        <w:t>
      денсаулық сақтау саласын дамытудың нақты белгіленген басым бағыттары;</w:t>
      </w:r>
      <w:r>
        <w:br/>
      </w:r>
      <w:r>
        <w:rPr>
          <w:rFonts w:ascii="Times New Roman"/>
          <w:b w:val="false"/>
          <w:i w:val="false"/>
          <w:color w:val="000000"/>
          <w:sz w:val="28"/>
        </w:rPr>
        <w:t>
      денсаулық сақтау саласын мемлекеттік қаржыландыруды айтарлықтай ұлғайту;</w:t>
      </w:r>
      <w:r>
        <w:br/>
      </w:r>
      <w:r>
        <w:rPr>
          <w:rFonts w:ascii="Times New Roman"/>
          <w:b w:val="false"/>
          <w:i w:val="false"/>
          <w:color w:val="000000"/>
          <w:sz w:val="28"/>
        </w:rPr>
        <w:t>
      ел халқының негізгі медициналық-демографиялық көрсеткіштерін тұрақтандыру мен жақсарту, оның ішінде әлеуметтік елеулі аурулар бойынша сырқаттанушылықты төмендету;</w:t>
      </w:r>
      <w:r>
        <w:br/>
      </w:r>
      <w:r>
        <w:rPr>
          <w:rFonts w:ascii="Times New Roman"/>
          <w:b w:val="false"/>
          <w:i w:val="false"/>
          <w:color w:val="000000"/>
          <w:sz w:val="28"/>
        </w:rPr>
        <w:t>
      денсаулық сақтау объектілерін қалпына келтіру және жаңаларын салу;</w:t>
      </w:r>
      <w:r>
        <w:br/>
      </w:r>
      <w:r>
        <w:rPr>
          <w:rFonts w:ascii="Times New Roman"/>
          <w:b w:val="false"/>
          <w:i w:val="false"/>
          <w:color w:val="000000"/>
          <w:sz w:val="28"/>
        </w:rPr>
        <w:t>
      емдеу-диагностикалық процеске жаңа медициналық технологияларды енгізу;</w:t>
      </w:r>
      <w:r>
        <w:br/>
      </w:r>
      <w:r>
        <w:rPr>
          <w:rFonts w:ascii="Times New Roman"/>
          <w:b w:val="false"/>
          <w:i w:val="false"/>
          <w:color w:val="000000"/>
          <w:sz w:val="28"/>
        </w:rPr>
        <w:t>
      ауылдық жерлердің медициналық ұйымдарында телемедициналық пункттердің болуы;</w:t>
      </w:r>
      <w:r>
        <w:br/>
      </w:r>
      <w:r>
        <w:rPr>
          <w:rFonts w:ascii="Times New Roman"/>
          <w:b w:val="false"/>
          <w:i w:val="false"/>
          <w:color w:val="000000"/>
          <w:sz w:val="28"/>
        </w:rPr>
        <w:t>
      елдің барлық өңірлерінде филиалдары бар республикалық медициналық ақпараттық-талдау орталықтарының болуы;</w:t>
      </w:r>
      <w:r>
        <w:br/>
      </w:r>
      <w:r>
        <w:rPr>
          <w:rFonts w:ascii="Times New Roman"/>
          <w:b w:val="false"/>
          <w:i w:val="false"/>
          <w:color w:val="000000"/>
          <w:sz w:val="28"/>
        </w:rPr>
        <w:t>
      халықтың дәрілік заттарға қолжетімділігін жақсарту.</w:t>
      </w:r>
      <w:r>
        <w:br/>
      </w:r>
      <w:r>
        <w:rPr>
          <w:rFonts w:ascii="Times New Roman"/>
          <w:b w:val="false"/>
          <w:i w:val="false"/>
          <w:color w:val="000000"/>
          <w:sz w:val="28"/>
        </w:rPr>
        <w:t>
</w:t>
      </w:r>
      <w:r>
        <w:rPr>
          <w:rFonts w:ascii="Times New Roman"/>
          <w:b w:val="false"/>
          <w:i/>
          <w:color w:val="000000"/>
          <w:sz w:val="28"/>
        </w:rPr>
        <w:t>      Әлсіз жақтары:</w:t>
      </w:r>
      <w:r>
        <w:br/>
      </w:r>
      <w:r>
        <w:rPr>
          <w:rFonts w:ascii="Times New Roman"/>
          <w:b w:val="false"/>
          <w:i w:val="false"/>
          <w:color w:val="000000"/>
          <w:sz w:val="28"/>
        </w:rPr>
        <w:t>
      денсаулық сақтау ұйымдарының, әсіресе ауылдық аумақтарда қанағаттанарлықсыз материалдық-техникалық базасы;</w:t>
      </w:r>
      <w:r>
        <w:br/>
      </w:r>
      <w:r>
        <w:rPr>
          <w:rFonts w:ascii="Times New Roman"/>
          <w:b w:val="false"/>
          <w:i w:val="false"/>
          <w:color w:val="000000"/>
          <w:sz w:val="28"/>
        </w:rPr>
        <w:t>
      мемлекеттің, азаматтың, жұмыс берушінің және басқа да үкіметтік емес ұйымдардың денсаулық сақтау мәселелеріндегі рөлінің жеткілікті нақты айқындалмауы;</w:t>
      </w:r>
      <w:r>
        <w:br/>
      </w:r>
      <w:r>
        <w:rPr>
          <w:rFonts w:ascii="Times New Roman"/>
          <w:b w:val="false"/>
          <w:i w:val="false"/>
          <w:color w:val="000000"/>
          <w:sz w:val="28"/>
        </w:rPr>
        <w:t>
      азаматтардың дәрілік қамтамасыз етуге құқықтарын іске асырудың нақты тетіктерінің болмауы;</w:t>
      </w:r>
      <w:r>
        <w:br/>
      </w:r>
      <w:r>
        <w:rPr>
          <w:rFonts w:ascii="Times New Roman"/>
          <w:b w:val="false"/>
          <w:i w:val="false"/>
          <w:color w:val="000000"/>
          <w:sz w:val="28"/>
        </w:rPr>
        <w:t>
      өңірлерде және республикалық маңызы бар қалаларда ұсынылатын медициналық қызметтердің сапасындағы үлкен айырмашылық;</w:t>
      </w:r>
      <w:r>
        <w:br/>
      </w:r>
      <w:r>
        <w:rPr>
          <w:rFonts w:ascii="Times New Roman"/>
          <w:b w:val="false"/>
          <w:i w:val="false"/>
          <w:color w:val="000000"/>
          <w:sz w:val="28"/>
        </w:rPr>
        <w:t>
      медицина кадрларын даярлау сапасының жеткіліксіздігі;</w:t>
      </w:r>
      <w:r>
        <w:br/>
      </w:r>
      <w:r>
        <w:rPr>
          <w:rFonts w:ascii="Times New Roman"/>
          <w:b w:val="false"/>
          <w:i w:val="false"/>
          <w:color w:val="000000"/>
          <w:sz w:val="28"/>
        </w:rPr>
        <w:t>
      денсаулық сақтау менеджерлерін даярлау институты нашар дамыған;</w:t>
      </w:r>
      <w:r>
        <w:br/>
      </w:r>
      <w:r>
        <w:rPr>
          <w:rFonts w:ascii="Times New Roman"/>
          <w:b w:val="false"/>
          <w:i w:val="false"/>
          <w:color w:val="000000"/>
          <w:sz w:val="28"/>
        </w:rPr>
        <w:t>
      кардиохирургия, нейрохирургия, трансплантология, травматология, бірқатар басқа да мамандықтар, сондай-ақ менеджмент саласында аясы тар біліктіліктің жекелеген бағыттары бойынша кадрлар тапшылығы;</w:t>
      </w:r>
      <w:r>
        <w:br/>
      </w:r>
      <w:r>
        <w:rPr>
          <w:rFonts w:ascii="Times New Roman"/>
          <w:b w:val="false"/>
          <w:i w:val="false"/>
          <w:color w:val="000000"/>
          <w:sz w:val="28"/>
        </w:rPr>
        <w:t>
      денсаулық сақтау жүйесінің, әсіресе ауылдық өңірлерде білікті кадрлармен нашар қамтамасыз етілуі;</w:t>
      </w:r>
      <w:r>
        <w:br/>
      </w:r>
      <w:r>
        <w:rPr>
          <w:rFonts w:ascii="Times New Roman"/>
          <w:b w:val="false"/>
          <w:i w:val="false"/>
          <w:color w:val="000000"/>
          <w:sz w:val="28"/>
        </w:rPr>
        <w:t>
      пациенттің және медицина қызметкерінің құқықтарын қорғау жүйесі нашар дамыған;</w:t>
      </w:r>
      <w:r>
        <w:br/>
      </w:r>
      <w:r>
        <w:rPr>
          <w:rFonts w:ascii="Times New Roman"/>
          <w:b w:val="false"/>
          <w:i w:val="false"/>
          <w:color w:val="000000"/>
          <w:sz w:val="28"/>
        </w:rPr>
        <w:t>
      ауылдық жерлердегі шалғай орналасқан шағын елді мекендердегі, әсіресе халықтың әлеуметтік аз қамтылған топтарының медициналық қызметтерге қолжетімділігінің төмендігі.</w:t>
      </w:r>
      <w:r>
        <w:br/>
      </w:r>
      <w:r>
        <w:rPr>
          <w:rFonts w:ascii="Times New Roman"/>
          <w:b w:val="false"/>
          <w:i w:val="false"/>
          <w:color w:val="000000"/>
          <w:sz w:val="28"/>
        </w:rPr>
        <w:t>
</w:t>
      </w:r>
      <w:r>
        <w:rPr>
          <w:rFonts w:ascii="Times New Roman"/>
          <w:b w:val="false"/>
          <w:i/>
          <w:color w:val="000000"/>
          <w:sz w:val="28"/>
        </w:rPr>
        <w:t>      Мүмкіндіктер:</w:t>
      </w:r>
      <w:r>
        <w:br/>
      </w:r>
      <w:r>
        <w:rPr>
          <w:rFonts w:ascii="Times New Roman"/>
          <w:b w:val="false"/>
          <w:i w:val="false"/>
          <w:color w:val="000000"/>
          <w:sz w:val="28"/>
        </w:rPr>
        <w:t>
      әлемдік экономиканың тұрақтануы;</w:t>
      </w:r>
      <w:r>
        <w:br/>
      </w:r>
      <w:r>
        <w:rPr>
          <w:rFonts w:ascii="Times New Roman"/>
          <w:b w:val="false"/>
          <w:i w:val="false"/>
          <w:color w:val="000000"/>
          <w:sz w:val="28"/>
        </w:rPr>
        <w:t>
      медициналық және фармацевтикалық ғылымды дамыту, ауруларды диагностикалау мен емдеудің жаңа әдістерінің пайда болуы;</w:t>
      </w:r>
      <w:r>
        <w:br/>
      </w:r>
      <w:r>
        <w:rPr>
          <w:rFonts w:ascii="Times New Roman"/>
          <w:b w:val="false"/>
          <w:i w:val="false"/>
          <w:color w:val="000000"/>
          <w:sz w:val="28"/>
        </w:rPr>
        <w:t>
      Дүниежүзілік банктің инвестициялық қолдауы;</w:t>
      </w:r>
      <w:r>
        <w:br/>
      </w:r>
      <w:r>
        <w:rPr>
          <w:rFonts w:ascii="Times New Roman"/>
          <w:b w:val="false"/>
          <w:i w:val="false"/>
          <w:color w:val="000000"/>
          <w:sz w:val="28"/>
        </w:rPr>
        <w:t>
      денсаулық сақтау саласындағы басқарудың жаңа тиімді әдістерінің пайда болуы;</w:t>
      </w:r>
      <w:r>
        <w:br/>
      </w:r>
      <w:r>
        <w:rPr>
          <w:rFonts w:ascii="Times New Roman"/>
          <w:b w:val="false"/>
          <w:i w:val="false"/>
          <w:color w:val="000000"/>
          <w:sz w:val="28"/>
        </w:rPr>
        <w:t>
      денсаулық сақтау секторында ақпараттық технологияларды дамыту;</w:t>
      </w:r>
      <w:r>
        <w:br/>
      </w:r>
      <w:r>
        <w:rPr>
          <w:rFonts w:ascii="Times New Roman"/>
          <w:b w:val="false"/>
          <w:i w:val="false"/>
          <w:color w:val="000000"/>
          <w:sz w:val="28"/>
        </w:rPr>
        <w:t>
      халықтың арасында спортты танымал ету, спортпен шұғылданатын халықтың санын ұлғайту;</w:t>
      </w:r>
      <w:r>
        <w:br/>
      </w:r>
      <w:r>
        <w:rPr>
          <w:rFonts w:ascii="Times New Roman"/>
          <w:b w:val="false"/>
          <w:i w:val="false"/>
          <w:color w:val="000000"/>
          <w:sz w:val="28"/>
        </w:rPr>
        <w:t>
      ДДСҰ қолдауымен көптеген елде темекі шегуге жағымсыз қатынасты қалыптастыру;</w:t>
      </w:r>
      <w:r>
        <w:br/>
      </w:r>
      <w:r>
        <w:rPr>
          <w:rFonts w:ascii="Times New Roman"/>
          <w:b w:val="false"/>
          <w:i w:val="false"/>
          <w:color w:val="000000"/>
          <w:sz w:val="28"/>
        </w:rPr>
        <w:t>
      шектес мемлекеттермен эпидемиологиялық ахуалдың асқынуы туралы шұғыл хабарлау жүйесінің болуы.</w:t>
      </w:r>
      <w:r>
        <w:br/>
      </w:r>
      <w:r>
        <w:rPr>
          <w:rFonts w:ascii="Times New Roman"/>
          <w:b w:val="false"/>
          <w:i w:val="false"/>
          <w:color w:val="000000"/>
          <w:sz w:val="28"/>
        </w:rPr>
        <w:t>
</w:t>
      </w:r>
      <w:r>
        <w:rPr>
          <w:rFonts w:ascii="Times New Roman"/>
          <w:b w:val="false"/>
          <w:i/>
          <w:color w:val="000000"/>
          <w:sz w:val="28"/>
        </w:rPr>
        <w:t>      Қауіптер:</w:t>
      </w:r>
      <w:r>
        <w:br/>
      </w:r>
      <w:r>
        <w:rPr>
          <w:rFonts w:ascii="Times New Roman"/>
          <w:b w:val="false"/>
          <w:i w:val="false"/>
          <w:color w:val="000000"/>
          <w:sz w:val="28"/>
        </w:rPr>
        <w:t>
      тұмаудың, H1N, H5N1 жаңа вируленттік түрлерінің оқыстан пайда болуы;</w:t>
      </w:r>
      <w:r>
        <w:br/>
      </w:r>
      <w:r>
        <w:rPr>
          <w:rFonts w:ascii="Times New Roman"/>
          <w:b w:val="false"/>
          <w:i w:val="false"/>
          <w:color w:val="000000"/>
          <w:sz w:val="28"/>
        </w:rPr>
        <w:t>
      қазіргі заманғы медициналық жабдықтар мен фармацевтикалық препараттарға бағалардың өсуі;</w:t>
      </w:r>
      <w:r>
        <w:br/>
      </w:r>
      <w:r>
        <w:rPr>
          <w:rFonts w:ascii="Times New Roman"/>
          <w:b w:val="false"/>
          <w:i w:val="false"/>
          <w:color w:val="000000"/>
          <w:sz w:val="28"/>
        </w:rPr>
        <w:t>
      елдің аграрлық өнеркәсібінде пестицидтер мен тыңайтқыштардың, Қазақстан Республикасына импортталатын өнімдердің жеткілікті реттелмеуі;</w:t>
      </w:r>
      <w:r>
        <w:br/>
      </w:r>
      <w:r>
        <w:rPr>
          <w:rFonts w:ascii="Times New Roman"/>
          <w:b w:val="false"/>
          <w:i w:val="false"/>
          <w:color w:val="000000"/>
          <w:sz w:val="28"/>
        </w:rPr>
        <w:t>
      елдің мал шаруашылығында гормоналдық және фармацевтикалық препараттарды, Қазақстан Республикасына импортталатын өнімдерді пайдалану;</w:t>
      </w:r>
      <w:r>
        <w:br/>
      </w:r>
      <w:r>
        <w:rPr>
          <w:rFonts w:ascii="Times New Roman"/>
          <w:b w:val="false"/>
          <w:i w:val="false"/>
          <w:color w:val="000000"/>
          <w:sz w:val="28"/>
        </w:rPr>
        <w:t>
      ел аумағында аса қауіпті инфекциялардың табиғи ошақтарының болуы;</w:t>
      </w:r>
      <w:r>
        <w:br/>
      </w:r>
      <w:r>
        <w:rPr>
          <w:rFonts w:ascii="Times New Roman"/>
          <w:b w:val="false"/>
          <w:i w:val="false"/>
          <w:color w:val="000000"/>
          <w:sz w:val="28"/>
        </w:rPr>
        <w:t>
      кейбір өңірлерде қауіпсіз ауыз су көздерінің болмауы.</w:t>
      </w:r>
      <w:r>
        <w:br/>
      </w:r>
      <w:r>
        <w:rPr>
          <w:rFonts w:ascii="Times New Roman"/>
          <w:b w:val="false"/>
          <w:i w:val="false"/>
          <w:color w:val="000000"/>
          <w:sz w:val="28"/>
        </w:rPr>
        <w:t>
      Қазақстан Республикасының денсаулық сақтау ісін реформалау мен дамытудың 2005 -2010 жылдарға арналған мемлекеттік бағдарламасын (бәдан әрі - Мембағдарлама) іске асыру кезеңінде мынадай нақты нәтижелерге қол жеткізілді:</w:t>
      </w:r>
      <w:r>
        <w:br/>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қабылданды;</w:t>
      </w:r>
      <w:r>
        <w:br/>
      </w:r>
      <w:r>
        <w:rPr>
          <w:rFonts w:ascii="Times New Roman"/>
          <w:b w:val="false"/>
          <w:i w:val="false"/>
          <w:color w:val="000000"/>
          <w:sz w:val="28"/>
        </w:rPr>
        <w:t>
      тегін медициналық көмектің кепілдік берілген көлемі бойынша ең төменгі стандарттар белгіленді;</w:t>
      </w:r>
      <w:r>
        <w:br/>
      </w:r>
      <w:r>
        <w:rPr>
          <w:rFonts w:ascii="Times New Roman"/>
          <w:b w:val="false"/>
          <w:i w:val="false"/>
          <w:color w:val="000000"/>
          <w:sz w:val="28"/>
        </w:rPr>
        <w:t>
      Қазақстан Республикасында ана мен бала өлім-жітімін азайту жөніндегі 2008 - 2010 жылдарға арналған, Қазақстан Республикасында қан қызметін жетілдіру жөніндегі шаралары туралы 2008 - 2010 жылдарға арналған, Қазақстан Республикасында ЖҚТБ індетіне қарсы іс-қимыл жөніндегі 2006 - 2010 жылдарға арналған, Қазақстан Республикасында кардиологиялық және кардиохирургиялық көмекті дамытудың 2008 - 2016 жылдарға арналған, 2008 - 2016 жылдарға арналған саламатты өмір салты жөніндегі салалық бағдарламалар әзірленді және енгізілді;</w:t>
      </w:r>
      <w:r>
        <w:br/>
      </w:r>
      <w:r>
        <w:rPr>
          <w:rFonts w:ascii="Times New Roman"/>
          <w:b w:val="false"/>
          <w:i w:val="false"/>
          <w:color w:val="000000"/>
          <w:sz w:val="28"/>
        </w:rPr>
        <w:t>
      шекараны санитариялық қорғау жүйесі қалыптасты, мемлекеттік шекарада ел аумағын аса қауіпті инфекциялық аурулардың әкелінуінен және таралуынан қорғауды қамтамасыз ететін санитариялық-карантиндік пункттер желісі кеңейтілді;</w:t>
      </w:r>
      <w:r>
        <w:br/>
      </w:r>
      <w:r>
        <w:rPr>
          <w:rFonts w:ascii="Times New Roman"/>
          <w:b w:val="false"/>
          <w:i w:val="false"/>
          <w:color w:val="000000"/>
          <w:sz w:val="28"/>
        </w:rPr>
        <w:t>
      жалпы дәрігерлік практика қағидаты бойынша жұмыс істейтін медициналық-санитариялық алғашқы көмек (бұдан әрі - МСАК) қызметін реформалау жүргізілді, қанайналым жүйесі ауруларын ерте анықтау тұрғысынан балаларды, ересек халықты профилактикалық қарап-тексеру, ұрпақты болу жүйесінің онкопатологиясын ерте анықтау тұрғысынан әйелдерді скринингтік зерттеу жүргізіледі;</w:t>
      </w:r>
      <w:r>
        <w:br/>
      </w:r>
      <w:r>
        <w:rPr>
          <w:rFonts w:ascii="Times New Roman"/>
          <w:b w:val="false"/>
          <w:i w:val="false"/>
          <w:color w:val="000000"/>
          <w:sz w:val="28"/>
        </w:rPr>
        <w:t>
      дәрі-дәрмекпен тегін және жеңілдікті түрде қамтамасыэ ету енгізілді;</w:t>
      </w:r>
      <w:r>
        <w:br/>
      </w:r>
      <w:r>
        <w:rPr>
          <w:rFonts w:ascii="Times New Roman"/>
          <w:b w:val="false"/>
          <w:i w:val="false"/>
          <w:color w:val="000000"/>
          <w:sz w:val="28"/>
        </w:rPr>
        <w:t>
      мемлекеттік медициналық ұйымдар желісін типтеу және стандарттау жүргізілді, денсаулық сақтау ұйымдары желілерінің мемлекеттік нормативі бекітілді;</w:t>
      </w:r>
      <w:r>
        <w:br/>
      </w:r>
      <w:r>
        <w:rPr>
          <w:rFonts w:ascii="Times New Roman"/>
          <w:b w:val="false"/>
          <w:i w:val="false"/>
          <w:color w:val="000000"/>
          <w:sz w:val="28"/>
        </w:rPr>
        <w:t>
      денсаулық сақтау ұйымдарының материалдық-техникалық базасын нығайту жөніндегі іс-шаралар жүргізілді;</w:t>
      </w:r>
      <w:r>
        <w:br/>
      </w:r>
      <w:r>
        <w:rPr>
          <w:rFonts w:ascii="Times New Roman"/>
          <w:b w:val="false"/>
          <w:i w:val="false"/>
          <w:color w:val="000000"/>
          <w:sz w:val="28"/>
        </w:rPr>
        <w:t>
      тәуелсіз медициналық сараптама жүйесі құрылды;</w:t>
      </w:r>
      <w:r>
        <w:br/>
      </w:r>
      <w:r>
        <w:rPr>
          <w:rFonts w:ascii="Times New Roman"/>
          <w:b w:val="false"/>
          <w:i w:val="false"/>
          <w:color w:val="000000"/>
          <w:sz w:val="28"/>
        </w:rPr>
        <w:t>
      2010 жылғы 1 қаңтардан бастап Бірыңғай ұлттық денсаулық сақтау жүйесі енгізілуде;</w:t>
      </w:r>
      <w:r>
        <w:br/>
      </w:r>
      <w:r>
        <w:rPr>
          <w:rFonts w:ascii="Times New Roman"/>
          <w:b w:val="false"/>
          <w:i w:val="false"/>
          <w:color w:val="000000"/>
          <w:sz w:val="28"/>
        </w:rPr>
        <w:t>
      туберкулез, психикалық және инфекциялық ауруларды емдеуден басқа, стационарлық және стационарды алмастыратын көмек көрсетуге арналған бюджетті облыстық деңгейде шоғырландыру жүргізілді, ал 2010 жылдан бастап республикалық деңгейде жүргізілді;</w:t>
      </w:r>
      <w:r>
        <w:br/>
      </w:r>
      <w:r>
        <w:rPr>
          <w:rFonts w:ascii="Times New Roman"/>
          <w:b w:val="false"/>
          <w:i w:val="false"/>
          <w:color w:val="000000"/>
          <w:sz w:val="28"/>
        </w:rPr>
        <w:t>
      денсаулық сақтау менеджерлерін даярлау жұмыстары басталды;</w:t>
      </w:r>
      <w:r>
        <w:br/>
      </w:r>
      <w:r>
        <w:rPr>
          <w:rFonts w:ascii="Times New Roman"/>
          <w:b w:val="false"/>
          <w:i w:val="false"/>
          <w:color w:val="000000"/>
          <w:sz w:val="28"/>
        </w:rPr>
        <w:t>
      Қазақстан Республикасының денсаулық сақтау секторындағы технологияларды беру және институционалдық реформа жүргізу жөніндегі жобаны Дүниежүзілік банкпен бірлесіп іске асыру жұмыстары басталды;</w:t>
      </w:r>
      <w:r>
        <w:br/>
      </w:r>
      <w:r>
        <w:rPr>
          <w:rFonts w:ascii="Times New Roman"/>
          <w:b w:val="false"/>
          <w:i w:val="false"/>
          <w:color w:val="000000"/>
          <w:sz w:val="28"/>
        </w:rPr>
        <w:t>
      Дәрілік заттар дистрибуциясының бірыңғай жүйесі енгізілді;</w:t>
      </w:r>
      <w:r>
        <w:br/>
      </w:r>
      <w:r>
        <w:rPr>
          <w:rFonts w:ascii="Times New Roman"/>
          <w:b w:val="false"/>
          <w:i w:val="false"/>
          <w:color w:val="000000"/>
          <w:sz w:val="28"/>
        </w:rPr>
        <w:t>
      денсаулық сақтау саласына ақпараттық технологияларды енгізу басталды: барлық өңірлерде филиалдары бар республикалық ақпараттық-талдау орталығы құрылды;</w:t>
      </w:r>
      <w:r>
        <w:br/>
      </w:r>
      <w:r>
        <w:rPr>
          <w:rFonts w:ascii="Times New Roman"/>
          <w:b w:val="false"/>
          <w:i w:val="false"/>
          <w:color w:val="000000"/>
          <w:sz w:val="28"/>
        </w:rPr>
        <w:t>
      санитариялық-эпидемиологиялық қызметті қайта құрылымдау жүргізілді, тігінен басқару құрылды;</w:t>
      </w:r>
      <w:r>
        <w:br/>
      </w:r>
      <w:r>
        <w:rPr>
          <w:rFonts w:ascii="Times New Roman"/>
          <w:b w:val="false"/>
          <w:i w:val="false"/>
          <w:color w:val="000000"/>
          <w:sz w:val="28"/>
        </w:rPr>
        <w:t>
      денсаулық сақтау саласындағы бақылау аясында тәуекелді бағалау жүйесі енгізілуде.</w:t>
      </w:r>
    </w:p>
    <w:p>
      <w:pPr>
        <w:spacing w:after="0"/>
        <w:ind w:left="0"/>
        <w:jc w:val="both"/>
      </w:pPr>
      <w:r>
        <w:rPr>
          <w:rFonts w:ascii="Times New Roman"/>
          <w:b w:val="false"/>
          <w:i w:val="false"/>
          <w:color w:val="000000"/>
          <w:sz w:val="28"/>
        </w:rPr>
        <w:t>      </w:t>
      </w:r>
      <w:r>
        <w:rPr>
          <w:rFonts w:ascii="Times New Roman"/>
          <w:b/>
          <w:i w:val="false"/>
          <w:color w:val="000000"/>
          <w:sz w:val="28"/>
        </w:rPr>
        <w:t>Медициналық-демографиялық жағдай және сырқаттанушылық</w:t>
      </w:r>
      <w:r>
        <w:br/>
      </w:r>
      <w:r>
        <w:rPr>
          <w:rFonts w:ascii="Times New Roman"/>
          <w:b w:val="false"/>
          <w:i w:val="false"/>
          <w:color w:val="000000"/>
          <w:sz w:val="28"/>
        </w:rPr>
        <w:t>
      Мембағдарламаны іске асыру кезеңінде:</w:t>
      </w:r>
      <w:r>
        <w:br/>
      </w:r>
      <w:r>
        <w:rPr>
          <w:rFonts w:ascii="Times New Roman"/>
          <w:b w:val="false"/>
          <w:i w:val="false"/>
          <w:color w:val="000000"/>
          <w:sz w:val="28"/>
        </w:rPr>
        <w:t>
      демографиялық жағдайды жақсарту, халықтың туу деңгейінің 18,42-ден (2005 ж.) 22,75-ке (2008 ж.) дейін артуы;</w:t>
      </w:r>
      <w:r>
        <w:br/>
      </w:r>
      <w:r>
        <w:rPr>
          <w:rFonts w:ascii="Times New Roman"/>
          <w:b w:val="false"/>
          <w:i w:val="false"/>
          <w:color w:val="000000"/>
          <w:sz w:val="28"/>
        </w:rPr>
        <w:t>
      өлім-жітім көрсеткішінің тұрақтануы - 9,74 (2005 ж. — 10,37);</w:t>
      </w:r>
      <w:r>
        <w:br/>
      </w:r>
      <w:r>
        <w:rPr>
          <w:rFonts w:ascii="Times New Roman"/>
          <w:b w:val="false"/>
          <w:i w:val="false"/>
          <w:color w:val="000000"/>
          <w:sz w:val="28"/>
        </w:rPr>
        <w:t>
      халықтың табиғи өсу коэффициентінің 1000 адамға шаққанда 13,01-ге (2005 ж. - 8,05) дейін өсуі анықталды.</w:t>
      </w:r>
      <w:r>
        <w:br/>
      </w:r>
      <w:r>
        <w:rPr>
          <w:rFonts w:ascii="Times New Roman"/>
          <w:b w:val="false"/>
          <w:i w:val="false"/>
          <w:color w:val="000000"/>
          <w:sz w:val="28"/>
        </w:rPr>
        <w:t>
      Республикада халықтың саны 2005 жылмен салыстырғанда 762,6 мың адамға ұлғайды және 2010 жылдың басында 16004,6 мың адамды құрады.</w:t>
      </w:r>
      <w:r>
        <w:br/>
      </w:r>
      <w:r>
        <w:rPr>
          <w:rFonts w:ascii="Times New Roman"/>
          <w:b w:val="false"/>
          <w:i w:val="false"/>
          <w:color w:val="000000"/>
          <w:sz w:val="28"/>
        </w:rPr>
        <w:t>
      Мембағдарламаны іске асыру кезеңінде сырқаттанушылықтың сәл ұлғаю (1,7%) үдерісі белгіленді. Ел өңірлерінде барлық аурулар бойынша сырқаттанушылық 100 мың адамға шаққанда: Солтүстік Қазақстан облысында - 9,7%-ға, Батыс Қазақстан - 4,0%-ға, Алматы - 3,8%-ға, Маңғыстау - 1,1%-ға, Ақтөбе - 0,5%-ға және Астана қаласында - 7,9%-ға өскендігі байқалды. Тоғыз облыста және Алматы қаласында сырқаттанушылықтың төмендеуі байқалады.</w:t>
      </w:r>
      <w:r>
        <w:br/>
      </w:r>
      <w:r>
        <w:rPr>
          <w:rFonts w:ascii="Times New Roman"/>
          <w:b w:val="false"/>
          <w:i w:val="false"/>
          <w:color w:val="000000"/>
          <w:sz w:val="28"/>
        </w:rPr>
        <w:t>
      Сырқаттанушылық құрылымында бірінші орынды тыныс алу органдарының аурулары (39,37%), екінші - жарақаттанушылық пен уланулар (6,88%), үшінші - несеп-жыныс жүйелерінің аурулары (6,86%), одан кейін асқорыту аәзаларының аурулары (6,46%), тері және теріасты жасушаларының аурулары (6,08%), қан және қан өндіру ағзаларының аурулары (4,24%), қанайналым жүйесінің аурулары (3,72%), инфекциялық және паразиттік аурулар (3,24%), басқа да аурулар (23,14%) алады.</w:t>
      </w:r>
      <w:r>
        <w:br/>
      </w:r>
      <w:r>
        <w:rPr>
          <w:rFonts w:ascii="Times New Roman"/>
          <w:b w:val="false"/>
          <w:i w:val="false"/>
          <w:color w:val="000000"/>
          <w:sz w:val="28"/>
        </w:rPr>
        <w:t>
      Демографиялық жағдайдағы оң ілгерілеушілікке қарамастан, ана мен бала денсаулығының төмен деңгейі сақталуда. Ұрпақты болу денсаулығы өзекті проблема күйінде қалып отыр, некеге тұрғандардың 16 %-ға жуығы бедеу болып отыр. Бұл көбінесе жыныстық жолмен берілетін инфекциялардың (ЖЖБИ) кеңінен таралуына және аборттардың жоғары деңгейіне байланысты, бұл өз кезегінде халықтың, әсіресе жас адамдардың қауіпсіз жыныстық мінез-құлқымен анықталады. Тіркелген жағдайлардың статистикасына сәйкес елдегі 4 жүктіліктің 1-і жасанды үзумен аякталады. 15-19 жас аралығындағы жасөспірім қыздардың босану жиілігінің ұлғаю үдерісі бар және 2008 жылы 1000-ға шаққанда 31,1 құрады.</w:t>
      </w:r>
      <w:r>
        <w:br/>
      </w:r>
      <w:r>
        <w:rPr>
          <w:rFonts w:ascii="Times New Roman"/>
          <w:b w:val="false"/>
          <w:i w:val="false"/>
          <w:color w:val="000000"/>
          <w:sz w:val="28"/>
        </w:rPr>
        <w:t>
      Ана өлім-жітімінің негізгі себептері (100 мың тірі туғандарга шаққанда 2005 ж. - 40,5; 2009 ж. - 36,9) акушериялық қан кетулер, гестоздар, экстрагениталдық патологиялар болып отыр.</w:t>
      </w:r>
      <w:r>
        <w:br/>
      </w:r>
      <w:r>
        <w:rPr>
          <w:rFonts w:ascii="Times New Roman"/>
          <w:b w:val="false"/>
          <w:i w:val="false"/>
          <w:color w:val="000000"/>
          <w:sz w:val="28"/>
        </w:rPr>
        <w:t>
      Ана өлім-жітімінің ең жоғары көрсеткіші 2009 жылғы 100 мың тірі туғандарға шаққанда Атырау облысында - 57,0 тіркелді. Орта республикалық деңгейден айтарлықтай жоғары көрсеткіш Маңғыстау облысы бойынша 55,9 және Қызылорда облысы бойынша 42,6 құрады.</w:t>
      </w:r>
      <w:r>
        <w:br/>
      </w:r>
      <w:r>
        <w:rPr>
          <w:rFonts w:ascii="Times New Roman"/>
          <w:b w:val="false"/>
          <w:i w:val="false"/>
          <w:color w:val="000000"/>
          <w:sz w:val="28"/>
        </w:rPr>
        <w:t>
      2005 жылы нәресте өлім-жітімінің деңгейі 1000 тірі туғандарға шаққанда 15,1 құрайды. 2008 жылдан бастап тірі туу және өлі туу өлшемдерін енгізу арқылы нәресте өлім-жітімінің 20,7-ні құрады және 2009 жылы 1000 тірі туғандарға шаққанда 18,4-ке дейін төмендеу үрдісі анықталды.</w:t>
      </w:r>
      <w:r>
        <w:br/>
      </w:r>
      <w:r>
        <w:rPr>
          <w:rFonts w:ascii="Times New Roman"/>
          <w:b w:val="false"/>
          <w:i w:val="false"/>
          <w:color w:val="000000"/>
          <w:sz w:val="28"/>
        </w:rPr>
        <w:t>
      Нәресте өлім-жітімінің негізгі себептері перинаталдық кезеңде туындаған жағдайлар болып табылады (60,4%). Нәресте өлім-жітімінің құрылымында екінші орынды туа біткен патология алады, бұл жүргізілген ерте диагностиканың (туа біткен патологияны анықтау мәніне жүкті әйелдердің скринингі) жеткіліксіздігінің, ата-аналардың саламатты өмір салтын сақтамайтындығының және республиканың тұтасымен бірқатар өңірлерінде қолайсыз экологиялық жағдайдың дәлелі.</w:t>
      </w:r>
      <w:r>
        <w:br/>
      </w:r>
      <w:r>
        <w:rPr>
          <w:rFonts w:ascii="Times New Roman"/>
          <w:b w:val="false"/>
          <w:i w:val="false"/>
          <w:color w:val="000000"/>
          <w:sz w:val="28"/>
        </w:rPr>
        <w:t>
      2007 - 2009 жылғы деректерді талдау 1 жасқа дейінгі балалардың респираторлық аурулармен және пневмониядан өлім-жітімі өлім-жітімнің барлық себептерінен 3 орынды немесе инфекциялық аурулардан 1 орынды алады. 2008 жылы Қазақстан Республикасында 5 жасқа дейінгі балалардың пневмониямен сырқаттанушылығының 33 774 жағдайы тіркелді. 2008 жылы 5 жасқа дейін балалар өлім-жітімі жағдайының жалпы саны 8 225 баланы құрады, пневмониядан 1,5 мың бала шетінеді.</w:t>
      </w:r>
      <w:r>
        <w:br/>
      </w:r>
      <w:r>
        <w:rPr>
          <w:rFonts w:ascii="Times New Roman"/>
          <w:b w:val="false"/>
          <w:i w:val="false"/>
          <w:color w:val="000000"/>
          <w:sz w:val="28"/>
        </w:rPr>
        <w:t>
      Қазіргі таңда пневмококктық инфекциядан ең тиімді және экономикалық пайдалы профилактикалық іс-шаралар вакцинация болып табылады. Республиканың профилактикалық екпелерінің күнтізбесіне 2 айлық балаларға пневмококктық инфекцияға қарсы вакцинацияны енгізу 5 жасқа дейінгі балалардың пневмониямен сырқаттанушылығын 50%-ға дейін, өлім-жітімін 20%-ға дейін айтарлықтай төмендетуге қол жеткізуге мүмкіндік береді.</w:t>
      </w:r>
      <w:r>
        <w:br/>
      </w:r>
      <w:r>
        <w:rPr>
          <w:rFonts w:ascii="Times New Roman"/>
          <w:b w:val="false"/>
          <w:i w:val="false"/>
          <w:color w:val="000000"/>
          <w:sz w:val="28"/>
        </w:rPr>
        <w:t>
      Қазіргі таңда Қазақстанда егде жастағы адамдар барлық халық санының 7,7 %-дан астам. Біріккен Ұлттар Ұйымы сарапшыларының болжамдары бойынша жақын жылдары Қазақстанда егде жастағы адамдардың саны 11%-ға артатындығы күтілуде. Соған байланысты оларға медициналық көмек көрсетуді жақсарту үшін республикада геронтологиялық көмек жүйесін құру қажет.</w:t>
      </w:r>
      <w:r>
        <w:br/>
      </w:r>
      <w:r>
        <w:rPr>
          <w:rFonts w:ascii="Times New Roman"/>
          <w:b w:val="false"/>
          <w:i w:val="false"/>
          <w:color w:val="000000"/>
          <w:sz w:val="28"/>
        </w:rPr>
        <w:t>
      Өткен бесжылдық кезеңде әлеуметтік елеулі аурулардың таралушылығы мен халық өлім-жітімінің кейбір көрсеткіштерінің төмендеуі байқалады. Мембағдарламаны іске асыру кезеңінде халықтың сырқаттанушылығы мен өлім-жітімінің кейбір көрсеткіштерінің төмендегендігі байқалады. Мәселен, туберкулезден болған сырқаттанушылық пен өлім-жітім көрсеткіші (100 мың адамға шаққанда тиісінше 147,3-тен 105,5-ке дейін және 20,8-ден 12,5-ке дейін) төмендеген. Сонымен қатар туберкулез бойынша эпидемиологиялық жағдай ауыр күйінде қалып отыр. Бәсекеге қабілеттіліктің жаһандық индексінің рейтингінде Қазақстан сырқаттанушылық бойынша 94-орынды (2007 жылы - 130,0 орын) және туберкулездің бизнеске әсер етуі бойынша 111 позицияда тұр.</w:t>
      </w:r>
      <w:r>
        <w:br/>
      </w:r>
      <w:r>
        <w:rPr>
          <w:rFonts w:ascii="Times New Roman"/>
          <w:b w:val="false"/>
          <w:i w:val="false"/>
          <w:color w:val="000000"/>
          <w:sz w:val="28"/>
        </w:rPr>
        <w:t>
      Жүргізіліп отырған көлемді құрылысқа, туберкулезді «DOTS-плюс» емдеу бағдарламасын іске асыруға қарамастан, туберкулездің таралуын, дәріге төзімділікті дамытуды және өлім-жітімді эпидемиологиялық қадағалау мәселелері өзекті күйінде қалып отыр.</w:t>
      </w:r>
      <w:r>
        <w:br/>
      </w:r>
      <w:r>
        <w:rPr>
          <w:rFonts w:ascii="Times New Roman"/>
          <w:b w:val="false"/>
          <w:i w:val="false"/>
          <w:color w:val="000000"/>
          <w:sz w:val="28"/>
        </w:rPr>
        <w:t>
      Қатерлі ісікпен сырқаттанушылықтың кейбір көрсеткіштері (100 мың адамға шаққанда 192,5-тен 182,6-ға дейін) төмендегендігі байқалады. Асқынған түрлері көбеюде (16,2%), ал өлім-жітім көрсеткіші жалпы өлім-жітім себептерінің құрылымында үшінші орынды алады (12,6%). Тұтасымен республика бойынша сырқаттанушылықтың төмендеуімен қатар ірі өнеркәсіптік өңірлер бойынша көрсеткіштердің өсуі белгіленді. Қатерлі ісіктердің ең жоғарғы үлес салмағы Шығыс Қазақстан және Павлодар облыстарында (44,5%) белгіленген.</w:t>
      </w:r>
      <w:r>
        <w:br/>
      </w:r>
      <w:r>
        <w:rPr>
          <w:rFonts w:ascii="Times New Roman"/>
          <w:b w:val="false"/>
          <w:i w:val="false"/>
          <w:color w:val="000000"/>
          <w:sz w:val="28"/>
        </w:rPr>
        <w:t>
      Дүниежүзілік денсаулық сақтау ұйымының (бұдан әрі - ДДҰ) жіктемесі бойынша Қазақстан АИТВ/ЖИТС індетінің шоғырланған сатысында (орта әлемдік көрсеткіш 1,1 % болғанда халықтың 0,2 %-ы). Халықаралық сарапшылардың бағалау деректері бойынша Қазақстанда АИТВ ауруы бар тұрғындардың саны 16 мың адамды құрайды, бұл тіркелгендердің санынан 2 есе артады. Өткен 2009 жылы ең жоғарғы басымдылық Алматы қаласында - 0,326, Павлодар облысында - 0,264 және Қарағанды облысында 0,223 белгіленді.</w:t>
      </w:r>
      <w:r>
        <w:br/>
      </w:r>
      <w:r>
        <w:rPr>
          <w:rFonts w:ascii="Times New Roman"/>
          <w:b w:val="false"/>
          <w:i w:val="false"/>
          <w:color w:val="000000"/>
          <w:sz w:val="28"/>
        </w:rPr>
        <w:t>
      АИТВ жұқтырғандардың жалпы санының шамамен 1/4-н құрайтын АИТВ жұқтырған әйелдердің саны өсуде. 2008 жылы жүкті әйелдер арасында АИТВ жұқпасының жиілігі 2005 жылдан бастап жыл сайын 0,01 %-ға арта отырып, 0,07 % құрады, бүл АИТВ-ның анадан балаға берілу әлеуетін арттырады. Сонымен қатар, халықтың АИТВ/ЖИТС туралы хабардар болуының төмендігі осы патология бойынша жағдайдың нашарлауының нақты қауіптілігіне ықпал етеді.</w:t>
      </w:r>
      <w:r>
        <w:br/>
      </w:r>
      <w:r>
        <w:rPr>
          <w:rFonts w:ascii="Times New Roman"/>
          <w:b w:val="false"/>
          <w:i w:val="false"/>
          <w:color w:val="000000"/>
          <w:sz w:val="28"/>
        </w:rPr>
        <w:t>
      Жарақаттанушылық тек Қазақстан үшін ғана емес, сонымен қатар көптеген әлем елдері үшін де қазіргі заманғы медициналық-әлеуметтік маңызды мәселелердің бірі болып отыр. Қазақстанда жарақаттар халықтың сырқаттанушылық құрылымында, еңбекке уақытша жарамсыздық және өлім-жітім құрылымында екінші орынды, бірінші рет мүгедектікке шығу бойынша үшінші орынды алады. Сонымен қатар, әртүрлі жарақат алган адамдарды оңалту және еңбекке жарамдылығын қалпына келтіру бойынша жүйелі тәсіл жоқ.</w:t>
      </w:r>
      <w:r>
        <w:br/>
      </w:r>
      <w:r>
        <w:rPr>
          <w:rFonts w:ascii="Times New Roman"/>
          <w:b w:val="false"/>
          <w:i w:val="false"/>
          <w:color w:val="000000"/>
          <w:sz w:val="28"/>
        </w:rPr>
        <w:t>
      Соңғы жылдары алғашқы мүгедектік деңгейінің теріс динамикасы қалыптасты (10 мың халыққа республикада мүгедектікке алғашқы шығудың жіті көрсеткіші 2007 жылы - 27,7, 2008 жылы — 28,8, 2009 жылы - 29,2), бұл денсаулық сақтаудың профилактикалық бағыттылығының нашарлығына дәлел болып табылады.</w:t>
      </w:r>
      <w:r>
        <w:br/>
      </w:r>
      <w:r>
        <w:rPr>
          <w:rFonts w:ascii="Times New Roman"/>
          <w:b w:val="false"/>
          <w:i w:val="false"/>
          <w:color w:val="000000"/>
          <w:sz w:val="28"/>
        </w:rPr>
        <w:t>
      Экологиялық ахуалдың нашарлауы қоршаған ортаның зиянды факторлары әсерінен дамыған ауруларды (тыныс алу ағзаларының аурулары, онкологиялық аурулар, аллергиялық аурулар және тағы басқалар) диагностикалау және емдеу қызметіне деген сұраныстың артуына ықпал етеді.</w:t>
      </w:r>
      <w:r>
        <w:br/>
      </w:r>
      <w:r>
        <w:rPr>
          <w:rFonts w:ascii="Times New Roman"/>
          <w:b w:val="false"/>
          <w:i w:val="false"/>
          <w:color w:val="000000"/>
          <w:sz w:val="28"/>
        </w:rPr>
        <w:t>
      Соңғы жылдары санитариялық-эпидемиологиялық жағдайдың оң динамикасы байқалады, елеулі инфекциялық аурулардың бір қатары төмен деңгейде тіркелген, ал вакцинамен басқарылатын кейбір инфекциялық аурулар бойынша толық жою немесе элиминация міндеті жолға қойылған.</w:t>
      </w:r>
      <w:r>
        <w:br/>
      </w:r>
      <w:r>
        <w:rPr>
          <w:rFonts w:ascii="Times New Roman"/>
          <w:b w:val="false"/>
          <w:i w:val="false"/>
          <w:color w:val="000000"/>
          <w:sz w:val="28"/>
        </w:rPr>
        <w:t>
      Жыл сайын қауіпсіз ауыз сумен қамтамасыз етілген халықтың үлес салмағы артып келеді, ол 2009 жылғы қорытынды бойынша 81,8%-ды құрады, эпидемиялық маңызды объектілердің санитариялық-эпидемиологиялық жағдайы жақсаруда. Аса қауіпті инфекциялардың табиғи ошақтарында қажетті профилактикалық іс-шаралар кешені қамтамасыз етілді, оларда халықтың сырқаттанушылығының топтық  жағдайларына жол берілген жоқ. Шекаралас мемлекеттермен эпидемиологиялық жағдай күрделенгені туралы шұғыл хабарлау жүйесі енгізілді.</w:t>
      </w:r>
      <w:r>
        <w:br/>
      </w:r>
      <w:r>
        <w:rPr>
          <w:rFonts w:ascii="Times New Roman"/>
          <w:b w:val="false"/>
          <w:i w:val="false"/>
          <w:color w:val="000000"/>
          <w:sz w:val="28"/>
        </w:rPr>
        <w:t>
      Сонымен қатар, қызметтің инфекциялық емес аурулардың алдын алу бойынша қоғамдық денсаулық сақтаудағы қызметін күшейту мәселелері шешімін таппай келеді. Өткізілетін санитариялық-эпидемиологиялық сараптаманың сапасы мен жеделдігін арттыру қажет, аккредиттеу жүйесі нашар дамыған, зертханалық зерттеулердің және халық денсаулығына сыртқы орта факторларының қауіп-қатерлерін бағалаудың халықаралық стандарттары жеткіліксіз енгізілген. Өнімнің және қызметтердің қауіпсіздігін қамтамасыз ету саласында тұтынушылардың құқықтарын қорғау жүйесі дамымаған.</w:t>
      </w:r>
      <w:r>
        <w:br/>
      </w:r>
      <w:r>
        <w:rPr>
          <w:rFonts w:ascii="Times New Roman"/>
          <w:b w:val="false"/>
          <w:i w:val="false"/>
          <w:color w:val="000000"/>
          <w:sz w:val="28"/>
        </w:rPr>
        <w:t>
      Дезинфекциялаумен және дератизациялаумен айналысатын ұйымдардың қызметін бірыңғай үйлестіруді қалыптастыру бөлігінде олардың қызметін жетілдіруді, өткізілетін іс-шаралардың сапасы мен тиімділігін арттыруды талап етеді.</w:t>
      </w:r>
      <w:r>
        <w:br/>
      </w:r>
      <w:r>
        <w:rPr>
          <w:rFonts w:ascii="Times New Roman"/>
          <w:b w:val="false"/>
          <w:i w:val="false"/>
          <w:color w:val="000000"/>
          <w:sz w:val="28"/>
        </w:rPr>
        <w:t>
      Биологиялық терроризмнің өсу қауіптеріне және аса қауіпті инфекциялардың таралуына байланысты ұлттық биологиялық қауіпсіздік жүйесін құру қажет.</w:t>
      </w:r>
      <w:r>
        <w:br/>
      </w:r>
      <w:r>
        <w:rPr>
          <w:rFonts w:ascii="Times New Roman"/>
          <w:b w:val="false"/>
          <w:i w:val="false"/>
          <w:color w:val="000000"/>
          <w:sz w:val="28"/>
        </w:rPr>
        <w:t>
      ДДҰ деректері бойынша адам денсаулығының 50%-ы өмір салтына, көптеген созылмалы инфекциялық емес аурулардың (жүрек-қантамыры жүйелерінің аурулары, қант диабеті және басқалар) дамуы да адамның өмір сүру салтына байланысты. Соған байланысты қазақстандықтардың саламатты өмір салтын қалыптастыру және дене тәрбиесін дамыту маңызды болып отыр. Сонымен қатар, қазіргі уақытта қоғамдық денсаулық сақтау мәселелерінде сектораралық және ведомствоаралық серіктестік тетігі жолға қойылмаған, бұл мемлекеттік органдардың, мемлекеттік және жеке секторлардың денсаулық сақтау саласындағы өз міндеттерін жете түсінбеуіне, жауапкершілікті нақты бөлісудің болмауына, денсаулық сақтау проблемаларын ақпараттық қолдаудың нашарлығына байланысты.</w:t>
      </w:r>
      <w:r>
        <w:br/>
      </w:r>
      <w:r>
        <w:rPr>
          <w:rFonts w:ascii="Times New Roman"/>
          <w:b w:val="false"/>
          <w:i w:val="false"/>
          <w:color w:val="000000"/>
          <w:sz w:val="28"/>
        </w:rPr>
        <w:t>
      Сондай-ақ халық денсаулығы деңгейінің төмен болуының себептері саламатты өмір салтын ұстану және аурулардың алдын алу, қоршаған ортаның қолайсыз жағдайының сақталуы, суды пайдалану мен тамақтану мәселелерінде халықтың жеткіліксіз ақпараттандырылуы, сауаттылығы мен дәйектілігінің, суды тұтыну мен тамақтанудың жеткіліксіздігі, халықтың әлеуметтік әлсіз санатының әлеуметтік экономикалық нашарлығы болып табылады. Бұдан басқа, денсаулық сақтау жүйесінің профилактикалық белсенділігінің төмендігі, яғни ауруларды болдырмауға емес, оларды емдеуге бағытталу сақталуда.</w:t>
      </w:r>
    </w:p>
    <w:p>
      <w:pPr>
        <w:spacing w:after="0"/>
        <w:ind w:left="0"/>
        <w:jc w:val="both"/>
      </w:pPr>
      <w:r>
        <w:rPr>
          <w:rFonts w:ascii="Times New Roman"/>
          <w:b w:val="false"/>
          <w:i w:val="false"/>
          <w:color w:val="000000"/>
          <w:sz w:val="28"/>
        </w:rPr>
        <w:t>      </w:t>
      </w:r>
      <w:r>
        <w:rPr>
          <w:rFonts w:ascii="Times New Roman"/>
          <w:b/>
          <w:i w:val="false"/>
          <w:color w:val="000000"/>
          <w:sz w:val="28"/>
        </w:rPr>
        <w:t>Денсаулық сақтау жүйесі</w:t>
      </w:r>
      <w:r>
        <w:br/>
      </w:r>
      <w:r>
        <w:rPr>
          <w:rFonts w:ascii="Times New Roman"/>
          <w:b w:val="false"/>
          <w:i w:val="false"/>
          <w:color w:val="000000"/>
          <w:sz w:val="28"/>
        </w:rPr>
        <w:t>
      Денсаулық сақтаудың негізгі көрсеткіштерінің серпіні денсаулық сақтау саласына бағытталған бюджет қаражатын жыл сайын көбейе түскенінің дәлелі. Мәселен, 2004 - 2009 жылдар аралығындағы кезеңде тегін медициналық көмектің кепілдік берілген көлемін (бұдан әрі - ТМККК) қаржыландыру көлемі 90,5-тен 273,1 млрд. теңгеге дейін көбейген. 2009 жылы Алматы, Жамбыл, Қызылорда және Оңтүстік Қазақстан облыстарының ТМККК қаржыландырылуын орта республикалық деңгейге дейін кезең-кезеңмен жеткізуге республикалық бюджеттен ағымдағы нысаналы трансферттермен 5,4 млрд. теңге бөлінген болатын.</w:t>
      </w:r>
      <w:r>
        <w:br/>
      </w:r>
      <w:r>
        <w:rPr>
          <w:rFonts w:ascii="Times New Roman"/>
          <w:b w:val="false"/>
          <w:i w:val="false"/>
          <w:color w:val="000000"/>
          <w:sz w:val="28"/>
        </w:rPr>
        <w:t>
      Соңғы жылдары денсаулық сақтау саласындағы жан басына шаққандағы шығыстар көлемі де айтарлықтай өскен: 2004 жылы 8 740 теңге болса, 2009 жылы 30 373 теңгеге дейін өскен.</w:t>
      </w:r>
      <w:r>
        <w:br/>
      </w:r>
      <w:r>
        <w:rPr>
          <w:rFonts w:ascii="Times New Roman"/>
          <w:b w:val="false"/>
          <w:i w:val="false"/>
          <w:color w:val="000000"/>
          <w:sz w:val="28"/>
        </w:rPr>
        <w:t>
      Мембағдарламаны іске асырған уақытта төсекпен қамтамасыз етілу көрсеткіші 10 мың адамға шаққанда 70,2-ге дейін төмендеген (2005 ж. - 73,1). Бұл ретте, ауруханалық төсектер саны тек 2330 бірлікке азайды. Сонымен бірге стационарға емдеуге жатқызылған 30%-ға дейінгі науқастар стационарлық емді қажет етпейді; жедел медициналық көмекті шақырту саны (2005 жылғы 4 658 971-ден 2008 жылғы 4 9783 93-ке дейін), оның ішінде негізсіз шақыртулар саны (тиісінше 126 756-дан 189 498-ге дейін) көбейген.</w:t>
      </w:r>
      <w:r>
        <w:br/>
      </w:r>
      <w:r>
        <w:rPr>
          <w:rFonts w:ascii="Times New Roman"/>
          <w:b w:val="false"/>
          <w:i w:val="false"/>
          <w:color w:val="000000"/>
          <w:sz w:val="28"/>
        </w:rPr>
        <w:t>
      Стационарды алмастыратын технологиялардың дамығандығы байқалады. Мәселен, амбулаториялық-емханалық ұйымдардың жанындағы күндізгі стационарда 445 145 науқас (2005 жылы - 278 813), ауруханалардағы күндізгі стационарда - 64 081 науқас (2005 жылы - 56 728), үйдегі стационарларда - 158 758 науқас (2005 жылы - 155 480) емделген.</w:t>
      </w:r>
      <w:r>
        <w:br/>
      </w:r>
      <w:r>
        <w:rPr>
          <w:rFonts w:ascii="Times New Roman"/>
          <w:b w:val="false"/>
          <w:i w:val="false"/>
          <w:color w:val="000000"/>
          <w:sz w:val="28"/>
        </w:rPr>
        <w:t>
      2009 жылы амбулаториялық-емханалық денсаулық сақтау ұйымдарында 104,5 млн. пациент қабылданған (2005 жылы - 99,3 млн.), бұл 1 тұрғынға шаққанда бұрынғы деңгейде 6,6 қалып отыр.</w:t>
      </w:r>
      <w:r>
        <w:br/>
      </w:r>
      <w:r>
        <w:rPr>
          <w:rFonts w:ascii="Times New Roman"/>
          <w:b w:val="false"/>
          <w:i w:val="false"/>
          <w:color w:val="000000"/>
          <w:sz w:val="28"/>
        </w:rPr>
        <w:t>
      Қазіргі таңда 50 денсаулық сақтау ұйымына Денсаулық сақтаудың бірыңғай ақпараттық жүйесі (бұдан әрі - ДБАЖ) енгізілді.</w:t>
      </w:r>
      <w:r>
        <w:br/>
      </w:r>
      <w:r>
        <w:rPr>
          <w:rFonts w:ascii="Times New Roman"/>
          <w:b w:val="false"/>
          <w:i w:val="false"/>
          <w:color w:val="000000"/>
          <w:sz w:val="28"/>
        </w:rPr>
        <w:t>
      Қашықтықтан мамандандырылған медициналық көмектің қолжетімділігін арттыру мақсатында Министрлік 2004 жылдан бастап «Ауылдық (селолық) жерлердегі денсаулық сақтаудағы телемедицинаны және мобильді медицинаны дамыту» атты инвестициялық жобаны іске асырып келеді. Соған байланысты қазіргі таңда 14 өңірде ауылдық денсаулық сақтау саласына телемедицина кезең-кезеңмен енгізіліп келеді. Телемедицина сеанстары түрлі бейіндегі мамандардың қатысуымен телеконференция түрінде өткізіледі: 2009 жылы 13 өңірде 10 611 телемедициналық консультация өткізілді.</w:t>
      </w:r>
      <w:r>
        <w:br/>
      </w:r>
      <w:r>
        <w:rPr>
          <w:rFonts w:ascii="Times New Roman"/>
          <w:b w:val="false"/>
          <w:i w:val="false"/>
          <w:color w:val="000000"/>
          <w:sz w:val="28"/>
        </w:rPr>
        <w:t>
      Республикада денсаулық сақтау ұйымдары желісінің жаңа мемлекеттік нормативіне өту жалғасуда. «Халық денсаулығы және денсаулық сақтау жүйесі туралы» Қазақстан Республикасының Кодексін іске асыру барысында Қазақстан Республикасы Үкіметінің 2009 жылғы 15 желтоқсандағы № 2131 қаулысымен денсаулық сақтау ұйымдары желісінің мемлекеттік нормативі әзірленді және бекітілді, бұл денсаулық сақтау ұйымдары желісін реттеуге, көпбейінді ауруханалар желісін құруға, МСАК-тың қолжетімділігін, бірінші кезекте ауыл халқы үшін қолжетімділігін қамтамасыз етуге мүмкіндік береді. Бұдан басқа, медициналық ұйымдарды шаруашылық жүргізу құқығындағы мемлекеттік кәсіпорын мәртебесіне кезең-кезеңмен ауыстыру басқару, қаржыландыру жүйесін, денсаулық сақтау саласындағы инвестициялық саясатты жетілдіруге, медициналық ұйымдардың қызметтерінің экономикалық тиімділігін арттыруға, сондай-ақ кадрмен қамтамасыз ету мәселелерін шешуге мүмкіндік береді.</w:t>
      </w:r>
      <w:r>
        <w:br/>
      </w:r>
      <w:r>
        <w:rPr>
          <w:rFonts w:ascii="Times New Roman"/>
          <w:b w:val="false"/>
          <w:i w:val="false"/>
          <w:color w:val="000000"/>
          <w:sz w:val="28"/>
        </w:rPr>
        <w:t>
      Жоғары технологиялық қызметтер секторын дамыту жалғасуда. Қазіргі уақытта «Ұлттық медициналық холдинг» АҚ (бұдан әрі - Холдинг) құрамына бес республикалық ғылыми орталық: Ана мен бала ұлттық ғылыми орталығы, Республикалық балаларды оңалту орталығы, Республикалық диагностикалық орталық, Нейрохирургия ғылыми орталығы, жоғары технологиялық көмек көрсететін Жедел медициналық жәрдем ғылыми-зерттеу институты, сондай-ақ медицина университеті кіреді. 2011 жылы тағы бір объект - Кардиохирургия республикалық ғылыми орталығының құрылысын аяқтау жоспарланып отыр.</w:t>
      </w:r>
      <w:r>
        <w:br/>
      </w:r>
      <w:r>
        <w:rPr>
          <w:rFonts w:ascii="Times New Roman"/>
          <w:b w:val="false"/>
          <w:i w:val="false"/>
          <w:color w:val="000000"/>
          <w:sz w:val="28"/>
        </w:rPr>
        <w:t>
      2009 жылы австриялық «Вамед» компаниясымен 2 жыл 9 ай мерзімге «Ана мен бала ұлттық ғылыми орталығы» АҚ-ты ауруханалық басқару қызметі туралы шарт жасалды.</w:t>
      </w:r>
      <w:r>
        <w:br/>
      </w:r>
      <w:r>
        <w:rPr>
          <w:rFonts w:ascii="Times New Roman"/>
          <w:b w:val="false"/>
          <w:i w:val="false"/>
          <w:color w:val="000000"/>
          <w:sz w:val="28"/>
        </w:rPr>
        <w:t>
      Сонымен қатар, денсаулық сақтау секторында бірқатар іргелі проблемалар бар.</w:t>
      </w:r>
      <w:r>
        <w:br/>
      </w:r>
      <w:r>
        <w:rPr>
          <w:rFonts w:ascii="Times New Roman"/>
          <w:b w:val="false"/>
          <w:i w:val="false"/>
          <w:color w:val="000000"/>
          <w:sz w:val="28"/>
        </w:rPr>
        <w:t>
      Мәселен, денсаулық сақтау саласы, әсіресе алғашқы медициналық-санитариялық көмекті дамытуда қосымша салымдарды қажет етеді. ТМККК қаржыландыруды жыл сайын ұлғайтуға қармастан (2003 жылы 64,8 млрд. теңгеден 2009 жылғы 464,1 млрд. теңгеге дейін) ол да қосымша шығыстарды қажет етеді.</w:t>
      </w:r>
      <w:r>
        <w:br/>
      </w:r>
      <w:r>
        <w:rPr>
          <w:rFonts w:ascii="Times New Roman"/>
          <w:b w:val="false"/>
          <w:i w:val="false"/>
          <w:color w:val="000000"/>
          <w:sz w:val="28"/>
        </w:rPr>
        <w:t>
      Сонымен бірге, негізгі проблемалар тек ресурстардың жеткіліксіздігіне байланысты емес, сонымен қатар оларды пайдаланудың төмен тиімділігіне де байланысты болып отыр, яғни қазіргі таңда денсаулық сақтауды басқару мен қаржыландыру оның тиімділігіне емес, желінің қуаттылығын ұстауға бағдарланған.</w:t>
      </w:r>
      <w:r>
        <w:br/>
      </w:r>
      <w:r>
        <w:rPr>
          <w:rFonts w:ascii="Times New Roman"/>
          <w:b w:val="false"/>
          <w:i w:val="false"/>
          <w:color w:val="000000"/>
          <w:sz w:val="28"/>
        </w:rPr>
        <w:t>
      МСАК бойынша қаржыландырудың тиімді тетіктері мыналарға: ынталандыру төлемдеріне қаржыландырудың болмауы (44%), нормативтік құқықтық базаны жетілдірмеу, заңды тетіктердің болмауы (25%); денсаулық сақтау менеджерлерін нашар даярлау (6%) себепті жеткіліксіз пайдаланылады.</w:t>
      </w:r>
      <w:r>
        <w:br/>
      </w:r>
      <w:r>
        <w:rPr>
          <w:rFonts w:ascii="Times New Roman"/>
          <w:b w:val="false"/>
          <w:i w:val="false"/>
          <w:color w:val="000000"/>
          <w:sz w:val="28"/>
        </w:rPr>
        <w:t>
      Сондай-ақ тариф белгілеудің объективтік емес қолданыстағы жүйесі, мемлекеттік денсаулық сақтау ұйымдары дербестігінің төмендігі мен білікті менеджерлердің болмауы медициналық қызметтерді жеткізушілердің бәсекелестігін дамытуды тежейді.</w:t>
      </w:r>
      <w:r>
        <w:br/>
      </w:r>
      <w:r>
        <w:rPr>
          <w:rFonts w:ascii="Times New Roman"/>
          <w:b w:val="false"/>
          <w:i w:val="false"/>
          <w:color w:val="000000"/>
          <w:sz w:val="28"/>
        </w:rPr>
        <w:t>
      Медициналық қызметтерге әркелкі қолжетімділік пен медициналық қызметтер сапасының нашарлығы сақталуда. Мәселен, Қазақстан халқының 40%-дан астамын ауыл адамдарының құрайтындығына қарамастан қазіргі таңда денсаулық сақтау саласының инфрақұрылымы мегаполистерге, атап айтқанда Алматы және Астана қалаларына шоғырланған. Және бұл әртүрлі өңірлердегі пациенттердің сапалы және жоғары технологиялық медициналық қызметтерге қолжетімділігін қиындатады. Сондай-ақ өңірлер бойынша ресурстарды әркелкі бөлу әлі де байқалады. Мәселен, 2009 жылы тегін медициналық көмектің кепілдік берілген көлеміне арналған шығыстарды жұмсау бір тұрғынға шаққанда 12 964 теңгеден 21 289 теңгеге дейін құрайды.</w:t>
      </w:r>
      <w:r>
        <w:br/>
      </w:r>
      <w:r>
        <w:rPr>
          <w:rFonts w:ascii="Times New Roman"/>
          <w:b w:val="false"/>
          <w:i w:val="false"/>
          <w:color w:val="000000"/>
          <w:sz w:val="28"/>
        </w:rPr>
        <w:t>
      Осыған байланысты өңірлік денсаулық сақтау мәселесі аса көңіл бөлуді талап етеді, сондықтан да Мембағдарламаның негізгі міндеттерінің бірі қаржыландыруды, медициналық көмекті өңірлік теңестіру, қазақстандықтардың сапалы және жоғары технологиялық медициналық кәмекке әділ қол жеткізуін қамтамасыз ету болып табылады.</w:t>
      </w:r>
      <w:r>
        <w:br/>
      </w:r>
      <w:r>
        <w:rPr>
          <w:rFonts w:ascii="Times New Roman"/>
          <w:b w:val="false"/>
          <w:i w:val="false"/>
          <w:color w:val="000000"/>
          <w:sz w:val="28"/>
        </w:rPr>
        <w:t>
      Қазіргі таңда медициналық ұйымдарды материалдық-техникалық қамтамасыз етудің жеткіліксіз деңгейі проблемалы мәселе күйінде қалып отыр. Мысалы, жедел медициналық жәрдемді медициналық жабдықтармен және медициналық мақсаттағы бұйымдармен жарақтандыру республика бойынша 51,69% құрайды. Елдің бірқатар өңірлерінде медициналық көмек көрсететін ұйымдар (жедел медициналық жәрдем станциясы, МСАК, сот-медициналық сараптама және басқалар) бейімделген үлгідегі емес үй-жайларда орналастырылады, 400-ден астам (4,3%) денсаулық сақтау ұйымы авариялық ғимараттарда орналасқан.</w:t>
      </w:r>
      <w:r>
        <w:br/>
      </w:r>
      <w:r>
        <w:rPr>
          <w:rFonts w:ascii="Times New Roman"/>
          <w:b w:val="false"/>
          <w:i w:val="false"/>
          <w:color w:val="000000"/>
          <w:sz w:val="28"/>
        </w:rPr>
        <w:t>
      Сонымен қатар, денсаулық сақтаудың бірінші буынында жалпы дәрігерлік практика және халықпен профилактикалық жұмыста денсаулықты сақтаушы технологиялар нашар дамуда.</w:t>
      </w:r>
      <w:r>
        <w:br/>
      </w:r>
      <w:r>
        <w:rPr>
          <w:rFonts w:ascii="Times New Roman"/>
          <w:b w:val="false"/>
          <w:i w:val="false"/>
          <w:color w:val="000000"/>
          <w:sz w:val="28"/>
        </w:rPr>
        <w:t>
      Бұдан басқа, нормативтік талаптар қаржылық қамтамасыз етумен сәйкес келмейтіні байқалады. Бюджеттің болмауына байланысты денсаулық сақтауда арнайы әлеуметтік қызметтер енгізілмеген.</w:t>
      </w:r>
      <w:r>
        <w:br/>
      </w:r>
      <w:r>
        <w:rPr>
          <w:rFonts w:ascii="Times New Roman"/>
          <w:b w:val="false"/>
          <w:i w:val="false"/>
          <w:color w:val="000000"/>
          <w:sz w:val="28"/>
        </w:rPr>
        <w:t>
      Медицина қызметкерлеріне еңбекақы төлеу деңгейі төмен күйінде қалып отыр, сондай-ақ олардың жұмысының түпкілікті нәтижесіне негізделген еңбек ақы төлеуге сараланған тәсіл жоқ. Одан басқа, жер жерлерде, әсіресе ауылдық өңірлерде білікті кадрлардың тапшылығы байқалады, бұл республиканың ауыл халқын медицина қызметтерімен қамтамасыз етуді қиындатады.</w:t>
      </w:r>
      <w:r>
        <w:br/>
      </w:r>
      <w:r>
        <w:rPr>
          <w:rFonts w:ascii="Times New Roman"/>
          <w:b w:val="false"/>
          <w:i w:val="false"/>
          <w:color w:val="000000"/>
          <w:sz w:val="28"/>
        </w:rPr>
        <w:t>
      БҰДЖ-ны белсенді енгізуге қарамастан қазіргі таңда денсаулық сақтау саласында ақпараттық-коммуникациялық инфрақұрылымның төменгі деңгейіне, медициналық қызметкерлердің арасындағы компьютерлік сауаттылық деңгейінің төмендігі және емдеу-профилактикалық үдерісті автоматтандырудың жоқтығы сақталуда.</w:t>
      </w:r>
      <w:r>
        <w:br/>
      </w:r>
      <w:r>
        <w:rPr>
          <w:rFonts w:ascii="Times New Roman"/>
          <w:b w:val="false"/>
          <w:i w:val="false"/>
          <w:color w:val="000000"/>
          <w:sz w:val="28"/>
        </w:rPr>
        <w:t>
      Мембағдарламаны іске асыру кезеңінде денсаулық сақтау кадрларын даярлау сапасына қолжеткізу жөнінде нақты жұмыстар жүргізілді. Медициналық және фармацевтикалық білім берудің нормативтік базасы құрылды, 2007 жылдан бастап кәсіби бағытқа негізделген және әлемдік озық тәжірибеге сүйенген медициналық жоғары білім берудің жаңа бағдарламалары іске асырылуда. Барлық мемлекеттік медициналық жоғары оқу орындары соңғы он жылда алғаш рет оқыту-клиникалық және зертханалық құрал-жабдықтар сатып алды, жоғары оқу орындарының 85%-ы үлкен дербестік алып, шаруашылық жүргізу құқығындағы мемлекеттік кәсіпорындар статусына ауысты. Білім берудің инновациялық технологияларын енгізу жұмыстары кезең-кезеңімен жүзеге асырылуда. Қазіргі уақытта 400-ден астам оқытушы шетелдерде, ал 350-ден астамы елімізде шетелдік жетекші мамандарды шақыру арқылы қайта даярлаудан өтті. Құрылған оқыту-клиникалық орталықтары студенттер мен интерндерді клиникалық даярлықтан өткізуге мән беруге мүмкіндік туғызып отыр. Медициналық білім берудің дүниежүзілік федерациясы ұсынған сапаны жақсартудың жаһандық стандарттарына негізделген базалық медициналық білімді институциялық аккредиттеудің ұлттық стандарттары әзірленді.</w:t>
      </w:r>
      <w:r>
        <w:br/>
      </w:r>
      <w:r>
        <w:rPr>
          <w:rFonts w:ascii="Times New Roman"/>
          <w:b w:val="false"/>
          <w:i w:val="false"/>
          <w:color w:val="000000"/>
          <w:sz w:val="28"/>
        </w:rPr>
        <w:t>
      Кадр эәеуетін реттейтін нормативтік құқықтық база күшейтілді, номенклатура оңтайландырылды, денсаулық сақтау қызметкерлерінің лауазымдары және медициналық әрі фармацевтикалық мамандықтарға қойылатын біліктілік сипаттары жетілдірілді. Мемлекеттік бағдарламаны іске асыру кезеңінде медициналық кадрлардың біліктілігін шет елдерде арттыруға, шетелдік жетекші мамандарды тарта отырып, мастер-кластар ұйымдастыруға кеп көңіл бөлінді.</w:t>
      </w:r>
      <w:r>
        <w:br/>
      </w:r>
      <w:r>
        <w:rPr>
          <w:rFonts w:ascii="Times New Roman"/>
          <w:b w:val="false"/>
          <w:i w:val="false"/>
          <w:color w:val="000000"/>
          <w:sz w:val="28"/>
        </w:rPr>
        <w:t>
      Денсаулық сақтау саласын білікті кадрлармен қамтамасыэ ету мәселесі езекті проблема күйінде қалып отыр. Бүгінгі таңда салада щамамен 59 мыңнан астам дәрігер еңбек етеді. Медициналық ЖОО-ға қабылдаудың 9,5-тен астам өсуі есебінен жоғары білімі бар медицина кадрлары санының жыл сайын ұлғаюына, оқу бітірушілер санының ұлғаюына қарамастан салада, әсіресе ауылдық жерлерде кадрлардың тапшылығы сақталуда. Ауыл халқының дәрігер кадрларымен қамтамасыз етілу көрсеткіші қаламен салыстырғанда шамамен 4 есе кем. Қазақстан өңірлері бойынша дәрігер кадрларын бөлудің біркелкі еместігі өте жоғары болып сипатталады және кейбір өңірлерде 10 мың адамға шаққанда 9,5-тен (Алматы облысы) 19,3-ке (Қарағанды облысы) дейін құрайды.</w:t>
      </w:r>
      <w:r>
        <w:br/>
      </w:r>
      <w:r>
        <w:rPr>
          <w:rFonts w:ascii="Times New Roman"/>
          <w:b w:val="false"/>
          <w:i w:val="false"/>
          <w:color w:val="000000"/>
          <w:sz w:val="28"/>
        </w:rPr>
        <w:t>
      Кадрлардың «қартаю» үрдісі байқалады. Салаға жас мамандардың келуінің ұлғаюына қарамастан, олардың үлесі жеткіліксіз және дәрігер кадрлардың жалпы санының 4 %-ын құрайды. Бұрынғыша мамандыққа деген қызығушылықтың төмендігі және уәждемелік тетіктердің болмауы салдарынан ЖОО-ны бітіруші түлектерді жұмыспен қамту деңгейі 87 %-дан аспайды.</w:t>
      </w:r>
      <w:r>
        <w:br/>
      </w:r>
      <w:r>
        <w:rPr>
          <w:rFonts w:ascii="Times New Roman"/>
          <w:b w:val="false"/>
          <w:i w:val="false"/>
          <w:color w:val="000000"/>
          <w:sz w:val="28"/>
        </w:rPr>
        <w:t>
      Медицина кадрларының санаттылық деңгейінің жоғары болуына (42%) қарамастан, олар көрсететін медициналық қызметтер сапасы тұтынушылар мен жұмыс берушілерді қанағаттандырмайды.</w:t>
      </w:r>
      <w:r>
        <w:br/>
      </w:r>
      <w:r>
        <w:rPr>
          <w:rFonts w:ascii="Times New Roman"/>
          <w:b w:val="false"/>
          <w:i w:val="false"/>
          <w:color w:val="000000"/>
          <w:sz w:val="28"/>
        </w:rPr>
        <w:t>
      Денсаулық сақтау саласындағы ғылым саласы дүниежүзілік стандарттардан айтарлықтай артта қалып отыр, отандық ғылыми өнімнің бәсекелестікке қабілетсіздігі мен талап етілмейтіндігі байқалады.</w:t>
      </w:r>
      <w:r>
        <w:br/>
      </w:r>
      <w:r>
        <w:rPr>
          <w:rFonts w:ascii="Times New Roman"/>
          <w:b w:val="false"/>
          <w:i w:val="false"/>
          <w:color w:val="000000"/>
          <w:sz w:val="28"/>
        </w:rPr>
        <w:t>
      Көрсетілген мәселені шешу үшін 2007 жылдан бастап Медицина ғылымын реформалау тұжырымдамасы іске асырылуда. Медицина ғылымын басқаруды жетілдіру іс-шаралары басталды. Бірқатар ғылыми ұйымдар үлкен дербестікке қол жеткізу үшін шаруашылық жүргізу құқығындағы мемлекеттік кәсіпорындар мәртебесіне ауысты. Ғылыми-білім беру-практикалық кластерлер құрылып жатыр. Ғылыми ұйымдарда дәлелді медицина орталықтары құрылды. Болашағы зор 40-тан астам ғылыми қызметкер АҚШ университеттерінде ғылыми зерттеулер менеджменті бойынша оқып келді. Халықаралық басылым беттерінде рецензияланған жарияланымдар көбейіп, халықаралық патенттер пайда бола бастады. Медициналық ғылыми ұйымдардың қызметін рейтингтік бағалау жүйесі әзірленді.</w:t>
      </w:r>
      <w:r>
        <w:br/>
      </w:r>
      <w:r>
        <w:rPr>
          <w:rFonts w:ascii="Times New Roman"/>
          <w:b w:val="false"/>
          <w:i w:val="false"/>
          <w:color w:val="000000"/>
          <w:sz w:val="28"/>
        </w:rPr>
        <w:t>
      Қабылданған шараларға қарамастан, кадрларды даярлау сапасы, жұмыс істеп жүрген мамандардың біліктілігі, МСАК көрсететін персоналдың тапшылығы, ірі қалалардағы медицина қызметкерлерінің аса көп шоғырлануы, дәрігерлердің және орта қызметкерлер санының теңсіздігі, жұмысқа деген уәждемелік ынталандырудың болмауы және денсаулық сақтау қызметкерлерін әлеуметтік қорғалудың жеткіліксіздігі, ғылыми зерттеулердің бәсекеге қабілеттілігінің төмендігі, инновациялық нәтижелердің жоқтығы Қазақстанның денсаулық сақтау саласындағы білім беру қызметінің негізгі проблемалары күйінде қалып отыр.</w:t>
      </w:r>
      <w:r>
        <w:br/>
      </w:r>
      <w:r>
        <w:rPr>
          <w:rFonts w:ascii="Times New Roman"/>
          <w:b w:val="false"/>
          <w:i w:val="false"/>
          <w:color w:val="000000"/>
          <w:sz w:val="28"/>
        </w:rPr>
        <w:t>
      Қазақстан Республикасында нарықтық экономика жағдайына бейімделу үшін фармацевтика саласын қайта ұйымдастыру үдерісі басталды. «Халық денсаулығы және денсаулық сақтау жүйесі туралы» Қазақстан Республикасының Кодексін іске асыруда дәрілік заттардың, медициналық мақсаттағы бұйымдардың және медициналық техниканың айналымы саласын реттейтін нормативтік құқықтық актілер әзірленді. Мемлекеттік қолдау шаралары отандық кәсіпорындардың сапалы фармацевтикалық өнімдерін өндіру көлемінің және номенклатурасының жыл сайын артуын қамтамасыз етуге бағытталған.</w:t>
      </w:r>
      <w:r>
        <w:br/>
      </w:r>
      <w:r>
        <w:rPr>
          <w:rFonts w:ascii="Times New Roman"/>
          <w:b w:val="false"/>
          <w:i w:val="false"/>
          <w:color w:val="000000"/>
          <w:sz w:val="28"/>
        </w:rPr>
        <w:t>
      Дәрілік заттарды, медициналық мақсаттағы бүйымдар мен медициналық техниканы, сондай-ақ олардың жарнамасын тіркеу, сертификаттау, сапасын бақылауды қамтамасыз ету қызметі тәртіпке келтірілген. Ұлттық ақпараттық дәрі-дәрмек орталығы құрылды.</w:t>
      </w:r>
      <w:r>
        <w:br/>
      </w:r>
      <w:r>
        <w:rPr>
          <w:rFonts w:ascii="Times New Roman"/>
          <w:b w:val="false"/>
          <w:i w:val="false"/>
          <w:color w:val="000000"/>
          <w:sz w:val="28"/>
        </w:rPr>
        <w:t>
      Нормативтік құқықтық актілерді Еуроодақ елдерінің нормаларына сәйкес үйлестіру жұмыстары басталды: Қазақстан Республикасы Еуропалық фармокопея комиссиясының ресми бақылаушысы және дәрі-дәрмектердің жанама әсерлерінің мониторингі бойынша ДДҰ-ның  халықаралық бағдарламасының толық құқықты қатысушы ел болды. Қазақстан Республикасының Мемлекеттік Фармакопеясының екі томы әзірленіп, бекітілді.</w:t>
      </w:r>
      <w:r>
        <w:br/>
      </w:r>
      <w:r>
        <w:rPr>
          <w:rFonts w:ascii="Times New Roman"/>
          <w:b w:val="false"/>
          <w:i w:val="false"/>
          <w:color w:val="000000"/>
          <w:sz w:val="28"/>
        </w:rPr>
        <w:t>
      Республикалық және жергілікті бюджеттер есебінен сатылып алынатын дәрілік заттардың бағасын мемлекеттік реттеу енгізілді, бұл олардың бағасын орташа есеппен 30%-ға арзандатуға мүмкіндік туғызды. Дәрілік заттардың терапиялық тиімділігіне, фармакоэкономикаға және жанама әсерлер мониторингіне қарай тиімді қолдануға бағытталған дәрі-дәрмекпен қамтамасыз етудің формулярлық жүйесі енгізілді.</w:t>
      </w:r>
      <w:r>
        <w:br/>
      </w:r>
      <w:r>
        <w:rPr>
          <w:rFonts w:ascii="Times New Roman"/>
          <w:b w:val="false"/>
          <w:i w:val="false"/>
          <w:color w:val="000000"/>
          <w:sz w:val="28"/>
        </w:rPr>
        <w:t>
      Әлемдік тәжірибенің негізінде дәрілік заттар мен медициналық мақсаттағы бұйымдарды дистрибуциялаудың бірыңғай жүйесі құрылды, бұл қаржы қаражатын айтарлықтай үнемдеуге және отандық препараттарды тұтыну үлесін бірнеше есеге арттыруға мүмкіндік туғызды. Отандық өндірушілермен ұзақ мерзімді келісімшарттар, оның ішінде Қазақстан Республикасында жоғары технологиялы препараттарды өндіретін және экспорттық потенциалын (вакциналар, инсулиндер, қан факторлары және т.б.) өсіретін «ноу-хау» трансфертін болжайтын келісімшарттар жасалды. Бұл халықаралық стандарттарға сай қолда бар қуатты жаңғыртуға және жаңаларын ендірістік практикаға тиесілі 30 млрд. теңгеден асатын сомаға салуға және 2014 жылға дейін отандық өндірістің есебінен дәрілік препараттарды ішкі тұтынуды 50 % қамтамасыз етуге мүмкіндік береді.</w:t>
      </w:r>
      <w:r>
        <w:br/>
      </w:r>
      <w:r>
        <w:rPr>
          <w:rFonts w:ascii="Times New Roman"/>
          <w:b w:val="false"/>
          <w:i w:val="false"/>
          <w:color w:val="000000"/>
          <w:sz w:val="28"/>
        </w:rPr>
        <w:t>
      Ауыл халқына дәрілік заттық көмектің жеке қолжетімділігін қамтамасыз ету үшін дәріханалық ұйымы жоқ 3000-нан астам ауылдық елді мекенде МСАК объектілері арқылы дәрілік заттарды сату ұйымдастырылды.</w:t>
      </w:r>
      <w:r>
        <w:br/>
      </w:r>
      <w:r>
        <w:rPr>
          <w:rFonts w:ascii="Times New Roman"/>
          <w:b w:val="false"/>
          <w:i w:val="false"/>
          <w:color w:val="000000"/>
          <w:sz w:val="28"/>
        </w:rPr>
        <w:t>
      Фармацевтика қызметінде қол жеткізген табыстармен қатар бірінші кезекте шешуді қажет ететін белгілі бір міндеттер бар.</w:t>
      </w:r>
      <w:r>
        <w:br/>
      </w:r>
      <w:r>
        <w:rPr>
          <w:rFonts w:ascii="Times New Roman"/>
          <w:b w:val="false"/>
          <w:i w:val="false"/>
          <w:color w:val="000000"/>
          <w:sz w:val="28"/>
        </w:rPr>
        <w:t>
      ТМККК тізбесіне сәйкес сапалы фармацевтикалық өнімнің қолжетімділігін қамтамасыз етуге бағытталған Ұлттық дәрі-дәрмек саясатының жаңа жобасын әзірлеу қажет. Кеден одағына мүше елдердің фармацевтикалық жиынтық нарығында импорт, АҚШ долларымен есептегенде, 17 миллиардтан асады. Фармацевтика саласын қарқынды дамыту үшін шығарылатын дәрілік препараттардың бәсекеге қабілеттілігін арттыру жұмыстарын жүргізу қажет және халықаралық нарыққа шығу керек, оның ішінде Кеден одағы аясында түпкі өнім сапасын бақылау жүйесінен өндіру сапасын қамтамасыз ету жүйесіне, дистрибьюторлық және дәріханалық практикаға көшу қажет.</w:t>
      </w:r>
      <w:r>
        <w:br/>
      </w:r>
      <w:r>
        <w:rPr>
          <w:rFonts w:ascii="Times New Roman"/>
          <w:b w:val="false"/>
          <w:i w:val="false"/>
          <w:color w:val="000000"/>
          <w:sz w:val="28"/>
        </w:rPr>
        <w:t>
      Фармакологиялық қадағалау, фармакоэкономикалық зерттеулер, дәрілік заттардың жанама әсерінің мониторингі жүйесін, фальсифицияланған және контрафактілік дәрілік заттарды ендіру мен таралымына қарсы күрес жұмысын одан әрі жетілдіруді талап етеді. Сондай-ақ медициналық ұйымдардың тиісті сервистік қызметпен қазіргі заманғы жабдықтармен қамтамасыз етілу мәселесін шешу қажет.</w:t>
      </w:r>
    </w:p>
    <w:p>
      <w:pPr>
        <w:spacing w:after="0"/>
        <w:ind w:left="0"/>
        <w:jc w:val="left"/>
      </w:pPr>
      <w:r>
        <w:rPr>
          <w:rFonts w:ascii="Times New Roman"/>
          <w:b/>
          <w:i w:val="false"/>
          <w:color w:val="000000"/>
        </w:rPr>
        <w:t xml:space="preserve"> 4. БАҒДАРЛАМАНЫ ІСКЕ АСЫРУ МАҚСАТЫ, МІНДЕТТЕРІ,</w:t>
      </w:r>
      <w:r>
        <w:br/>
      </w:r>
      <w:r>
        <w:rPr>
          <w:rFonts w:ascii="Times New Roman"/>
          <w:b/>
          <w:i w:val="false"/>
          <w:color w:val="000000"/>
        </w:rPr>
        <w:t>
НЫСАНАЛЫ ИНДИКАТОРЛАРЫ ЖӘНЕ НӘТИЖЕЛЕР КӨРСЕТКІШТЕРІ</w:t>
      </w:r>
    </w:p>
    <w:p>
      <w:pPr>
        <w:spacing w:after="0"/>
        <w:ind w:left="0"/>
        <w:jc w:val="both"/>
      </w:pPr>
      <w:r>
        <w:rPr>
          <w:rFonts w:ascii="Times New Roman"/>
          <w:b/>
          <w:i w:val="false"/>
          <w:color w:val="000000"/>
          <w:sz w:val="28"/>
        </w:rPr>
        <w:t>      Мақсаты:</w:t>
      </w:r>
      <w:r>
        <w:br/>
      </w:r>
      <w:r>
        <w:rPr>
          <w:rFonts w:ascii="Times New Roman"/>
          <w:b w:val="false"/>
          <w:i w:val="false"/>
          <w:color w:val="000000"/>
          <w:sz w:val="28"/>
        </w:rPr>
        <w:t>
      Қазақстан азаматтарының денсаулығын жақсарту және еліміздің тұрақты әлеуметтік-демографиялық дамуын қамтамасыз ету үшін бәсекеге қабілетті денсаулық сақтау жүйесін қалыптастыру.</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Бағдарламалық мақсаттар:</w:t>
      </w:r>
      <w:r>
        <w:br/>
      </w:r>
      <w:r>
        <w:rPr>
          <w:rFonts w:ascii="Times New Roman"/>
          <w:b w:val="false"/>
          <w:i w:val="false"/>
          <w:color w:val="000000"/>
          <w:sz w:val="28"/>
        </w:rPr>
        <w:t>
      азаматтардың денсаулығын мемлекеттік, қоғамдық және бизнес-құрылымдардың қызметін үйлестіру арқылы құру, сақтау және нығайту;</w:t>
      </w:r>
      <w:r>
        <w:br/>
      </w:r>
      <w:r>
        <w:rPr>
          <w:rFonts w:ascii="Times New Roman"/>
          <w:b w:val="false"/>
          <w:i w:val="false"/>
          <w:color w:val="000000"/>
          <w:sz w:val="28"/>
        </w:rPr>
        <w:t>
      халықтың денсаулығын одан әрі нығайту және негізгі әлеуметтік мәні бар аурулар мен жарақаттарды төмендету;</w:t>
      </w:r>
      <w:r>
        <w:br/>
      </w:r>
      <w:r>
        <w:rPr>
          <w:rFonts w:ascii="Times New Roman"/>
          <w:b w:val="false"/>
          <w:i w:val="false"/>
          <w:color w:val="000000"/>
          <w:sz w:val="28"/>
        </w:rPr>
        <w:t>
      халықаралық стандарттарға сәйкес халықтың санитариялық-эпидемиологиялық саламаттылығын қамтамасыз ету;</w:t>
      </w:r>
      <w:r>
        <w:br/>
      </w:r>
      <w:r>
        <w:rPr>
          <w:rFonts w:ascii="Times New Roman"/>
          <w:b w:val="false"/>
          <w:i w:val="false"/>
          <w:color w:val="000000"/>
          <w:sz w:val="28"/>
        </w:rPr>
        <w:t>
      тиімді және қолжетімді медициналық көмек көрсету жүйесін құру;</w:t>
      </w:r>
      <w:r>
        <w:br/>
      </w:r>
      <w:r>
        <w:rPr>
          <w:rFonts w:ascii="Times New Roman"/>
          <w:b w:val="false"/>
          <w:i w:val="false"/>
          <w:color w:val="000000"/>
          <w:sz w:val="28"/>
        </w:rPr>
        <w:t>
      бәсекеге қабілетті денсаулық сақтау саласының кадрлық әлеуетін құру және инновациялық технологияларды дамыту;</w:t>
      </w:r>
      <w:r>
        <w:br/>
      </w:r>
      <w:r>
        <w:rPr>
          <w:rFonts w:ascii="Times New Roman"/>
          <w:b w:val="false"/>
          <w:i w:val="false"/>
          <w:color w:val="000000"/>
          <w:sz w:val="28"/>
        </w:rPr>
        <w:t>
      халықты сапалы дәрі-дәрмекпен қамтамасыз ету және отандық өндіріс есебінен еліміздің дәрілік препараттардағы қажеттілігін қанағаттандыру деңгейін 50-% жеткізу.</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іске асырудың нысаналы индикаторлары</w:t>
      </w:r>
      <w:r>
        <w:br/>
      </w:r>
      <w:r>
        <w:rPr>
          <w:rFonts w:ascii="Times New Roman"/>
          <w:b w:val="false"/>
          <w:i w:val="false"/>
          <w:color w:val="000000"/>
          <w:sz w:val="28"/>
        </w:rPr>
        <w:t>
      2013 жылға қарай:</w:t>
      </w:r>
      <w:r>
        <w:br/>
      </w:r>
      <w:r>
        <w:rPr>
          <w:rFonts w:ascii="Times New Roman"/>
          <w:b w:val="false"/>
          <w:i w:val="false"/>
          <w:color w:val="000000"/>
          <w:sz w:val="28"/>
        </w:rPr>
        <w:t>
      Қазақстан Республикасының Бірыңғай ұлттық денсаулық сақтау жүйесі қалыптастырылады.</w:t>
      </w:r>
      <w:r>
        <w:br/>
      </w:r>
      <w:r>
        <w:rPr>
          <w:rFonts w:ascii="Times New Roman"/>
          <w:b w:val="false"/>
          <w:i w:val="false"/>
          <w:color w:val="000000"/>
          <w:sz w:val="28"/>
        </w:rPr>
        <w:t>
      2015 жылға қарай:</w:t>
      </w:r>
      <w:r>
        <w:br/>
      </w:r>
      <w:r>
        <w:rPr>
          <w:rFonts w:ascii="Times New Roman"/>
          <w:b w:val="false"/>
          <w:i w:val="false"/>
          <w:color w:val="000000"/>
          <w:sz w:val="28"/>
        </w:rPr>
        <w:t>
      халықтың күтілетін өмір сүру ұзақтығы 70 жасқа дейін ұлғаяды;</w:t>
      </w:r>
      <w:r>
        <w:br/>
      </w:r>
      <w:r>
        <w:rPr>
          <w:rFonts w:ascii="Times New Roman"/>
          <w:b w:val="false"/>
          <w:i w:val="false"/>
          <w:color w:val="000000"/>
          <w:sz w:val="28"/>
        </w:rPr>
        <w:t>
      ана өлім-жітімі 1,5 есе төмендейді;</w:t>
      </w:r>
      <w:r>
        <w:br/>
      </w:r>
      <w:r>
        <w:rPr>
          <w:rFonts w:ascii="Times New Roman"/>
          <w:b w:val="false"/>
          <w:i w:val="false"/>
          <w:color w:val="000000"/>
          <w:sz w:val="28"/>
        </w:rPr>
        <w:t>
      нәрестелер өлім-жітімі 1,5 есе төмендейді;</w:t>
      </w:r>
      <w:r>
        <w:br/>
      </w:r>
      <w:r>
        <w:rPr>
          <w:rFonts w:ascii="Times New Roman"/>
          <w:b w:val="false"/>
          <w:i w:val="false"/>
          <w:color w:val="000000"/>
          <w:sz w:val="28"/>
        </w:rPr>
        <w:t>
      жалпы өлім-жітім 15 %-ға төмендейді;</w:t>
      </w:r>
      <w:r>
        <w:br/>
      </w:r>
      <w:r>
        <w:rPr>
          <w:rFonts w:ascii="Times New Roman"/>
          <w:b w:val="false"/>
          <w:i w:val="false"/>
          <w:color w:val="000000"/>
          <w:sz w:val="28"/>
        </w:rPr>
        <w:t>
      туберкулез ауруы 10 %-ға төмендейді;</w:t>
      </w:r>
      <w:r>
        <w:br/>
      </w:r>
      <w:r>
        <w:rPr>
          <w:rFonts w:ascii="Times New Roman"/>
          <w:b w:val="false"/>
          <w:i w:val="false"/>
          <w:color w:val="000000"/>
          <w:sz w:val="28"/>
        </w:rPr>
        <w:t>
      медициналық ұйым және дәрігерді еркін таңдау жүйесі енгізілді; тұрғылықты жеріне қарамай тегін медициналық көмектің кепілдік берілген көлемі шеңберінде медициналық қызметтерді алуда республика азаматтарына тең жағдай жасалады;</w:t>
      </w:r>
      <w:r>
        <w:br/>
      </w:r>
      <w:r>
        <w:rPr>
          <w:rFonts w:ascii="Times New Roman"/>
          <w:b w:val="false"/>
          <w:i w:val="false"/>
          <w:color w:val="000000"/>
          <w:sz w:val="28"/>
        </w:rPr>
        <w:t>
      халықтың жеке формалды емес төлемдерінің деңгейі төмендеді және тегін медициналық көмектің кепілдік берілген көлемінің жұмыс істеп тұрған жүйесімен қатар қосалқы ақы төлеу тетігі енгізіледі;</w:t>
      </w:r>
      <w:r>
        <w:br/>
      </w:r>
      <w:r>
        <w:rPr>
          <w:rFonts w:ascii="Times New Roman"/>
          <w:b w:val="false"/>
          <w:i w:val="false"/>
          <w:color w:val="000000"/>
          <w:sz w:val="28"/>
        </w:rPr>
        <w:t>
      денсаулық сақтауға инвестициялардың тиімділігінің бағасы әзірленеді;</w:t>
      </w:r>
      <w:r>
        <w:br/>
      </w:r>
      <w:r>
        <w:rPr>
          <w:rFonts w:ascii="Times New Roman"/>
          <w:b w:val="false"/>
          <w:i w:val="false"/>
          <w:color w:val="000000"/>
          <w:sz w:val="28"/>
        </w:rPr>
        <w:t>
      тиімді тарифтік саясат енгізіледі;</w:t>
      </w:r>
      <w:r>
        <w:br/>
      </w:r>
      <w:r>
        <w:rPr>
          <w:rFonts w:ascii="Times New Roman"/>
          <w:b w:val="false"/>
          <w:i w:val="false"/>
          <w:color w:val="000000"/>
          <w:sz w:val="28"/>
        </w:rPr>
        <w:t>
      медициналық-санитариялық алғашқы көмек шеңберінде медициналық қызметтердің 30 %-ын жалпы практика дәрігерлері ұсынады;</w:t>
      </w:r>
      <w:r>
        <w:br/>
      </w:r>
      <w:r>
        <w:rPr>
          <w:rFonts w:ascii="Times New Roman"/>
          <w:b w:val="false"/>
          <w:i w:val="false"/>
          <w:color w:val="000000"/>
          <w:sz w:val="28"/>
        </w:rPr>
        <w:t>
      стационарлық көмекті негізінен көп бейінді стационарлар көрсетеді;</w:t>
      </w:r>
      <w:r>
        <w:br/>
      </w:r>
      <w:r>
        <w:rPr>
          <w:rFonts w:ascii="Times New Roman"/>
          <w:b w:val="false"/>
          <w:i w:val="false"/>
          <w:color w:val="000000"/>
          <w:sz w:val="28"/>
        </w:rPr>
        <w:t>
      тегін медициналық көмектің кепілдік берілген көлемін көрсетуде пайдаланылатын дәрілік заттар мен медициналық мақсаттағы бұйымдарға әсіресе ауылдық жерде қол жетімділігі артады;</w:t>
      </w:r>
      <w:r>
        <w:br/>
      </w:r>
      <w:r>
        <w:rPr>
          <w:rFonts w:ascii="Times New Roman"/>
          <w:b w:val="false"/>
          <w:i w:val="false"/>
          <w:color w:val="000000"/>
          <w:sz w:val="28"/>
        </w:rPr>
        <w:t>
      мемлекеттік денсаулық сақтау ұйымдары сатып алатын дәрілік заттарға бағаны мемлекеттік реттеу енгізіледі;</w:t>
      </w:r>
      <w:r>
        <w:br/>
      </w:r>
      <w:r>
        <w:rPr>
          <w:rFonts w:ascii="Times New Roman"/>
          <w:b w:val="false"/>
          <w:i w:val="false"/>
          <w:color w:val="000000"/>
          <w:sz w:val="28"/>
        </w:rPr>
        <w:t>
      дене тәрбиесі және спортпен шұғылданатын азаматтарды қамту, 25 %-ға дейін көбейеді;</w:t>
      </w:r>
      <w:r>
        <w:br/>
      </w:r>
      <w:r>
        <w:rPr>
          <w:rFonts w:ascii="Times New Roman"/>
          <w:b w:val="false"/>
          <w:i w:val="false"/>
          <w:color w:val="000000"/>
          <w:sz w:val="28"/>
        </w:rPr>
        <w:t>
      дене тәрбиесі және спортпен шұғылданатын балалар мен жасөспірімдерді қамту 12%-ға көбейеді;</w:t>
      </w:r>
      <w:r>
        <w:br/>
      </w:r>
      <w:r>
        <w:rPr>
          <w:rFonts w:ascii="Times New Roman"/>
          <w:b w:val="false"/>
          <w:i w:val="false"/>
          <w:color w:val="000000"/>
          <w:sz w:val="28"/>
        </w:rPr>
        <w:t>
      халық арасында темекі шегу, есірткі және алкогольді тұтыну 15 %-ға төмендейді.</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Бағдарламаның міндеттері</w:t>
      </w:r>
      <w:r>
        <w:br/>
      </w:r>
      <w:r>
        <w:rPr>
          <w:rFonts w:ascii="Times New Roman"/>
          <w:b w:val="false"/>
          <w:i w:val="false"/>
          <w:color w:val="000000"/>
          <w:sz w:val="28"/>
        </w:rPr>
        <w:t>
      сырқаттанушылықты азайту және азаматтардың денсаулығын сақтау және санитариялық-эпидемиологиялық саламаттылықты қамтамасыз ету мәселелері бойынша сектораралық және ведомствоаралық өзара іс-қимылды жақсарту жолымен халықтың денсаулығын одан әрі нығайту;</w:t>
      </w:r>
      <w:r>
        <w:br/>
      </w:r>
      <w:r>
        <w:rPr>
          <w:rFonts w:ascii="Times New Roman"/>
          <w:b w:val="false"/>
          <w:i w:val="false"/>
          <w:color w:val="000000"/>
          <w:sz w:val="28"/>
        </w:rPr>
        <w:t>
      әлеуетті бағытталған бастапқы медициналық-санитариялық көмекті дамыту және азаматтардың ынтымақтасқан жауапкершілігін арттыру басымдығымен Бірыңғай ұлттық денсаулық сақтау жүйесін одан әрі дамыту және жетілдіру арқылы медициналық көмектің қолжетімділігін және сапасын арттыру;</w:t>
      </w:r>
      <w:r>
        <w:br/>
      </w:r>
      <w:r>
        <w:rPr>
          <w:rFonts w:ascii="Times New Roman"/>
          <w:b w:val="false"/>
          <w:i w:val="false"/>
          <w:color w:val="000000"/>
          <w:sz w:val="28"/>
        </w:rPr>
        <w:t>
      бәсекеге қабілетті кадр әлеуетін қалыптастыру мақсатында медициналық және фармацевтикалық білімді жетілдіру. Инновациялық технологияларды әзірлеу және енгізуге бағытталған медициналық ғылымды дамыту.</w:t>
      </w:r>
    </w:p>
    <w:p>
      <w:pPr>
        <w:spacing w:after="0"/>
        <w:ind w:left="0"/>
        <w:jc w:val="both"/>
      </w:pP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146"/>
        <w:gridCol w:w="1104"/>
        <w:gridCol w:w="1002"/>
        <w:gridCol w:w="1022"/>
        <w:gridCol w:w="981"/>
        <w:gridCol w:w="899"/>
        <w:gridCol w:w="1002"/>
        <w:gridCol w:w="1043"/>
        <w:gridCol w:w="1332"/>
        <w:gridCol w:w="2321"/>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сүрудің күтілетін ұзақтығы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құзыреті бойынша және ЖАО, ҮЕҰ және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құзыреті бойынша және ЖАО, ҮЕҰ және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тұтынудың таралуы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ММ, БАМ және ЖАО, ҮЕҰ,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тұтынудың таралуы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ММ, БАМ және ЖАО, ҮЕҰ,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кемінде 30 минут дене шынықтырумен шұғылданатын тұлғалардың үлесі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ТСМ, ҮЕҰ,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дене салмағы бар тұлғалардың үлесі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БАМ, БҒМ, ИСМ, ТСМ, ҮЕҰ,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 бар мектептердің үлесі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спорт секциялары мен балалар-жасөспірімдер спорт мектептері қызметімен қамтылған оқушылардың үлесі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ТСМ, БҒМ</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жарақаттанушылықтан болатын өлім-жітімі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ІІМ, БАМ, Әділетмині, ЖАО, ТЖМ, МТК, ҮЕҰ,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мүгедектікке алғашқы шығу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ІІМ, БАМ, Әділетмині, ЖАО, ҮЕҰ,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микронутриенттер:</w:t>
            </w:r>
            <w:r>
              <w:br/>
            </w:r>
            <w:r>
              <w:rPr>
                <w:rFonts w:ascii="Times New Roman"/>
                <w:b w:val="false"/>
                <w:i w:val="false"/>
                <w:color w:val="000000"/>
                <w:sz w:val="20"/>
              </w:rPr>
              <w:t>
</w:t>
            </w:r>
            <w:r>
              <w:rPr>
                <w:rFonts w:ascii="Times New Roman"/>
                <w:b w:val="false"/>
                <w:i w:val="false"/>
                <w:color w:val="000000"/>
                <w:sz w:val="20"/>
              </w:rPr>
              <w:t>темір тапшылығы анемиясы тапшылығына байланысты сыркаттанушылықтың төмендеуі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ИСМ, БҒМ, БАМ, ЖАО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ауыз суымен қамтылған халықтың ара салмағы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БАМ, ЖАО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анықталған жағдайлар арасында кәсіби аурулардың асқынған түрінің үлес салмағы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ЖАО, бизнес-құрыл.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өлім-жітімі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туғандарға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халықар. ұйым</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өлім-жітімі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БАМ, ҮЕҰ, ЖАО, халықар. ұйым</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тамыры ауруларынан өлім-жітімі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БАМ, ҮЕҰ</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БАМ, ҮЕҰ</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өлім-жітім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ІІМ, Әділетмині, БАМ, ҮЕҰ</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шегінде (топтау сатысы) 15 жастан 49 жасқа дейінгілердің тобында АИТВ-инфекциясының таралушылығын ұстау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БАМ, ҮЕҰ, халықар. ұйымдар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пневмококк инфекциясымен сырқаттанушылығы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балаға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көрсеткіштеріне сәйкес келмейтін тамақ өнімдерінің үлес салмағы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ИСМ, ЖАО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төсектермен қамтамасыз етілуі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медициналық ұйымдардың үлес салмағы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 студенттерінің аралық мемлекеттік бақылаудың орташа баллы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рецензияланатын халықаралық басылымдардағы жарияланымдардың үлесі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мен дағдыларды бағалаудың республикалық орталықтарының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нарықтың жалпы көлемінде отандық дәрілік заттардың үлесі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БАҒДАРЛАМАНЫҢ НЕГІЗГІ БАҒЫТТАРЫ, ҚОЙЫЛҒАН МАҚСАТТАРЫНА</w:t>
      </w:r>
      <w:r>
        <w:br/>
      </w:r>
      <w:r>
        <w:rPr>
          <w:rFonts w:ascii="Times New Roman"/>
          <w:b/>
          <w:i w:val="false"/>
          <w:color w:val="000000"/>
        </w:rPr>
        <w:t>
ҚОЛ ЖЕТКІЗУ ЖОЛДАРЫ ЖӘНЕ ТИІСТІ ШАРАЛАР</w:t>
      </w:r>
    </w:p>
    <w:p>
      <w:pPr>
        <w:spacing w:after="0"/>
        <w:ind w:left="0"/>
        <w:jc w:val="both"/>
      </w:pPr>
      <w:r>
        <w:rPr>
          <w:rFonts w:ascii="Times New Roman"/>
          <w:b w:val="false"/>
          <w:i w:val="false"/>
          <w:color w:val="000000"/>
          <w:sz w:val="28"/>
        </w:rPr>
        <w:t>      </w:t>
      </w:r>
      <w:r>
        <w:rPr>
          <w:rFonts w:ascii="Times New Roman"/>
          <w:b/>
          <w:i w:val="false"/>
          <w:color w:val="000000"/>
          <w:sz w:val="28"/>
        </w:rPr>
        <w:t>Негізгі бағыттар:</w:t>
      </w:r>
      <w:r>
        <w:br/>
      </w:r>
      <w:r>
        <w:rPr>
          <w:rFonts w:ascii="Times New Roman"/>
          <w:b w:val="false"/>
          <w:i w:val="false"/>
          <w:color w:val="000000"/>
          <w:sz w:val="28"/>
        </w:rPr>
        <w:t>
      1. Азаматтардың денсаулығын сақтау мәселелері бойынша сектораралық және ведомствоаралық өзара іс-қимылдың тиімділігін арттыру.</w:t>
      </w:r>
      <w:r>
        <w:br/>
      </w:r>
      <w:r>
        <w:rPr>
          <w:rFonts w:ascii="Times New Roman"/>
          <w:b w:val="false"/>
          <w:i w:val="false"/>
          <w:color w:val="000000"/>
          <w:sz w:val="28"/>
        </w:rPr>
        <w:t>
      2. Профилактикалық іс-шараларды, скринингтік зерттеулерді күшейту, негізгі әлеуметтік елеулі ауруларды диагностикалау, емдеу және оңалтуды жетілдіру.</w:t>
      </w:r>
      <w:r>
        <w:br/>
      </w:r>
      <w:r>
        <w:rPr>
          <w:rFonts w:ascii="Times New Roman"/>
          <w:b w:val="false"/>
          <w:i w:val="false"/>
          <w:color w:val="000000"/>
          <w:sz w:val="28"/>
        </w:rPr>
        <w:t>
      3. Санитариялық-эпидемиологиялық қызметті жетілдіру.</w:t>
      </w:r>
      <w:r>
        <w:br/>
      </w:r>
      <w:r>
        <w:rPr>
          <w:rFonts w:ascii="Times New Roman"/>
          <w:b w:val="false"/>
          <w:i w:val="false"/>
          <w:color w:val="000000"/>
          <w:sz w:val="28"/>
        </w:rPr>
        <w:t>
      4. Денсаулық сақтаудың бірыңғай ұлттық жүйесінде медициналық көмекті ұйымдастыру, басқару және қаржыландыруды жетілдіру.</w:t>
      </w:r>
      <w:r>
        <w:br/>
      </w:r>
      <w:r>
        <w:rPr>
          <w:rFonts w:ascii="Times New Roman"/>
          <w:b w:val="false"/>
          <w:i w:val="false"/>
          <w:color w:val="000000"/>
          <w:sz w:val="28"/>
        </w:rPr>
        <w:t>
      5. Медициналық, фармацевтикалық білімді жетілдіру; медицинада инновациялық технологияларды дамыту және енгізу.</w:t>
      </w:r>
      <w:r>
        <w:br/>
      </w:r>
      <w:r>
        <w:rPr>
          <w:rFonts w:ascii="Times New Roman"/>
          <w:b w:val="false"/>
          <w:i w:val="false"/>
          <w:color w:val="000000"/>
          <w:sz w:val="28"/>
        </w:rPr>
        <w:t>
      6. Халыққа дәрілік заттардың қолжетімдігі мен сапасын арттыру.</w:t>
      </w:r>
    </w:p>
    <w:p>
      <w:pPr>
        <w:spacing w:after="0"/>
        <w:ind w:left="0"/>
        <w:jc w:val="left"/>
      </w:pPr>
      <w:r>
        <w:rPr>
          <w:rFonts w:ascii="Times New Roman"/>
          <w:b/>
          <w:i w:val="false"/>
          <w:color w:val="000000"/>
        </w:rPr>
        <w:t xml:space="preserve"> 5.1. Азаматтардың қоғамдық саулығын сақтау мәселелері бойынша</w:t>
      </w:r>
      <w:r>
        <w:br/>
      </w:r>
      <w:r>
        <w:rPr>
          <w:rFonts w:ascii="Times New Roman"/>
          <w:b/>
          <w:i w:val="false"/>
          <w:color w:val="000000"/>
        </w:rPr>
        <w:t>
сектораралық және ведомствоаралық ықпалдастықтың тиімділігін</w:t>
      </w:r>
      <w:r>
        <w:br/>
      </w:r>
      <w:r>
        <w:rPr>
          <w:rFonts w:ascii="Times New Roman"/>
          <w:b/>
          <w:i w:val="false"/>
          <w:color w:val="000000"/>
        </w:rPr>
        <w:t>
арттыру</w:t>
      </w:r>
    </w:p>
    <w:p>
      <w:pPr>
        <w:spacing w:after="0"/>
        <w:ind w:left="0"/>
        <w:jc w:val="both"/>
      </w:pPr>
      <w:r>
        <w:rPr>
          <w:rFonts w:ascii="Times New Roman"/>
          <w:b w:val="false"/>
          <w:i w:val="false"/>
          <w:color w:val="000000"/>
          <w:sz w:val="28"/>
        </w:rPr>
        <w:t>      Денсаулық сақтау мәселелері тек мемлекеттік денсаулық сақтау жүйесінің құзыретінен айтарлықтай асады. Осыған байланысты, халықтың денсаулығын сипаттайтын көрсеткіштердің сапалық қозғалысына қол жеткізу үшін барлық деңгейдегі мемлекеттік ведомстволарды, бизнес-құрылымдарды және қоғамдық ұйымдарды қоса алғанда, бүкіл қоғамның, бірінші кезекте қоғам денсаулығына едәуір әсер ете алатын құрылымдардың күш-жігерінің келісімділігі қажет.</w:t>
      </w:r>
      <w:r>
        <w:br/>
      </w: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мемлекеттік, қоғамдық және бизнес құрылымдардың қызметін үйлестіру арқылы азаматтардың денсаулығын қалыптастыру, сақтау және нығайту.</w:t>
      </w:r>
      <w:r>
        <w:br/>
      </w:r>
      <w:r>
        <w:rPr>
          <w:rFonts w:ascii="Times New Roman"/>
          <w:b w:val="false"/>
          <w:i w:val="false"/>
          <w:color w:val="000000"/>
          <w:sz w:val="28"/>
        </w:rPr>
        <w:t>
      </w:t>
      </w:r>
      <w:r>
        <w:rPr>
          <w:rFonts w:ascii="Times New Roman"/>
          <w:b/>
          <w:i w:val="false"/>
          <w:color w:val="000000"/>
          <w:sz w:val="28"/>
        </w:rPr>
        <w:t>Негізгі міндет</w:t>
      </w:r>
      <w:r>
        <w:rPr>
          <w:rFonts w:ascii="Times New Roman"/>
          <w:b w:val="false"/>
          <w:i w:val="false"/>
          <w:color w:val="000000"/>
          <w:sz w:val="28"/>
        </w:rPr>
        <w:t xml:space="preserve"> қоғамдық денсаулық сақтау мәселелері бойынша сектораралық және ведомствоаралық өзара іс-қимылдың бірыңғай ұлттық саясатын әзірлеу және енгізу.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және тиісті шаралар</w:t>
      </w:r>
      <w:r>
        <w:br/>
      </w:r>
      <w:r>
        <w:rPr>
          <w:rFonts w:ascii="Times New Roman"/>
          <w:b w:val="false"/>
          <w:i w:val="false"/>
          <w:color w:val="000000"/>
          <w:sz w:val="28"/>
        </w:rPr>
        <w:t>
      Қоғамдық денсаулық сақтау мәселелері бойынша сектораралық және ведомствоаралық өзара іс-қимылдың бірыңғай ұлттық саясатын әзірлеу мақсатында:</w:t>
      </w:r>
      <w:r>
        <w:br/>
      </w:r>
      <w:r>
        <w:rPr>
          <w:rFonts w:ascii="Times New Roman"/>
          <w:b w:val="false"/>
          <w:i w:val="false"/>
          <w:color w:val="000000"/>
          <w:sz w:val="28"/>
        </w:rPr>
        <w:t>
      1) бизнес-құрылымдардың әлеуметтік жауапкершілігін дамытуды және үкіметтік емес қоғамдық ұйымдарды (ҮЕҰ) тартуды қоса алғанда, орталық мемлекеттік органдар және жергілікті мемлекеттік басқару органдары арасындағы жауапкершіліктің аражігін ажыратуды нақты келісу және жергілікті деңгейде өзара іс-қимылдың тетіктерін әзірлеу арқылы Қазақстан Республикасы Үкіметінің жанындағы Денсаулық сақтау жөніндегі ұлттық үйлестіруші кеңесінің мәртебесін көтеру;</w:t>
      </w:r>
      <w:r>
        <w:br/>
      </w:r>
      <w:r>
        <w:rPr>
          <w:rFonts w:ascii="Times New Roman"/>
          <w:b w:val="false"/>
          <w:i w:val="false"/>
          <w:color w:val="000000"/>
          <w:sz w:val="28"/>
        </w:rPr>
        <w:t>
      2) мынадай:</w:t>
      </w:r>
      <w:r>
        <w:br/>
      </w:r>
      <w:r>
        <w:rPr>
          <w:rFonts w:ascii="Times New Roman"/>
          <w:b w:val="false"/>
          <w:i w:val="false"/>
          <w:color w:val="000000"/>
          <w:sz w:val="28"/>
        </w:rPr>
        <w:t>
      саламатты өмір салты және мінез-құлық факторларымен түсіндірілген әлеуметтік елеулі аурулар деңгейін төмендету;</w:t>
      </w:r>
      <w:r>
        <w:br/>
      </w:r>
      <w:r>
        <w:rPr>
          <w:rFonts w:ascii="Times New Roman"/>
          <w:b w:val="false"/>
          <w:i w:val="false"/>
          <w:color w:val="000000"/>
          <w:sz w:val="28"/>
        </w:rPr>
        <w:t>
      дұрыс тамақтану;</w:t>
      </w:r>
      <w:r>
        <w:br/>
      </w:r>
      <w:r>
        <w:rPr>
          <w:rFonts w:ascii="Times New Roman"/>
          <w:b w:val="false"/>
          <w:i w:val="false"/>
          <w:color w:val="000000"/>
          <w:sz w:val="28"/>
        </w:rPr>
        <w:t>
      мектеп оқушылары мен жасөспірімдердің денсаулығы;</w:t>
      </w:r>
      <w:r>
        <w:br/>
      </w:r>
      <w:r>
        <w:rPr>
          <w:rFonts w:ascii="Times New Roman"/>
          <w:b w:val="false"/>
          <w:i w:val="false"/>
          <w:color w:val="000000"/>
          <w:sz w:val="28"/>
        </w:rPr>
        <w:t>
      жол-көлік қауіпсіздігі;</w:t>
      </w:r>
      <w:r>
        <w:br/>
      </w:r>
      <w:r>
        <w:rPr>
          <w:rFonts w:ascii="Times New Roman"/>
          <w:b w:val="false"/>
          <w:i w:val="false"/>
          <w:color w:val="000000"/>
          <w:sz w:val="28"/>
        </w:rPr>
        <w:t>
      ТЖ кезінде шұғыл медициналық-құтқару көмегі;</w:t>
      </w:r>
      <w:r>
        <w:br/>
      </w:r>
      <w:r>
        <w:rPr>
          <w:rFonts w:ascii="Times New Roman"/>
          <w:b w:val="false"/>
          <w:i w:val="false"/>
          <w:color w:val="000000"/>
          <w:sz w:val="28"/>
        </w:rPr>
        <w:t>
      туберкулезге, АИТВ/ЖИТС-ке қарсы күрес;</w:t>
      </w:r>
      <w:r>
        <w:br/>
      </w:r>
      <w:r>
        <w:rPr>
          <w:rFonts w:ascii="Times New Roman"/>
          <w:b w:val="false"/>
          <w:i w:val="false"/>
          <w:color w:val="000000"/>
          <w:sz w:val="28"/>
        </w:rPr>
        <w:t>
      аса қауіпті инфекциялардың профилактикасы мәселелері бойынша сектораралық кіші бағдарламаларды әзірлеу және енгізуді көздейтін өмір сүру және еңбек жағдайларының қауіпсіздік деңгейін арттыруда және қоғамдық денсаулықты жақсартуда мемлекеттік, қоғамдық және бизнес құрылымдардың өзара іс-қимылын күшейту;</w:t>
      </w:r>
      <w:r>
        <w:br/>
      </w:r>
      <w:r>
        <w:rPr>
          <w:rFonts w:ascii="Times New Roman"/>
          <w:b w:val="false"/>
          <w:i w:val="false"/>
          <w:color w:val="000000"/>
          <w:sz w:val="28"/>
        </w:rPr>
        <w:t>
      3) дене тәрбиесін және спортты дамытудың салалық бағдарламасын әзірлеу (ТСМ);</w:t>
      </w:r>
      <w:r>
        <w:br/>
      </w:r>
      <w:r>
        <w:rPr>
          <w:rFonts w:ascii="Times New Roman"/>
          <w:b w:val="false"/>
          <w:i w:val="false"/>
          <w:color w:val="000000"/>
          <w:sz w:val="28"/>
        </w:rPr>
        <w:t>
      4) қоғамдық денсаулық сақтауды жақсарту мәселелері бойынша бағдарламаны іске асыру тиімділігінің мониторинг және бағалау жүйесін әзірлеу.</w:t>
      </w:r>
    </w:p>
    <w:p>
      <w:pPr>
        <w:spacing w:after="0"/>
        <w:ind w:left="0"/>
        <w:jc w:val="both"/>
      </w:pPr>
      <w:r>
        <w:rPr>
          <w:rFonts w:ascii="Times New Roman"/>
          <w:b w:val="false"/>
          <w:i w:val="false"/>
          <w:color w:val="000000"/>
          <w:sz w:val="28"/>
        </w:rPr>
        <w:t>      </w:t>
      </w:r>
      <w:r>
        <w:rPr>
          <w:rFonts w:ascii="Times New Roman"/>
          <w:b/>
          <w:i w:val="false"/>
          <w:color w:val="000000"/>
          <w:sz w:val="28"/>
        </w:rPr>
        <w:t>Өмір сүру және еңбек жағдайларының қауіпсіздік деңгейін арттыру</w:t>
      </w:r>
      <w:r>
        <w:br/>
      </w:r>
      <w:r>
        <w:rPr>
          <w:rFonts w:ascii="Times New Roman"/>
          <w:b w:val="false"/>
          <w:i w:val="false"/>
          <w:color w:val="000000"/>
          <w:sz w:val="28"/>
        </w:rPr>
        <w:t>
      Денсаулықты сақтау, оның ішінде еңбек қауіпсіздігі мәселелері жөніндегі нормативтік құқықтық базаны жетілдіру;</w:t>
      </w:r>
      <w:r>
        <w:br/>
      </w:r>
      <w:r>
        <w:rPr>
          <w:rFonts w:ascii="Times New Roman"/>
          <w:b w:val="false"/>
          <w:i w:val="false"/>
          <w:color w:val="000000"/>
          <w:sz w:val="28"/>
        </w:rPr>
        <w:t>
      қоршаған және өндірістік ортаның халықтың денсаулығына теріс әсерін төмендету;</w:t>
      </w:r>
      <w:r>
        <w:br/>
      </w:r>
      <w:r>
        <w:rPr>
          <w:rFonts w:ascii="Times New Roman"/>
          <w:b w:val="false"/>
          <w:i w:val="false"/>
          <w:color w:val="000000"/>
          <w:sz w:val="28"/>
        </w:rPr>
        <w:t>
      ұйым қызметкерлерінің саламатты өмір салтын (СӨС) жүргізуді қамтамасыз етуге жұмыс берушілердің уәждемесін қалыптастыру, сондай-ақ жұмыс берушілерге қызметкерлердің профилактикалық тексеруден уақтылы өтуіне жауапкершілікті бекіту;</w:t>
      </w:r>
      <w:r>
        <w:br/>
      </w:r>
      <w:r>
        <w:rPr>
          <w:rFonts w:ascii="Times New Roman"/>
          <w:b w:val="false"/>
          <w:i w:val="false"/>
          <w:color w:val="000000"/>
          <w:sz w:val="28"/>
        </w:rPr>
        <w:t>
      өнеркәсіптік кәсіпорындар жанынан үлгілік медициналық пункттерді құруды және дамытуды қоса алғанда, қызметкерлердің денсаулығын қолдау жөніндегі инфрақұрылым құру және оны дамыту;</w:t>
      </w:r>
      <w:r>
        <w:br/>
      </w:r>
      <w:r>
        <w:rPr>
          <w:rFonts w:ascii="Times New Roman"/>
          <w:b w:val="false"/>
          <w:i w:val="false"/>
          <w:color w:val="000000"/>
          <w:sz w:val="28"/>
        </w:rPr>
        <w:t>
      қоршаған ортаның ластануының халық денсаулығына әсерін оларды жою бойынша шараларды қабылдау үшін зерделеу;</w:t>
      </w:r>
      <w:r>
        <w:br/>
      </w:r>
      <w:r>
        <w:rPr>
          <w:rFonts w:ascii="Times New Roman"/>
          <w:b w:val="false"/>
          <w:i w:val="false"/>
          <w:color w:val="000000"/>
          <w:sz w:val="28"/>
        </w:rPr>
        <w:t>
      жобалық материалдарды әзірлеу кезінде жер учаскесін беру, экологиялық қауіпті ықшамдау және халық денсаулығы үшін қауіпсіз әсердің алдын алу мақсатында жаңа өндірістер үшін аумақты санитариялық-гигиеналық бағалауды белгілеу кезеңнен бастап қауіптерді  бағалау жүйесін енгізу.</w:t>
      </w:r>
    </w:p>
    <w:p>
      <w:pPr>
        <w:spacing w:after="0"/>
        <w:ind w:left="0"/>
        <w:jc w:val="left"/>
      </w:pPr>
      <w:r>
        <w:rPr>
          <w:rFonts w:ascii="Times New Roman"/>
          <w:b/>
          <w:i w:val="false"/>
          <w:color w:val="000000"/>
        </w:rPr>
        <w:t xml:space="preserve"> ДЕНСАУЛЫҚ САҚТАУ МӘСЕЛЕЛЕРІ БОЙЫНША СЕКТОРАРАЛЫҚ КІШІ</w:t>
      </w:r>
      <w:r>
        <w:br/>
      </w:r>
      <w:r>
        <w:rPr>
          <w:rFonts w:ascii="Times New Roman"/>
          <w:b/>
          <w:i w:val="false"/>
          <w:color w:val="000000"/>
        </w:rPr>
        <w:t>
БАҒДАРЛАМАЛАР</w:t>
      </w:r>
    </w:p>
    <w:p>
      <w:pPr>
        <w:spacing w:after="0"/>
        <w:ind w:left="0"/>
        <w:jc w:val="both"/>
      </w:pPr>
      <w:r>
        <w:rPr>
          <w:rFonts w:ascii="Times New Roman"/>
          <w:b w:val="false"/>
          <w:i/>
          <w:color w:val="000000"/>
          <w:sz w:val="28"/>
        </w:rPr>
        <w:t>      Саламатты өмір салты және мінез-құлық факторларына негізделген әлеуметтік елеулі аурулардың деңгейін төмендету</w:t>
      </w:r>
      <w:r>
        <w:br/>
      </w:r>
      <w:r>
        <w:rPr>
          <w:rFonts w:ascii="Times New Roman"/>
          <w:b w:val="false"/>
          <w:i w:val="false"/>
          <w:color w:val="000000"/>
          <w:sz w:val="28"/>
        </w:rPr>
        <w:t>
      ДДҰ деректеріне сай Қазақстанда қауіптің жеті жетекші факторына созылмалы аурулардың жалпы ауыртпалығы дерлік 60 % келеді: темекі шегу (13,4%), алкогольді қауіпті дозада тұтыну (12,8%), жоғары артериялық қысым (12,3%), гиперхолестеринемия (9,6%), артық дене салмағы (7,4%), жемістер мен көкөністерді жеткіліксіз тұтыну (5,5%), дененің төмен белсенділігі (3,5%).</w:t>
      </w:r>
      <w:r>
        <w:br/>
      </w:r>
      <w:r>
        <w:rPr>
          <w:rFonts w:ascii="Times New Roman"/>
          <w:b w:val="false"/>
          <w:i w:val="false"/>
          <w:color w:val="000000"/>
          <w:sz w:val="28"/>
        </w:rPr>
        <w:t>
      Қазақстанда жүргізілген социологиялық зерттеулер мен скринингтік тексерулер нәтижелері бойынша (СӨСҚПҰО, 2007 ж.) темекі шегудің таралуы 27%-ды, алкоголь артық тұтыну - 18,5%, артық дене салмағы - 36%, жемістер мен көкөністерді жеткіліксіз тұтыну - 87,7%, дененің төмен белсенділігі - 88%.</w:t>
      </w:r>
      <w:r>
        <w:br/>
      </w:r>
      <w:r>
        <w:rPr>
          <w:rFonts w:ascii="Times New Roman"/>
          <w:b w:val="false"/>
          <w:i w:val="false"/>
          <w:color w:val="000000"/>
          <w:sz w:val="28"/>
        </w:rPr>
        <w:t>
      қауіп факторларының жоғары таралуы созылмалы инфекциялық емес аурулардың жоғары таралуын құрады. Атап айтқанда, осы аурулар, сондай-ақ қайғылы оқиғалар мен уланулар Қазақстан халқының сырқаттанушылығы мен өлім-жітімінің рейтингісінің басында. Бұған:</w:t>
      </w:r>
      <w:r>
        <w:br/>
      </w:r>
      <w:r>
        <w:rPr>
          <w:rFonts w:ascii="Times New Roman"/>
          <w:b w:val="false"/>
          <w:i w:val="false"/>
          <w:color w:val="000000"/>
          <w:sz w:val="28"/>
        </w:rPr>
        <w:t>
      саламатты өмір салтын жүргізу, аурулардың профилактикасы және дұрыс тамақтану мәселелерінде халықтың жеткіліксіз хабардар болуы мен уәждемесі;</w:t>
      </w:r>
      <w:r>
        <w:br/>
      </w:r>
      <w:r>
        <w:rPr>
          <w:rFonts w:ascii="Times New Roman"/>
          <w:b w:val="false"/>
          <w:i w:val="false"/>
          <w:color w:val="000000"/>
          <w:sz w:val="28"/>
        </w:rPr>
        <w:t>
      білім беру жүйесінде дене тәрбиесі сабақтарының жеткіліксіз саны;</w:t>
      </w:r>
      <w:r>
        <w:br/>
      </w:r>
      <w:r>
        <w:rPr>
          <w:rFonts w:ascii="Times New Roman"/>
          <w:b w:val="false"/>
          <w:i w:val="false"/>
          <w:color w:val="000000"/>
          <w:sz w:val="28"/>
        </w:rPr>
        <w:t>
      спорттық-сауықтыру және жаттықтыру залдарына қаржылық жетімсіздік;</w:t>
      </w:r>
      <w:r>
        <w:br/>
      </w:r>
      <w:r>
        <w:rPr>
          <w:rFonts w:ascii="Times New Roman"/>
          <w:b w:val="false"/>
          <w:i w:val="false"/>
          <w:color w:val="000000"/>
          <w:sz w:val="28"/>
        </w:rPr>
        <w:t>
      велосипед жолының болмауы және арнайы жарақталған аула алаңдарының жеткіліксіздігін қоса алғанда, дене тәрбиесі сабағымен және спортпен айналысуға жеткіліксіз жағдайлар ықпал етеді.</w:t>
      </w:r>
      <w:r>
        <w:br/>
      </w:r>
      <w:r>
        <w:rPr>
          <w:rFonts w:ascii="Times New Roman"/>
          <w:b w:val="false"/>
          <w:i w:val="false"/>
          <w:color w:val="000000"/>
          <w:sz w:val="28"/>
        </w:rPr>
        <w:t>
      Әртүрлі елдердің тәжірибесі бойынша және халықаралық зерттеулердің деректеріне сәйкес адамдардың өмір сүру салтына белсенді және жүйелі араласу олардың денсаулығын сақтауда және нығайтуда мынадай оң әсер алуға мүмкіндік береді:</w:t>
      </w:r>
      <w:r>
        <w:br/>
      </w:r>
      <w:r>
        <w:rPr>
          <w:rFonts w:ascii="Times New Roman"/>
          <w:b w:val="false"/>
          <w:i w:val="false"/>
          <w:color w:val="000000"/>
          <w:sz w:val="28"/>
        </w:rPr>
        <w:t>
      алкогольді денсаулыққа қауіпті мөлшерде 10%-ға төмендету ерлер арасындағы өлім-жітімді 20%-ға және қайғылы оқиғалардан болатын өлім-жітімді 5%-ға қысқартады;</w:t>
      </w:r>
      <w:r>
        <w:br/>
      </w:r>
      <w:r>
        <w:rPr>
          <w:rFonts w:ascii="Times New Roman"/>
          <w:b w:val="false"/>
          <w:i w:val="false"/>
          <w:color w:val="000000"/>
          <w:sz w:val="28"/>
        </w:rPr>
        <w:t>
      жемістер мен көкөністерді күніне орташа алғанда 400 г дейін тұтынуды ұлғайту жүректің ишемиялық ауруынан болатын өлім-жітім қатерін 20%-ға, инсульттан - 25 %-ға, қатерлі ісіктерден - 20%-ға қауіпті төмендетеді;</w:t>
      </w:r>
      <w:r>
        <w:br/>
      </w:r>
      <w:r>
        <w:rPr>
          <w:rFonts w:ascii="Times New Roman"/>
          <w:b w:val="false"/>
          <w:i w:val="false"/>
          <w:color w:val="000000"/>
          <w:sz w:val="28"/>
        </w:rPr>
        <w:t>
      холестерин деңгейін 1%-ға төмендету жүректің ишемиялық ауруынан өлім-жітімді 2-4%-ға төмендете алады;</w:t>
      </w:r>
      <w:r>
        <w:br/>
      </w:r>
      <w:r>
        <w:rPr>
          <w:rFonts w:ascii="Times New Roman"/>
          <w:b w:val="false"/>
          <w:i w:val="false"/>
          <w:color w:val="000000"/>
          <w:sz w:val="28"/>
        </w:rPr>
        <w:t>
      дене белсенділігімен және спортпен шүғылдануды ұлғайту жүректің ишемиялық ауруы мен инсульт, инсулинге тәуелді диабет, тоқішек қатерлі ісігінің және остепороздың даму қаупін төмендетеді.</w:t>
      </w:r>
      <w:r>
        <w:br/>
      </w:r>
      <w:r>
        <w:rPr>
          <w:rFonts w:ascii="Times New Roman"/>
          <w:b w:val="false"/>
          <w:i w:val="false"/>
          <w:color w:val="000000"/>
          <w:sz w:val="28"/>
        </w:rPr>
        <w:t>
      Осыған байланысты Қазақстанның алдында тұрған маңызды міндеттердің бірі саламатты өмір салты қағидаларын танымал ету жөніндегі жалпы қамтитын және кешендік бағдарламаны әзірлеу және енгізу жолымен созылмалы патология сырқаттанушылығының ауыртпалығын және мерзімінен бұрын өлім-жітімді қысқарту қажеттілігі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қауіптің мінез-құлық факторларын бақылаудың алдын алу және күшейтуге жүйелі және кешендік ұстаным арқылы саламатты өмір салтын қалыптастыру.</w:t>
      </w:r>
    </w:p>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rPr>
          <w:rFonts w:ascii="Times New Roman"/>
          <w:b w:val="false"/>
          <w:i w:val="false"/>
          <w:color w:val="000000"/>
          <w:sz w:val="28"/>
        </w:rPr>
        <w:t>:</w:t>
      </w:r>
      <w:r>
        <w:br/>
      </w:r>
      <w:r>
        <w:rPr>
          <w:rFonts w:ascii="Times New Roman"/>
          <w:b w:val="false"/>
          <w:i w:val="false"/>
          <w:color w:val="000000"/>
          <w:sz w:val="28"/>
        </w:rPr>
        <w:t>
      1. Қоғамда темекі шегудің әлеуметтік жағымсыз имиджін жасау.</w:t>
      </w:r>
      <w:r>
        <w:br/>
      </w:r>
      <w:r>
        <w:rPr>
          <w:rFonts w:ascii="Times New Roman"/>
          <w:b w:val="false"/>
          <w:i w:val="false"/>
          <w:color w:val="000000"/>
          <w:sz w:val="28"/>
        </w:rPr>
        <w:t>
      2. Саламатты өмір салтын қалыптастыруда үкіметтік емес ұйымдардың және бизнес-қоғамдастықтың қатысуын жандандыру.</w:t>
      </w:r>
      <w:r>
        <w:br/>
      </w:r>
      <w:r>
        <w:rPr>
          <w:rFonts w:ascii="Times New Roman"/>
          <w:b w:val="false"/>
          <w:i w:val="false"/>
          <w:color w:val="000000"/>
          <w:sz w:val="28"/>
        </w:rPr>
        <w:t>
      3. Денсаулық үшін алкогольді артық тұтынудың, активті және пассивті темекі шегудің және есірткіні тұтынудың салдарлары туралы халықтың хабардар болуын арттыру.</w:t>
      </w:r>
      <w:r>
        <w:br/>
      </w:r>
      <w:r>
        <w:rPr>
          <w:rFonts w:ascii="Times New Roman"/>
          <w:b w:val="false"/>
          <w:i w:val="false"/>
          <w:color w:val="000000"/>
          <w:sz w:val="28"/>
        </w:rPr>
        <w:t>
      4. Темекі бұйымдары мен алкогольді шектен тыс тұтынуды төмендету.</w:t>
      </w:r>
      <w:r>
        <w:br/>
      </w:r>
      <w:r>
        <w:rPr>
          <w:rFonts w:ascii="Times New Roman"/>
          <w:b w:val="false"/>
          <w:i w:val="false"/>
          <w:color w:val="000000"/>
          <w:sz w:val="28"/>
        </w:rPr>
        <w:t>
      5. Халықты спорттық-бұқаралық іс-шаралармен қамтуды ұлғайту.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rPr>
          <w:rFonts w:ascii="Times New Roman"/>
          <w:b w:val="false"/>
          <w:i w:val="false"/>
          <w:color w:val="000000"/>
          <w:sz w:val="28"/>
        </w:rPr>
        <w:t>:</w:t>
      </w:r>
      <w:r>
        <w:br/>
      </w:r>
      <w:r>
        <w:rPr>
          <w:rFonts w:ascii="Times New Roman"/>
          <w:b w:val="false"/>
          <w:i w:val="false"/>
          <w:color w:val="000000"/>
          <w:sz w:val="28"/>
        </w:rPr>
        <w:t>
      жүрек-қан тамыр ауруларымен сырқаттанушылық пен өлім-жітімді төмендету;</w:t>
      </w:r>
      <w:r>
        <w:br/>
      </w:r>
      <w:r>
        <w:rPr>
          <w:rFonts w:ascii="Times New Roman"/>
          <w:b w:val="false"/>
          <w:i w:val="false"/>
          <w:color w:val="000000"/>
          <w:sz w:val="28"/>
        </w:rPr>
        <w:t>
      күн сайын кемінде 30 минут дене шынықтырумен шұғылданатын адамдардың үлесін арттыру;</w:t>
      </w:r>
      <w:r>
        <w:br/>
      </w:r>
      <w:r>
        <w:rPr>
          <w:rFonts w:ascii="Times New Roman"/>
          <w:b w:val="false"/>
          <w:i w:val="false"/>
          <w:color w:val="000000"/>
          <w:sz w:val="28"/>
        </w:rPr>
        <w:t>
      онкопатологиямен сырқаттанушылық пен өлім-жітімді төмендету;</w:t>
      </w:r>
      <w:r>
        <w:br/>
      </w:r>
      <w:r>
        <w:rPr>
          <w:rFonts w:ascii="Times New Roman"/>
          <w:b w:val="false"/>
          <w:i w:val="false"/>
          <w:color w:val="000000"/>
          <w:sz w:val="28"/>
        </w:rPr>
        <w:t>
      темекі мен алкогольді төтынудың таралуын төмендету;</w:t>
      </w:r>
      <w:r>
        <w:br/>
      </w:r>
      <w:r>
        <w:rPr>
          <w:rFonts w:ascii="Times New Roman"/>
          <w:b w:val="false"/>
          <w:i w:val="false"/>
          <w:color w:val="000000"/>
          <w:sz w:val="28"/>
        </w:rPr>
        <w:t>
      жарақаттанудан және қайғылы жағдайлардан сырқаттанушылық пен өлім-жітімді төмендету.</w:t>
      </w:r>
    </w:p>
    <w:p>
      <w:pPr>
        <w:spacing w:after="0"/>
        <w:ind w:left="0"/>
        <w:jc w:val="both"/>
      </w:pPr>
      <w:r>
        <w:rPr>
          <w:rFonts w:ascii="Times New Roman"/>
          <w:b/>
          <w:i w:val="false"/>
          <w:color w:val="000000"/>
          <w:sz w:val="28"/>
        </w:rPr>
        <w:t>      Қол жеткізу жолдары мен тиісті шаралар</w:t>
      </w:r>
      <w:r>
        <w:br/>
      </w:r>
      <w:r>
        <w:rPr>
          <w:rFonts w:ascii="Times New Roman"/>
          <w:b w:val="false"/>
          <w:i w:val="false"/>
          <w:color w:val="000000"/>
          <w:sz w:val="28"/>
        </w:rPr>
        <w:t>
      1. СӨС туралы тұрғындардың хабардар болуын арттыру:</w:t>
      </w:r>
      <w:r>
        <w:br/>
      </w:r>
      <w:r>
        <w:rPr>
          <w:rFonts w:ascii="Times New Roman"/>
          <w:b w:val="false"/>
          <w:i w:val="false"/>
          <w:color w:val="000000"/>
          <w:sz w:val="28"/>
        </w:rPr>
        <w:t>
      медициналық бағдарламаларды жетілдіру үшін медицина қызметкерлері мен журналистердің күшін жұмылдыру (проблемалардың өзектілігін, көшбасшылар мен елдің атақты адамдарының, денсаулық сақтау, мәдениет, спорт, білім салаларының көрнекті қайраткерлерінің қатысуын, темекі шегудің профилактикасы мен емдеудің жаңа технологаяларын танымал етуді, алкогольді шектен тыс тұтыну мен есірткілерді пайдалануды ескере отырып тақырыптарды әзірлеу);</w:t>
      </w:r>
      <w:r>
        <w:br/>
      </w:r>
      <w:r>
        <w:rPr>
          <w:rFonts w:ascii="Times New Roman"/>
          <w:b w:val="false"/>
          <w:i w:val="false"/>
          <w:color w:val="000000"/>
          <w:sz w:val="28"/>
        </w:rPr>
        <w:t>
      медициналық теле және радиобағдарламалар шығару, медициналық бағдарламаларды көруге ең қолайлы уақытта көрсету.</w:t>
      </w:r>
      <w:r>
        <w:br/>
      </w:r>
      <w:r>
        <w:rPr>
          <w:rFonts w:ascii="Times New Roman"/>
          <w:b w:val="false"/>
          <w:i w:val="false"/>
          <w:color w:val="000000"/>
          <w:sz w:val="28"/>
        </w:rPr>
        <w:t>
      2. Саламатты өмір салтын қалыптастыруда үкіметтік емес ұйымдар мен бизнес-құрылымдардың мынадай жолмен қатысуын жандандыру:</w:t>
      </w:r>
      <w:r>
        <w:br/>
      </w:r>
      <w:r>
        <w:rPr>
          <w:rFonts w:ascii="Times New Roman"/>
          <w:b w:val="false"/>
          <w:i w:val="false"/>
          <w:color w:val="000000"/>
          <w:sz w:val="28"/>
        </w:rPr>
        <w:t>
      мемлекеттік әлеуметтік тапсырыс беріп, саламатты өмір салтын қалыптастыруда қоғамдық қозғалыстар мен үкіметтік емес ұйымдарды белсенді қатыстыру және дамуын ынталандыру;</w:t>
      </w:r>
      <w:r>
        <w:br/>
      </w:r>
      <w:r>
        <w:rPr>
          <w:rFonts w:ascii="Times New Roman"/>
          <w:b w:val="false"/>
          <w:i w:val="false"/>
          <w:color w:val="000000"/>
          <w:sz w:val="28"/>
        </w:rPr>
        <w:t>
      жұмыс берушілердің азаматтардың денсаулығын сақтау мәселелерінде кәсіпорындар мен ұйымдардың қызметкерлерін дене шынықтыру-сауықтыру және спорттық қызметтермен қамтамасыз етуді қоса алғанда, корпоративтік әлеуметтік жауапкершілігін арттыру.</w:t>
      </w:r>
      <w:r>
        <w:br/>
      </w:r>
      <w:r>
        <w:rPr>
          <w:rFonts w:ascii="Times New Roman"/>
          <w:b w:val="false"/>
          <w:i w:val="false"/>
          <w:color w:val="000000"/>
          <w:sz w:val="28"/>
        </w:rPr>
        <w:t>
      3. Темекі бұйымдарын тұтынуды азайту</w:t>
      </w:r>
      <w:r>
        <w:br/>
      </w:r>
      <w:r>
        <w:rPr>
          <w:rFonts w:ascii="Times New Roman"/>
          <w:b w:val="false"/>
          <w:i w:val="false"/>
          <w:color w:val="000000"/>
          <w:sz w:val="28"/>
        </w:rPr>
        <w:t>
      3.1. экономикалық шараларды қолдану жолымен:</w:t>
      </w:r>
      <w:r>
        <w:br/>
      </w:r>
      <w:r>
        <w:rPr>
          <w:rFonts w:ascii="Times New Roman"/>
          <w:b w:val="false"/>
          <w:i w:val="false"/>
          <w:color w:val="000000"/>
          <w:sz w:val="28"/>
        </w:rPr>
        <w:t>
      темекі бұйымдарына акциздерді кезең-кезеңмен арттыру;</w:t>
      </w:r>
      <w:r>
        <w:br/>
      </w:r>
      <w:r>
        <w:rPr>
          <w:rFonts w:ascii="Times New Roman"/>
          <w:b w:val="false"/>
          <w:i w:val="false"/>
          <w:color w:val="000000"/>
          <w:sz w:val="28"/>
        </w:rPr>
        <w:t>
      дамыған елдердің тәжірибесі бойынша темекі бұйымдарын сату қағидасын жетілдіру (сату ережесін бұзған жағдайда лицензияларын қайтарып алу);</w:t>
      </w:r>
      <w:r>
        <w:br/>
      </w:r>
      <w:r>
        <w:rPr>
          <w:rFonts w:ascii="Times New Roman"/>
          <w:b w:val="false"/>
          <w:i w:val="false"/>
          <w:color w:val="000000"/>
          <w:sz w:val="28"/>
        </w:rPr>
        <w:t>
      темекі индустриясы тарапынан жанама жарнама және демеушілікке тыйым салу.</w:t>
      </w:r>
      <w:r>
        <w:br/>
      </w:r>
      <w:r>
        <w:rPr>
          <w:rFonts w:ascii="Times New Roman"/>
          <w:b w:val="false"/>
          <w:i w:val="false"/>
          <w:color w:val="000000"/>
          <w:sz w:val="28"/>
        </w:rPr>
        <w:t>
      3.2. темекі шекпейтіндердің таза ауаға құқығын қорғауды қамтамасыз ету жолымен:</w:t>
      </w:r>
      <w:r>
        <w:br/>
      </w:r>
      <w:r>
        <w:rPr>
          <w:rFonts w:ascii="Times New Roman"/>
          <w:b w:val="false"/>
          <w:i w:val="false"/>
          <w:color w:val="000000"/>
          <w:sz w:val="28"/>
        </w:rPr>
        <w:t>
      қоғамдық орындарда темекі шегуге тыйым аймағын кеңейту (қоғамдық көлік аялдамалары, жаппай демалуға арналған қоғамдық орындар ашу);</w:t>
      </w:r>
      <w:r>
        <w:br/>
      </w:r>
      <w:r>
        <w:rPr>
          <w:rFonts w:ascii="Times New Roman"/>
          <w:b w:val="false"/>
          <w:i w:val="false"/>
          <w:color w:val="000000"/>
          <w:sz w:val="28"/>
        </w:rPr>
        <w:t>
      темекі шегудің зияны туралы тұрғындарды ақпараттандыру жолымен:</w:t>
      </w:r>
      <w:r>
        <w:br/>
      </w:r>
      <w:r>
        <w:rPr>
          <w:rFonts w:ascii="Times New Roman"/>
          <w:b w:val="false"/>
          <w:i w:val="false"/>
          <w:color w:val="000000"/>
          <w:sz w:val="28"/>
        </w:rPr>
        <w:t>
      темекі бұйымдарында ескертпе жазу алаңының көлемін ұлғайту;</w:t>
      </w:r>
      <w:r>
        <w:br/>
      </w:r>
      <w:r>
        <w:rPr>
          <w:rFonts w:ascii="Times New Roman"/>
          <w:b w:val="false"/>
          <w:i w:val="false"/>
          <w:color w:val="000000"/>
          <w:sz w:val="28"/>
        </w:rPr>
        <w:t>
      графикалық бейнелеу мен пиктограммаларды әзірлеу және енгізу.</w:t>
      </w:r>
      <w:r>
        <w:br/>
      </w:r>
      <w:r>
        <w:rPr>
          <w:rFonts w:ascii="Times New Roman"/>
          <w:b w:val="false"/>
          <w:i w:val="false"/>
          <w:color w:val="000000"/>
          <w:sz w:val="28"/>
        </w:rPr>
        <w:t>
      3.3. тұрғындар арасында, әсіресе МСАК деңгейінде темекі шегудің профилактикасы жөнінде медицина қызметкерлерінің жұмысын күшейту жолымен:</w:t>
      </w:r>
      <w:r>
        <w:br/>
      </w:r>
      <w:r>
        <w:rPr>
          <w:rFonts w:ascii="Times New Roman"/>
          <w:b w:val="false"/>
          <w:i w:val="false"/>
          <w:color w:val="000000"/>
          <w:sz w:val="28"/>
        </w:rPr>
        <w:t>
      темекі бұйымдарын тұтынудан бас тартқысы келетіндерді қолдау, оның ішінде темекіні тастағысы келгендерге медициналық-психологиялық көмек жүйесін ұйымдастыру;</w:t>
      </w:r>
      <w:r>
        <w:br/>
      </w:r>
      <w:r>
        <w:rPr>
          <w:rFonts w:ascii="Times New Roman"/>
          <w:b w:val="false"/>
          <w:i w:val="false"/>
          <w:color w:val="000000"/>
          <w:sz w:val="28"/>
        </w:rPr>
        <w:t>
      темекіні тастағысы келгендерге өңірлік және ұлттық телефон желілерін ұйымдастыру.</w:t>
      </w:r>
      <w:r>
        <w:br/>
      </w:r>
      <w:r>
        <w:rPr>
          <w:rFonts w:ascii="Times New Roman"/>
          <w:b w:val="false"/>
          <w:i w:val="false"/>
          <w:color w:val="000000"/>
          <w:sz w:val="28"/>
        </w:rPr>
        <w:t>
      4. Алкоголь мен есірткіні шамадан тыс тұтынуды төмендету:</w:t>
      </w:r>
      <w:r>
        <w:br/>
      </w:r>
      <w:r>
        <w:rPr>
          <w:rFonts w:ascii="Times New Roman"/>
          <w:b w:val="false"/>
          <w:i w:val="false"/>
          <w:color w:val="000000"/>
          <w:sz w:val="28"/>
        </w:rPr>
        <w:t>
      4.1. экономикалық шараларды қолдану жолымен:</w:t>
      </w:r>
      <w:r>
        <w:br/>
      </w:r>
      <w:r>
        <w:rPr>
          <w:rFonts w:ascii="Times New Roman"/>
          <w:b w:val="false"/>
          <w:i w:val="false"/>
          <w:color w:val="000000"/>
          <w:sz w:val="28"/>
        </w:rPr>
        <w:t>
      алкоголь өнімдеріне салықты кезең-кезеңмен жоғарылату;</w:t>
      </w:r>
      <w:r>
        <w:br/>
      </w:r>
      <w:r>
        <w:rPr>
          <w:rFonts w:ascii="Times New Roman"/>
          <w:b w:val="false"/>
          <w:i w:val="false"/>
          <w:color w:val="000000"/>
          <w:sz w:val="28"/>
        </w:rPr>
        <w:t>
      қол жетімді бағалар бойынша дәстүрлі ұлттық сусындарды (қымыз, шұбат және т.б.) іске асыру және өндіріс жөнінде шағын бизнесті дамытуды басымды қолдау;</w:t>
      </w:r>
      <w:r>
        <w:br/>
      </w:r>
      <w:r>
        <w:rPr>
          <w:rFonts w:ascii="Times New Roman"/>
          <w:b w:val="false"/>
          <w:i w:val="false"/>
          <w:color w:val="000000"/>
          <w:sz w:val="28"/>
        </w:rPr>
        <w:t>
      4.2. өндірілетін алкоголь өнімдерін бақылау мен сапасын реттеу және Қазақстан Республикасының аумағында алкоголь өнімдерін заңсыз өндіру және контрабандалық алкоголь бұйымдарының әкелуіне бақылауды күшейту жөнінде нормативтік құқықтық базаны жетілдіру жолымен;</w:t>
      </w:r>
      <w:r>
        <w:br/>
      </w:r>
      <w:r>
        <w:rPr>
          <w:rFonts w:ascii="Times New Roman"/>
          <w:b w:val="false"/>
          <w:i w:val="false"/>
          <w:color w:val="000000"/>
          <w:sz w:val="28"/>
        </w:rPr>
        <w:t>
      4.3. алкогольге және нашақорлыққа қарсы насихаттауды жүйелі жүргізу үшін жағдайды қамтамасыз ету жолымен:</w:t>
      </w:r>
      <w:r>
        <w:br/>
      </w:r>
      <w:r>
        <w:rPr>
          <w:rFonts w:ascii="Times New Roman"/>
          <w:b w:val="false"/>
          <w:i w:val="false"/>
          <w:color w:val="000000"/>
          <w:sz w:val="28"/>
        </w:rPr>
        <w:t>
      қоғамда алкоголь сусындарын шектен тыс тұтынуға және есірткіні тұтынуға қатысты атмосфераны, БАҚ-ты қамти отырып құру;</w:t>
      </w:r>
      <w:r>
        <w:br/>
      </w:r>
      <w:r>
        <w:rPr>
          <w:rFonts w:ascii="Times New Roman"/>
          <w:b w:val="false"/>
          <w:i w:val="false"/>
          <w:color w:val="000000"/>
          <w:sz w:val="28"/>
        </w:rPr>
        <w:t>
      алкоголь сусындарына жасырын және оның жанама түрлерін қоса алғанда жарнамаға толық тыйым салу;</w:t>
      </w:r>
      <w:r>
        <w:br/>
      </w:r>
      <w:r>
        <w:rPr>
          <w:rFonts w:ascii="Times New Roman"/>
          <w:b w:val="false"/>
          <w:i w:val="false"/>
          <w:color w:val="000000"/>
          <w:sz w:val="28"/>
        </w:rPr>
        <w:t>
      алкоголь және есірткіні тұтыну салдары туралы халықты ақпараттандыру, өз денсаулығына, әсіресе балалар, жасөспірімдер және жастарда жауапты қатынасты оқыту және қалыптастыру;</w:t>
      </w:r>
      <w:r>
        <w:br/>
      </w:r>
      <w:r>
        <w:rPr>
          <w:rFonts w:ascii="Times New Roman"/>
          <w:b w:val="false"/>
          <w:i w:val="false"/>
          <w:color w:val="000000"/>
          <w:sz w:val="28"/>
        </w:rPr>
        <w:t>
      алкогольге карсы және есірткіге қарсы профилактикалық бағдарламалар әзірлеу және енгізу;</w:t>
      </w:r>
      <w:r>
        <w:br/>
      </w:r>
      <w:r>
        <w:rPr>
          <w:rFonts w:ascii="Times New Roman"/>
          <w:b w:val="false"/>
          <w:i w:val="false"/>
          <w:color w:val="000000"/>
          <w:sz w:val="28"/>
        </w:rPr>
        <w:t>
      ІІМ жүйесінің кәмелетке толмаған балалар істері жөніндегі инспекторлармен ақпараттық-әдістемелік жұмыс жүргізу;</w:t>
      </w:r>
      <w:r>
        <w:br/>
      </w:r>
      <w:r>
        <w:rPr>
          <w:rFonts w:ascii="Times New Roman"/>
          <w:b w:val="false"/>
          <w:i w:val="false"/>
          <w:color w:val="000000"/>
          <w:sz w:val="28"/>
        </w:rPr>
        <w:t>
      ІІМ қызметкерлерін (полицейлер, учаскелік инспекторлар) алкогольді (есірткілік, уыттылық) мас болу күйіндегі тұлғаларға қатысты қабылданатын шараларға сараланған тәсілге оқыту.</w:t>
      </w:r>
      <w:r>
        <w:br/>
      </w:r>
      <w:r>
        <w:rPr>
          <w:rFonts w:ascii="Times New Roman"/>
          <w:b w:val="false"/>
          <w:i w:val="false"/>
          <w:color w:val="000000"/>
          <w:sz w:val="28"/>
        </w:rPr>
        <w:t>
      4.4. алкогольге қарсы профилактикалық әрекеттерді жүргізуде МСАК рөлін күшейту жолымен.</w:t>
      </w:r>
      <w:r>
        <w:br/>
      </w:r>
      <w:r>
        <w:rPr>
          <w:rFonts w:ascii="Times New Roman"/>
          <w:b w:val="false"/>
          <w:i w:val="false"/>
          <w:color w:val="000000"/>
          <w:sz w:val="28"/>
        </w:rPr>
        <w:t>
      5. Халықты спорттық-бұқаралық іс-шаралармен қамтуды ұлғайту:</w:t>
      </w:r>
      <w:r>
        <w:br/>
      </w:r>
      <w:r>
        <w:rPr>
          <w:rFonts w:ascii="Times New Roman"/>
          <w:b w:val="false"/>
          <w:i w:val="false"/>
          <w:color w:val="000000"/>
          <w:sz w:val="28"/>
        </w:rPr>
        <w:t>
      5.1. дене белсенділігі, спорт және белсенді демалыспен айналысу үшін инфрақұрылымды дамыту жолымен:</w:t>
      </w:r>
      <w:r>
        <w:br/>
      </w:r>
      <w:r>
        <w:rPr>
          <w:rFonts w:ascii="Times New Roman"/>
          <w:b w:val="false"/>
          <w:i w:val="false"/>
          <w:color w:val="000000"/>
          <w:sz w:val="28"/>
        </w:rPr>
        <w:t>
      қол жетімді спорттық-сауықтыру объектілерін құру;</w:t>
      </w:r>
      <w:r>
        <w:br/>
      </w:r>
      <w:r>
        <w:rPr>
          <w:rFonts w:ascii="Times New Roman"/>
          <w:b w:val="false"/>
          <w:i w:val="false"/>
          <w:color w:val="000000"/>
          <w:sz w:val="28"/>
        </w:rPr>
        <w:t>
      саябақ және ойын алаңдарының жағдайын жақсарту;</w:t>
      </w:r>
      <w:r>
        <w:br/>
      </w:r>
      <w:r>
        <w:rPr>
          <w:rFonts w:ascii="Times New Roman"/>
          <w:b w:val="false"/>
          <w:i w:val="false"/>
          <w:color w:val="000000"/>
          <w:sz w:val="28"/>
        </w:rPr>
        <w:t>
      5.2. дене тәрбиесі және спортпен айналысуға халықтың уәждемесін арттыру жолымен;</w:t>
      </w:r>
      <w:r>
        <w:br/>
      </w:r>
      <w:r>
        <w:rPr>
          <w:rFonts w:ascii="Times New Roman"/>
          <w:b w:val="false"/>
          <w:i w:val="false"/>
          <w:color w:val="000000"/>
          <w:sz w:val="28"/>
        </w:rPr>
        <w:t>
      халықты ақпараттық-білім беру бағдарламаларын БАҚ-қа орналастыру арқылы ақпараттандыру;</w:t>
      </w:r>
      <w:r>
        <w:br/>
      </w:r>
      <w:r>
        <w:rPr>
          <w:rFonts w:ascii="Times New Roman"/>
          <w:b w:val="false"/>
          <w:i w:val="false"/>
          <w:color w:val="000000"/>
          <w:sz w:val="28"/>
        </w:rPr>
        <w:t>
      дәстүрлі спорт шараларын, спорттық ұлттық түрлері мен ұлттық ойындарды БАҚ-ты тарта отырып, халықтың барлық топтарын қатыстырып республика ауқымында өткізу;</w:t>
      </w:r>
      <w:r>
        <w:br/>
      </w:r>
      <w:r>
        <w:rPr>
          <w:rFonts w:ascii="Times New Roman"/>
          <w:b w:val="false"/>
          <w:i w:val="false"/>
          <w:color w:val="000000"/>
          <w:sz w:val="28"/>
        </w:rPr>
        <w:t>
      халықтың дене шынықтыру және спортпен айналысу уәждемесі факторы ретінде жоғары жетістікті спортты дамыту үшін жағдай жасау;</w:t>
      </w:r>
      <w:r>
        <w:br/>
      </w:r>
      <w:r>
        <w:rPr>
          <w:rFonts w:ascii="Times New Roman"/>
          <w:b w:val="false"/>
          <w:i w:val="false"/>
          <w:color w:val="000000"/>
          <w:sz w:val="28"/>
        </w:rPr>
        <w:t>
      5.3. халықтың барлық топтары арасында спортпен айналысу және дене белсенділігін жағдай жасайтын және көтермелейтін тұлғалар мен ұйымдарды ынталандыру;</w:t>
      </w:r>
      <w:r>
        <w:br/>
      </w:r>
      <w:r>
        <w:rPr>
          <w:rFonts w:ascii="Times New Roman"/>
          <w:b w:val="false"/>
          <w:i w:val="false"/>
          <w:color w:val="000000"/>
          <w:sz w:val="28"/>
        </w:rPr>
        <w:t>
      азаматтардың денсаулығын қорғау мәселелерінде кәсіпорындар мен ұйымдардың қызметкерлерін дене тәрбиесі-сауықтыру спорт қызметтерімен қамтамасыз етуді қоса алғанда, жұмыс берушілердің корпоративтік әлеуметтік жауапкершілігін арттыру.</w:t>
      </w:r>
    </w:p>
    <w:p>
      <w:pPr>
        <w:spacing w:after="0"/>
        <w:ind w:left="0"/>
        <w:jc w:val="both"/>
      </w:pPr>
      <w:r>
        <w:rPr>
          <w:rFonts w:ascii="Times New Roman"/>
          <w:b w:val="false"/>
          <w:i w:val="false"/>
          <w:color w:val="000000"/>
          <w:sz w:val="28"/>
        </w:rPr>
        <w:t>      </w:t>
      </w:r>
      <w:r>
        <w:rPr>
          <w:rFonts w:ascii="Times New Roman"/>
          <w:b/>
          <w:i w:val="false"/>
          <w:color w:val="000000"/>
          <w:sz w:val="28"/>
        </w:rPr>
        <w:t>Дұрыс тамақтану:</w:t>
      </w:r>
      <w:r>
        <w:br/>
      </w:r>
      <w:r>
        <w:rPr>
          <w:rFonts w:ascii="Times New Roman"/>
          <w:b w:val="false"/>
          <w:i w:val="false"/>
          <w:color w:val="000000"/>
          <w:sz w:val="28"/>
        </w:rPr>
        <w:t>
      Ұлттық және өңірлік зерттеулер жануарлардағы ақуызын, өсімдік майларын, жемістер мен көкөністерді, тамақ талшықтарын, дәрумендерді, әсіресе А, С және В тобы дәрумендерін, сондай-ақ минералды заттарды, әсіресе кальцийді, темірді, йодты, мырышты жеткіліксіз, сондай-ақ калорияларды, жануарлар майын, тәттілер және тұзды артық тұтыну түрінде республика тұрғындарының көп бөлігінің тамақтануында айтарлықтай кемшіліктерді анықтады. Бұл осындай қауіпті аурулар жүректің ишемиялық ауруы, гипертониялық ауру, миокард инфарктісі, инсульт, обырдың жеке түрлері, қант диабеті, семіздік, остеопороз, темір тапшылығы анемиясы және т.б. дамуында тамақтану факторлары шешуші болып табылатын тұрақты үрдіске әкеледі.</w:t>
      </w:r>
      <w:r>
        <w:br/>
      </w:r>
      <w:r>
        <w:rPr>
          <w:rFonts w:ascii="Times New Roman"/>
          <w:b w:val="false"/>
          <w:i w:val="false"/>
          <w:color w:val="000000"/>
          <w:sz w:val="28"/>
        </w:rPr>
        <w:t>
      Балалар денесінің төмен салмақпен тууы әйелдердің жүктілік уақытында тамақтануында кемшіліктердің тікелей салдары болып табылады. Мұндай балаларда жүрек-қан тамыры аурулары кейінгі емірі барысында пайда болу қаупі жоғарылайды.</w:t>
      </w:r>
      <w:r>
        <w:br/>
      </w:r>
      <w:r>
        <w:rPr>
          <w:rFonts w:ascii="Times New Roman"/>
          <w:b w:val="false"/>
          <w:i w:val="false"/>
          <w:color w:val="000000"/>
          <w:sz w:val="28"/>
        </w:rPr>
        <w:t>
      5 жасқа дейінгі балалар арасында тамақтанудың созылмалы жетіспеушілігінің таралуы 12,8%-ды, тамақтанудың өткір жеткіліксіздігі (немесе гипотрофия) - 4%, ал арықтау (немесе жүдеп кету) - 3,8% құрады (2006 жылы).</w:t>
      </w:r>
      <w:r>
        <w:br/>
      </w:r>
      <w:r>
        <w:rPr>
          <w:rFonts w:ascii="Times New Roman"/>
          <w:b w:val="false"/>
          <w:i w:val="false"/>
          <w:color w:val="000000"/>
          <w:sz w:val="28"/>
        </w:rPr>
        <w:t>
      2008 жылы Қазақстан халқының тамақтануын ұлттық зерттеулерінің (ТҰЗ-2008) мәліметтері бойынша анемияның таралуы: 6 айдан 14 жасқа дейінгі балалар арасында 44,9%, 15-59 жастағы әйелдер арасында 45,3%, 15-59 жас арасындағы ерлер арасында 28,1%, орташа алғанда барлық тұрғындар арасында 41,9% құрады.</w:t>
      </w:r>
      <w:r>
        <w:br/>
      </w:r>
      <w:r>
        <w:rPr>
          <w:rFonts w:ascii="Times New Roman"/>
          <w:b w:val="false"/>
          <w:i w:val="false"/>
          <w:color w:val="000000"/>
          <w:sz w:val="28"/>
        </w:rPr>
        <w:t>
      Ана және бала өлім-жітімінің қанағаттанғысыз көрсеткіштері әдетте анемияның жоғары деңгейінің салдары болып табылады, дене және ақыл-ой дамуында жиі тежеліп қалу, диарея және туберкулез ауруларына төмен тұрақтылық, өткізілетін иммундаудың жеткіліксіз тиімділігі әрі инфекциялық және инфекциялық емес аурулардың асқынған ағымы.</w:t>
      </w:r>
      <w:r>
        <w:br/>
      </w:r>
      <w:r>
        <w:rPr>
          <w:rFonts w:ascii="Times New Roman"/>
          <w:b w:val="false"/>
          <w:i w:val="false"/>
          <w:color w:val="000000"/>
          <w:sz w:val="28"/>
        </w:rPr>
        <w:t xml:space="preserve">
      Республикада балалар тағамының өз индустриясы жоқ. Қосалқы жайларында орналасқан және қол еңбегімен істелетін қуаты аз, ескі жабдықпен жабдықталған балалар сүт асханасы желісі балалар тамақ өнімдерінде жалпы қажеттіліктің 10-12 </w:t>
      </w:r>
      <w:r>
        <w:rPr>
          <w:rFonts w:ascii="Times New Roman"/>
          <w:b w:val="false"/>
          <w:i/>
          <w:color w:val="000000"/>
          <w:sz w:val="28"/>
        </w:rPr>
        <w:t xml:space="preserve">% </w:t>
      </w:r>
      <w:r>
        <w:rPr>
          <w:rFonts w:ascii="Times New Roman"/>
          <w:b w:val="false"/>
          <w:i w:val="false"/>
          <w:color w:val="000000"/>
          <w:sz w:val="28"/>
        </w:rPr>
        <w:t>қамтамасыз етеді. Қалған қажеттілік импортталатын балалар қоспасы есебінен қанағаттандырылады. Сүт ас үйі өнімдері өзінің құрамына, сапасы және қауіпсіздігі бойынша қазіргі заманғы талаптарға жауап бермейді.</w:t>
      </w:r>
      <w:r>
        <w:br/>
      </w:r>
      <w:r>
        <w:rPr>
          <w:rFonts w:ascii="Times New Roman"/>
          <w:b w:val="false"/>
          <w:i w:val="false"/>
          <w:color w:val="000000"/>
          <w:sz w:val="28"/>
        </w:rPr>
        <w:t>
      Дұрыс тамақтану және қауіпсіз тамақ өнімдері саласындағы жаңа проблемалар сауданың жаһандануы, қоршаған ортаның ластануы, ауыл шаруашылығында пестицидтер, гербицидтер, микробқа қарсы және гормональдық препараттардың кеңінен қолданылуы, жаңа өнімдердің пайда болуы, соның ішінде жаңа технологияларды пайдаланып алынған генетикалық модификацияланған өнімдерді пайдалануға байланысты пайда болады.</w:t>
      </w:r>
    </w:p>
    <w:p>
      <w:pPr>
        <w:spacing w:after="0"/>
        <w:ind w:left="0"/>
        <w:jc w:val="both"/>
      </w:pPr>
      <w:r>
        <w:rPr>
          <w:rFonts w:ascii="Times New Roman"/>
          <w:b/>
          <w:i w:val="false"/>
          <w:color w:val="000000"/>
          <w:sz w:val="28"/>
        </w:rPr>
        <w:t>      Ма</w:t>
      </w:r>
      <w:r>
        <w:rPr>
          <w:rFonts w:ascii="Times New Roman"/>
          <w:b/>
          <w:i w:val="false"/>
          <w:color w:val="000000"/>
          <w:sz w:val="28"/>
        </w:rPr>
        <w:t>қ</w:t>
      </w:r>
      <w:r>
        <w:rPr>
          <w:rFonts w:ascii="Times New Roman"/>
          <w:b/>
          <w:i w:val="false"/>
          <w:color w:val="000000"/>
          <w:sz w:val="28"/>
        </w:rPr>
        <w:t xml:space="preserve">саты: </w:t>
      </w:r>
      <w:r>
        <w:rPr>
          <w:rFonts w:ascii="Times New Roman"/>
          <w:b w:val="false"/>
          <w:i w:val="false"/>
          <w:color w:val="000000"/>
          <w:sz w:val="28"/>
        </w:rPr>
        <w:t>халықтың дұрыс тамақтануын қамтамасыз ету және тамақтануға байланысты аурулардың профилактикасы.</w:t>
      </w:r>
    </w:p>
    <w:p>
      <w:pPr>
        <w:spacing w:after="0"/>
        <w:ind w:left="0"/>
        <w:jc w:val="both"/>
      </w:pPr>
      <w:r>
        <w:rPr>
          <w:rFonts w:ascii="Times New Roman"/>
          <w:b/>
          <w:i w:val="false"/>
          <w:color w:val="000000"/>
          <w:sz w:val="28"/>
        </w:rPr>
        <w:t>      Міндеттер:</w:t>
      </w:r>
      <w:r>
        <w:br/>
      </w:r>
      <w:r>
        <w:rPr>
          <w:rFonts w:ascii="Times New Roman"/>
          <w:b w:val="false"/>
          <w:i w:val="false"/>
          <w:color w:val="000000"/>
          <w:sz w:val="28"/>
        </w:rPr>
        <w:t>
      1. Балалар, ұрпақты болу жасындағы әйелдер, жүкті және емшек сүтімен қоректендіретін әйелдердің тамақтануын жақсарту.</w:t>
      </w:r>
      <w:r>
        <w:br/>
      </w:r>
      <w:r>
        <w:rPr>
          <w:rFonts w:ascii="Times New Roman"/>
          <w:b w:val="false"/>
          <w:i w:val="false"/>
          <w:color w:val="000000"/>
          <w:sz w:val="28"/>
        </w:rPr>
        <w:t>
      2. Халықты қауіпсіз және дұрыс тамақ өнімдерімен тұрақты жабдықтауды қамтамасыз ету.</w:t>
      </w:r>
      <w:r>
        <w:br/>
      </w:r>
      <w:r>
        <w:rPr>
          <w:rFonts w:ascii="Times New Roman"/>
          <w:b w:val="false"/>
          <w:i w:val="false"/>
          <w:color w:val="000000"/>
          <w:sz w:val="28"/>
        </w:rPr>
        <w:t>
      3. Дұрыс тамақтану туралы халықты хабардар ету.</w:t>
      </w:r>
      <w:r>
        <w:br/>
      </w:r>
      <w:r>
        <w:rPr>
          <w:rFonts w:ascii="Times New Roman"/>
          <w:b w:val="false"/>
          <w:i w:val="false"/>
          <w:color w:val="000000"/>
          <w:sz w:val="28"/>
        </w:rPr>
        <w:t>
      4. Халықтың тамақтануына мониторинг, бақылау және зерттеу жүргізу.</w:t>
      </w:r>
    </w:p>
    <w:p>
      <w:pPr>
        <w:spacing w:after="0"/>
        <w:ind w:left="0"/>
        <w:jc w:val="both"/>
      </w:pPr>
      <w:r>
        <w:rPr>
          <w:rFonts w:ascii="Times New Roman"/>
          <w:b/>
          <w:i w:val="false"/>
          <w:color w:val="000000"/>
          <w:sz w:val="28"/>
        </w:rPr>
        <w:t>      Нысаналы индикаторлар:</w:t>
      </w:r>
      <w:r>
        <w:br/>
      </w:r>
      <w:r>
        <w:rPr>
          <w:rFonts w:ascii="Times New Roman"/>
          <w:b w:val="false"/>
          <w:i w:val="false"/>
          <w:color w:val="000000"/>
          <w:sz w:val="28"/>
        </w:rPr>
        <w:t>
      туған кездегі дененің төмен салмағын 5%-ға дейін төмендету (гипотрофия);</w:t>
      </w:r>
      <w:r>
        <w:br/>
      </w:r>
      <w:r>
        <w:rPr>
          <w:rFonts w:ascii="Times New Roman"/>
          <w:b w:val="false"/>
          <w:i w:val="false"/>
          <w:color w:val="000000"/>
          <w:sz w:val="28"/>
        </w:rPr>
        <w:t>
      ұрпақты болу жасындағы әйелдер арасында темір тапшылығы анемиясының таралуын 15,0%-ға дейін, ерте жастағы балалар арасында 10,0%-ға дейін төмендету;</w:t>
      </w:r>
      <w:r>
        <w:br/>
      </w:r>
      <w:r>
        <w:rPr>
          <w:rFonts w:ascii="Times New Roman"/>
          <w:b w:val="false"/>
          <w:i w:val="false"/>
          <w:color w:val="000000"/>
          <w:sz w:val="28"/>
        </w:rPr>
        <w:t>
      5 жасқа дейінгі балалар арасында өсу-салмақ көрсеткіштері бойынша артта қалу жиілігін 10%-ға дейін төмендету;</w:t>
      </w:r>
      <w:r>
        <w:br/>
      </w:r>
      <w:r>
        <w:rPr>
          <w:rFonts w:ascii="Times New Roman"/>
          <w:b w:val="false"/>
          <w:i w:val="false"/>
          <w:color w:val="000000"/>
          <w:sz w:val="28"/>
        </w:rPr>
        <w:t>
      артық дене салмағының таралуын 30,0%-ға дейін төмендету.</w:t>
      </w:r>
    </w:p>
    <w:p>
      <w:pPr>
        <w:spacing w:after="0"/>
        <w:ind w:left="0"/>
        <w:jc w:val="both"/>
      </w:pPr>
      <w:r>
        <w:rPr>
          <w:rFonts w:ascii="Times New Roman"/>
          <w:b/>
          <w:i w:val="false"/>
          <w:color w:val="000000"/>
          <w:sz w:val="28"/>
        </w:rPr>
        <w:t>      Қ</w:t>
      </w:r>
      <w:r>
        <w:rPr>
          <w:rFonts w:ascii="Times New Roman"/>
          <w:b/>
          <w:i w:val="false"/>
          <w:color w:val="000000"/>
          <w:sz w:val="28"/>
        </w:rPr>
        <w:t>ол жеткізу жолдары мен тиісті шаралар</w:t>
      </w:r>
      <w:r>
        <w:br/>
      </w:r>
      <w:r>
        <w:rPr>
          <w:rFonts w:ascii="Times New Roman"/>
          <w:b w:val="false"/>
          <w:i w:val="false"/>
          <w:color w:val="000000"/>
          <w:sz w:val="28"/>
        </w:rPr>
        <w:t>
      1. Әр жастағы балалар, ұрпақты болу жасындағы, жүкті және емшек сүтімен қоректендіретін әйелдердің тамақтануын жақсарту.</w:t>
      </w:r>
      <w:r>
        <w:br/>
      </w:r>
      <w:r>
        <w:rPr>
          <w:rFonts w:ascii="Times New Roman"/>
          <w:b w:val="false"/>
          <w:i w:val="false"/>
          <w:color w:val="000000"/>
          <w:sz w:val="28"/>
        </w:rPr>
        <w:t>
      1.1. жүктілік уақытында және болашақ аналардың бала көтеруі кезінде оңтайлы барабар тамақтануын қамтамасыз ете отырып, ұрықтың оңтайлы қоректенуіне мүмкіндік беру.</w:t>
      </w:r>
      <w:r>
        <w:br/>
      </w:r>
      <w:r>
        <w:rPr>
          <w:rFonts w:ascii="Times New Roman"/>
          <w:b w:val="false"/>
          <w:i w:val="false"/>
          <w:color w:val="000000"/>
          <w:sz w:val="28"/>
        </w:rPr>
        <w:t>
      1.2. Емшек сүтімен қоректендіруді қорғауды, насихаттауды және қолдауды қамтамасыз ету және нәрестелер мен кіші жастағы балаларды сәйкес қосымша тамақтандыруды уақтылы енгізу.</w:t>
      </w:r>
      <w:r>
        <w:br/>
      </w:r>
      <w:r>
        <w:rPr>
          <w:rFonts w:ascii="Times New Roman"/>
          <w:b w:val="false"/>
          <w:i w:val="false"/>
          <w:color w:val="000000"/>
          <w:sz w:val="28"/>
        </w:rPr>
        <w:t>
      1.3. Жергілікті шикізат өнімдерін пайдаланып балаларға арналған және емдеу-профилактикалық тамақ өнімдерін шығару бойынша өндірісті ұйымдастыру.</w:t>
      </w:r>
      <w:r>
        <w:br/>
      </w:r>
      <w:r>
        <w:rPr>
          <w:rFonts w:ascii="Times New Roman"/>
          <w:b w:val="false"/>
          <w:i w:val="false"/>
          <w:color w:val="000000"/>
          <w:sz w:val="28"/>
        </w:rPr>
        <w:t>
      1.4. Балалар үйлерінде, мектепке дейінгі мекемелер мен мектептерде дұрыс тамақтану және тамақ өнімдерінің қауіпсіздігі стратегиясын дамытуды қамтамасыз ету.</w:t>
      </w:r>
      <w:r>
        <w:br/>
      </w:r>
      <w:r>
        <w:rPr>
          <w:rFonts w:ascii="Times New Roman"/>
          <w:b w:val="false"/>
          <w:i w:val="false"/>
          <w:color w:val="000000"/>
          <w:sz w:val="28"/>
        </w:rPr>
        <w:t>
      2. Халықты қауіпсіз және дұрыс тамақ өнімдерімен тұрақты жабдықтауды қамтамасыз ету.</w:t>
      </w:r>
      <w:r>
        <w:br/>
      </w:r>
      <w:r>
        <w:rPr>
          <w:rFonts w:ascii="Times New Roman"/>
          <w:b w:val="false"/>
          <w:i w:val="false"/>
          <w:color w:val="000000"/>
          <w:sz w:val="28"/>
        </w:rPr>
        <w:t xml:space="preserve">
      2.1. Қаныққан майлар мен трансмайлы қышқылдар, жай қант пен тұзды төмендетіп, құрамында жоғары деңгейлі дәрумендер, минералдар, микроэлементтер және тамақ талшықтары бар өнім шығаруды кеңейту. </w:t>
      </w:r>
      <w:r>
        <w:br/>
      </w:r>
      <w:r>
        <w:rPr>
          <w:rFonts w:ascii="Times New Roman"/>
          <w:b w:val="false"/>
          <w:i w:val="false"/>
          <w:color w:val="000000"/>
          <w:sz w:val="28"/>
        </w:rPr>
        <w:t xml:space="preserve">
      2.2. Негізгі тамақ өнімдерін микронутриенттермен тиісті байыту және қосымша тамақтану үшін өнімдерді әзірлеуді қамтамасыз ету. </w:t>
      </w:r>
      <w:r>
        <w:br/>
      </w:r>
      <w:r>
        <w:rPr>
          <w:rFonts w:ascii="Times New Roman"/>
          <w:b w:val="false"/>
          <w:i w:val="false"/>
          <w:color w:val="000000"/>
          <w:sz w:val="28"/>
        </w:rPr>
        <w:t>
      2.3. Азық-түлік өнімдерінің қауіпсіздігіне бақылау жүйесінің талаптарын күшейту және жетілдіру арқылы қоғамдық және мемлекеттік мекемелерде тамақ өнімдерінің құнарлық сапасын жақсарту және қауіпсіздігін арттыру (қоғамдық тамақтану жүйесі, балалар және мектепте тамақтану, аурухана, әскери мекемелер және т.б.).</w:t>
      </w:r>
      <w:r>
        <w:br/>
      </w:r>
      <w:r>
        <w:rPr>
          <w:rFonts w:ascii="Times New Roman"/>
          <w:b w:val="false"/>
          <w:i w:val="false"/>
          <w:color w:val="000000"/>
          <w:sz w:val="28"/>
        </w:rPr>
        <w:t>
      2.4. Тамақ өнімдері тұтынудың ұсынылған шамасына сәйкес келетін тамақ өнімдері мен сусындарды қаржылық қол жетімдікке әсер ету үшін экономикалық әдістерді (салықтар, субсидиялар) пайдалану мүмкіндігін зерделеу.</w:t>
      </w:r>
      <w:r>
        <w:br/>
      </w:r>
      <w:r>
        <w:rPr>
          <w:rFonts w:ascii="Times New Roman"/>
          <w:b w:val="false"/>
          <w:i w:val="false"/>
          <w:color w:val="000000"/>
          <w:sz w:val="28"/>
        </w:rPr>
        <w:t>
      2.5. Codex Alimentarius-ке сәйкес қауіпті талдау тетіктері және «фермадан үстелге дейін» қағидаты пайдаланылатын тамақ өнімдерінің қауіпсіздігін қамтамасыз етудің салааралық жүйесін бекіту.</w:t>
      </w:r>
      <w:r>
        <w:br/>
      </w:r>
      <w:r>
        <w:rPr>
          <w:rFonts w:ascii="Times New Roman"/>
          <w:b w:val="false"/>
          <w:i w:val="false"/>
          <w:color w:val="000000"/>
          <w:sz w:val="28"/>
        </w:rPr>
        <w:t>
      2.6. Халықаралық талаптарға сәйкес тамақ өнімдеріне және оларды өндіруге, санитариялық қағидалар мен нормаларға, тамақ өнімінің қауіпсіздігін бақылау жүйесіндегі басқа нормативтік құжаттарға ұлттық стандарттарды үйлестіру.</w:t>
      </w:r>
      <w:r>
        <w:br/>
      </w:r>
      <w:r>
        <w:rPr>
          <w:rFonts w:ascii="Times New Roman"/>
          <w:b w:val="false"/>
          <w:i w:val="false"/>
          <w:color w:val="000000"/>
          <w:sz w:val="28"/>
        </w:rPr>
        <w:t>
      3. Халықты дұрыс тамақтану туралы хабардар ету</w:t>
      </w:r>
      <w:r>
        <w:br/>
      </w:r>
      <w:r>
        <w:rPr>
          <w:rFonts w:ascii="Times New Roman"/>
          <w:b w:val="false"/>
          <w:i w:val="false"/>
          <w:color w:val="000000"/>
          <w:sz w:val="28"/>
        </w:rPr>
        <w:t>
      3.1. Жалпы алғанда халыққа және осал топтарға арналған тамақ өнімдерін тұтыну жөніндегі ұсынымдар әзірлеу.</w:t>
      </w:r>
      <w:r>
        <w:br/>
      </w:r>
      <w:r>
        <w:rPr>
          <w:rFonts w:ascii="Times New Roman"/>
          <w:b w:val="false"/>
          <w:i w:val="false"/>
          <w:color w:val="000000"/>
          <w:sz w:val="28"/>
        </w:rPr>
        <w:t>
      3.2. Халықтың әртүрлі топтарының дұрыс тамақтану, азық-түлік өнімдерінің қауіпсіздігі және қолжетімді бұқаралық ақпарат құралдарын тарта отырып, тұтынушылардың құқықтары саласында білім деңгейін және хабардар болуын арттыруға бағытталған көпдеңгейлі қоғамдық және коммуникациялық науқандар өткізу.</w:t>
      </w:r>
      <w:r>
        <w:br/>
      </w:r>
      <w:r>
        <w:rPr>
          <w:rFonts w:ascii="Times New Roman"/>
          <w:b w:val="false"/>
          <w:i w:val="false"/>
          <w:color w:val="000000"/>
          <w:sz w:val="28"/>
        </w:rPr>
        <w:t>
      3.3. Тұтынушылардың өнімнің сипаттарын түсінуін жақсарту, дұрыс таңдауды қолдау және тамақ өнімдерін қауіпсіз сақтау және дайындауға жәрдемдеу үшін азық-түлік өнімдерінің сапалы таңбалануын көтермелеу.</w:t>
      </w:r>
      <w:r>
        <w:br/>
      </w:r>
      <w:r>
        <w:rPr>
          <w:rFonts w:ascii="Times New Roman"/>
          <w:b w:val="false"/>
          <w:i w:val="false"/>
          <w:color w:val="000000"/>
          <w:sz w:val="28"/>
        </w:rPr>
        <w:t>
      4. Халықтың тамақтануына мониторинг, бағалау және зерттеу жүргізу</w:t>
      </w:r>
      <w:r>
        <w:br/>
      </w:r>
      <w:r>
        <w:rPr>
          <w:rFonts w:ascii="Times New Roman"/>
          <w:b w:val="false"/>
          <w:i w:val="false"/>
          <w:color w:val="000000"/>
          <w:sz w:val="28"/>
        </w:rPr>
        <w:t>
      Тамақтану жағдайына, тамақ өнімдерінің қолжетімділігі мен оларды тұтыну, сондай-ақ әртүрлі жас және әлеуметтік-экономикалық топтарда микронутриеттер тапшылығының профилактикасы бағдарламалары мониторингінің, оның ішінде емшек сүтімен қоректендіру және ерте жастағы балаларды қосымша тамақтандыру мониторингінің мемлекеттік жүйесін құру.</w:t>
      </w:r>
      <w:r>
        <w:br/>
      </w:r>
      <w:r>
        <w:rPr>
          <w:rFonts w:ascii="Times New Roman"/>
          <w:b w:val="false"/>
          <w:i w:val="false"/>
          <w:color w:val="000000"/>
          <w:sz w:val="28"/>
        </w:rPr>
        <w:t>
      Азық-түліктің токсикоинфекцияларды қадағалау жүйесін және әртүрлі азық-түлік тізбегінде микробиологиялық және химиялық қауіптер мониторингі жүйесін жетілдіру. Тамақтанудың толық рационына (Тоtal diet study) химиялық және биологиялық бөгде заттардың қосылыстарымен ластануын бағалау үшін тұрақты түрде зерттеулер жүргізу.</w:t>
      </w:r>
      <w:r>
        <w:br/>
      </w:r>
      <w:r>
        <w:rPr>
          <w:rFonts w:ascii="Times New Roman"/>
          <w:b w:val="false"/>
          <w:i w:val="false"/>
          <w:color w:val="000000"/>
          <w:sz w:val="28"/>
        </w:rPr>
        <w:t>
      Негізгі азық-түлік заттарындағы физиологиялық тұтынудың өңірлік нормаларын және халықтың жеке топтарына олардың денсаулығын, климаттық-географиялық, экологиялық және өңірдің этникалық  ерекшеліктерін ескере отырып энергияны түзету.</w:t>
      </w:r>
      <w:r>
        <w:br/>
      </w:r>
      <w:r>
        <w:rPr>
          <w:rFonts w:ascii="Times New Roman"/>
          <w:b w:val="false"/>
          <w:i w:val="false"/>
          <w:color w:val="000000"/>
          <w:sz w:val="28"/>
        </w:rPr>
        <w:t>
      әлеуметтік елеулі алиментарлық-тәуелді аурулардың профилактикасына бағытталған кешендік бағдарламалар мен стратегияларды әзірлеу, іске асыру, монитогингі және бағалау бойынша, тамақтану және тамақ өнімдерімен негізделген аурулар ауыртпалығын төмендету.</w:t>
      </w:r>
    </w:p>
    <w:p>
      <w:pPr>
        <w:spacing w:after="0"/>
        <w:ind w:left="0"/>
        <w:jc w:val="both"/>
      </w:pPr>
      <w:r>
        <w:rPr>
          <w:rFonts w:ascii="Times New Roman"/>
          <w:b w:val="false"/>
          <w:i w:val="false"/>
          <w:color w:val="000000"/>
          <w:sz w:val="28"/>
        </w:rPr>
        <w:t>      </w:t>
      </w:r>
      <w:r>
        <w:rPr>
          <w:rFonts w:ascii="Times New Roman"/>
          <w:b w:val="false"/>
          <w:i/>
          <w:color w:val="000000"/>
          <w:sz w:val="28"/>
        </w:rPr>
        <w:t>Балалар мен жасөспірімдердің денсаулығы</w:t>
      </w:r>
      <w:r>
        <w:br/>
      </w:r>
      <w:r>
        <w:rPr>
          <w:rFonts w:ascii="Times New Roman"/>
          <w:b w:val="false"/>
          <w:i w:val="false"/>
          <w:color w:val="000000"/>
          <w:sz w:val="28"/>
        </w:rPr>
        <w:t>
      Біздің республикамыздың әрбір бесінші тұрғыны - бұл қазіргі заманғы мектеп жағдайында өзінің балалық шағының көп бөлігін өткізетін мектеп оқушысы. Мектеп жасы - көбіне өмірлік циклдың осы фразасын айқындайтын саламатты өмір салтын қалыптастыру үшін үлкен мүмкіндіктер уақыты. Бұл ретте, психоәлеуметтік факторлардың да оқушылардың денсаулығына биомедициналық сияқты маңызды мәнге ие болады.</w:t>
      </w:r>
      <w:r>
        <w:br/>
      </w:r>
      <w:r>
        <w:rPr>
          <w:rFonts w:ascii="Times New Roman"/>
          <w:b w:val="false"/>
          <w:i w:val="false"/>
          <w:color w:val="000000"/>
          <w:sz w:val="28"/>
        </w:rPr>
        <w:t>
      Жүргізіліп жатқан зерттеулер оқушылардың денсаулығын сипаттайтын күрделі проблемаларды анықтады. 12-18 жас аралығындағы оқушыларды скринингтік тексеріп-қарау нәтижелері бойынша сырқаттанушылық құрылымында жетекші орындарды: көз және оның қосалқылары (19,5%), сүйек-бұлшық ет жүйесі (15,1%) және асқорыту мүшелері (14,2%) алып отыр. Дұрыс тамақтанбау, тамақ өнімдерінде тұздың, майдың және қанттың артық болуы асқорыту ауруларының өсуіне себепші болады (2008 жылғы 21,57%-дан 2009 жылы 36,34%-ға дейін). Психикалық аурулар мен мінез-құлық бүзылулар өсуде. Бүгінгі күні осы санаттағы пациенттердің әрбір төртіншісі - мектеп жасындағы бала.</w:t>
      </w:r>
      <w:r>
        <w:br/>
      </w:r>
      <w:r>
        <w:rPr>
          <w:rFonts w:ascii="Times New Roman"/>
          <w:b w:val="false"/>
          <w:i w:val="false"/>
          <w:color w:val="000000"/>
          <w:sz w:val="28"/>
        </w:rPr>
        <w:t>
      Ұлттық зерттеудің нәтижелері бойынша (2007 жыл) 11-14 жас аралығындағы балалар арасындағы темекі шегудің таралуы 7,5%-ды құрады, 15-17 жас аралығындағы жасөспірімдер арасында - 11%, алкогольді балалардың 9,4%-ы және жасөспірімдердің 21,3%-ы тұтынады. Дене белсенділігінің көрсеткіші 11-14 жастағы балалар арасында 39%, 15-17 жастағы жасөспірімдер арасында 37 %-ды құрады.</w:t>
      </w:r>
      <w:r>
        <w:br/>
      </w:r>
      <w:r>
        <w:rPr>
          <w:rFonts w:ascii="Times New Roman"/>
          <w:b w:val="false"/>
          <w:i w:val="false"/>
          <w:color w:val="000000"/>
          <w:sz w:val="28"/>
        </w:rPr>
        <w:t>
      Қазіргі уақытта Қазақстан сыртқы жарақаттардан (жарақат, суицидтер, уланулар) Еуропа өңіріндегі 24 елдің арасында өлім-жітімнен Ресейден кейін 2 орынды иеленуде.</w:t>
      </w:r>
      <w:r>
        <w:br/>
      </w:r>
      <w:r>
        <w:rPr>
          <w:rFonts w:ascii="Times New Roman"/>
          <w:b w:val="false"/>
          <w:i w:val="false"/>
          <w:color w:val="000000"/>
          <w:sz w:val="28"/>
        </w:rPr>
        <w:t>
      Маңызды проблемалардың бірі жасөспірім қыздардың ұрпақты болу денсаулығын сақтау болып табылады. Қазақстан Республикасы Статистика агенттігінің деректері бойынша жыл сайын республикада осы жас тобында кемінде 10 000 жүктілік тіркеледі. Жүктілікті үзудің жалпы санынан 4,3% 15-18 жас аралығындағы жасөспірімдерге сәйкес келеді.</w:t>
      </w:r>
      <w:r>
        <w:br/>
      </w:r>
      <w:r>
        <w:rPr>
          <w:rFonts w:ascii="Times New Roman"/>
          <w:b w:val="false"/>
          <w:i w:val="false"/>
          <w:color w:val="000000"/>
          <w:sz w:val="28"/>
        </w:rPr>
        <w:t>
      Сырқаттанушылық жағдайлар, оның ішінде бала мен жасөспірімдердің өлім-жітімімен, жасөспірімдік жүктілік пен аборттармен, сондай-ақ төмендеу үрдісі байқалмайтын жыныстық жолмен берілетін инфекциялармен байланысты жағдайлар осы нысаналы топтың нашар ақпараттандырылуымен және тұтасымен денсаулығын сақтау мәселелеріндегі жауаптылық мінез-құлқының қалыптаспаған дағдыларымен түсіндіріледі.</w:t>
      </w:r>
      <w:r>
        <w:br/>
      </w:r>
      <w:r>
        <w:rPr>
          <w:rFonts w:ascii="Times New Roman"/>
          <w:b w:val="false"/>
          <w:i w:val="false"/>
          <w:color w:val="000000"/>
          <w:sz w:val="28"/>
        </w:rPr>
        <w:t>
      Мектептегі медицина қызметшілерін балалар мен жасөспірімдердің денсаулық мәселесіндегі жеткіліксіз ақпарат, мектептің медициналық кабинеттерінің сәйкессіз материалдық-техникалық базасы, сондай-ақ, мектеп медицинасы шеңберінде мектеп психологтары мен әлеуметтік педагогтардың қатысуымен кешенді бағдарламаның болмауы оқу кезеңінің барлық мерзімінде оқушылардың денсаулығын сақтауды айтарлықтай қиындатады. Сонымен бірге, әрбір төртінші мектепте іс жүзінде спорт залдары жоқ. Мектептердің 34,7% оқу жиһаздарын ауыстыруды талап етеді.</w:t>
      </w:r>
      <w:r>
        <w:br/>
      </w:r>
      <w:r>
        <w:rPr>
          <w:rFonts w:ascii="Times New Roman"/>
          <w:b w:val="false"/>
          <w:i w:val="false"/>
          <w:color w:val="000000"/>
          <w:sz w:val="28"/>
        </w:rPr>
        <w:t>
      Мұның барлығы мектеп медицинасын дамыту шеңберінде балалар мен жасөспірімдердің психологиялық және тәни денсаулығын сақтау жөніндегі кешенді бағдарламасын әзірлеу қажеттігін білдіреді.</w:t>
      </w:r>
    </w:p>
    <w:p>
      <w:pPr>
        <w:spacing w:after="0"/>
        <w:ind w:left="0"/>
        <w:jc w:val="both"/>
      </w:pPr>
      <w:r>
        <w:rPr>
          <w:rFonts w:ascii="Times New Roman"/>
          <w:b/>
          <w:i w:val="false"/>
          <w:color w:val="000000"/>
          <w:sz w:val="28"/>
        </w:rPr>
        <w:t xml:space="preserve">      Мақсаты: </w:t>
      </w:r>
      <w:r>
        <w:rPr>
          <w:rFonts w:ascii="Times New Roman"/>
          <w:b w:val="false"/>
          <w:i w:val="false"/>
          <w:color w:val="000000"/>
          <w:sz w:val="28"/>
        </w:rPr>
        <w:t>балалар мен жасөспірімдердің психологиялық және тәни денсаулығын қалыптастыру.</w:t>
      </w:r>
    </w:p>
    <w:p>
      <w:pPr>
        <w:spacing w:after="0"/>
        <w:ind w:left="0"/>
        <w:jc w:val="both"/>
      </w:pPr>
      <w:r>
        <w:rPr>
          <w:rFonts w:ascii="Times New Roman"/>
          <w:b/>
          <w:i w:val="false"/>
          <w:color w:val="000000"/>
          <w:sz w:val="28"/>
        </w:rPr>
        <w:t>      Негізгі міндеттер:</w:t>
      </w:r>
      <w:r>
        <w:br/>
      </w:r>
      <w:r>
        <w:rPr>
          <w:rFonts w:ascii="Times New Roman"/>
          <w:b w:val="false"/>
          <w:i w:val="false"/>
          <w:color w:val="000000"/>
          <w:sz w:val="28"/>
        </w:rPr>
        <w:t>
      1. Балалардың, жасөспірімдердің және жастардың психологиялық және тәни денсаулығы проблемаларына кешенді ұстанымды қамтамасыз ету.</w:t>
      </w:r>
      <w:r>
        <w:br/>
      </w:r>
      <w:r>
        <w:rPr>
          <w:rFonts w:ascii="Times New Roman"/>
          <w:b w:val="false"/>
          <w:i w:val="false"/>
          <w:color w:val="000000"/>
          <w:sz w:val="28"/>
        </w:rPr>
        <w:t>
      2. Білім беру ұйымдарында денсаулық үшін қолайлы және қауіпсіз қоршаған ортаны құру.</w:t>
      </w:r>
      <w:r>
        <w:br/>
      </w:r>
      <w:r>
        <w:rPr>
          <w:rFonts w:ascii="Times New Roman"/>
          <w:b w:val="false"/>
          <w:i w:val="false"/>
          <w:color w:val="000000"/>
          <w:sz w:val="28"/>
        </w:rPr>
        <w:t>
      3. Мектеп оқушыларына дене шынықтырумен айналысуға жағдай мен мүмкіншілік жасау.</w:t>
      </w:r>
      <w:r>
        <w:br/>
      </w:r>
      <w:r>
        <w:rPr>
          <w:rFonts w:ascii="Times New Roman"/>
          <w:b w:val="false"/>
          <w:i w:val="false"/>
          <w:color w:val="000000"/>
          <w:sz w:val="28"/>
        </w:rPr>
        <w:t>
      4. Тұтас жүйені дамыту - физикалық ортаны сақтауға, оқушының тәни және психикалық денсаулығын нығайтуға, саламатты өмір салтын сүруді, валеологиялық сауаттылықты қалыптастыруға бағытталған мектеп медицинасы қызметін (бұдан әрі - ММҚ) құру.</w:t>
      </w:r>
      <w:r>
        <w:br/>
      </w:r>
      <w:r>
        <w:rPr>
          <w:rFonts w:ascii="Times New Roman"/>
          <w:b w:val="false"/>
          <w:i w:val="false"/>
          <w:color w:val="000000"/>
          <w:sz w:val="28"/>
        </w:rPr>
        <w:t>
      5. Мектеп оқушылары мен жастардың арасында есірткілерді тарату мен тұтынуға, темекі шегуге және алкогольге тиімді қарсы іс-қимылды қамтамасыз ету.</w:t>
      </w:r>
      <w:r>
        <w:br/>
      </w:r>
      <w:r>
        <w:rPr>
          <w:rFonts w:ascii="Times New Roman"/>
          <w:b w:val="false"/>
          <w:i w:val="false"/>
          <w:color w:val="000000"/>
          <w:sz w:val="28"/>
        </w:rPr>
        <w:t>
      6. Балалар мен жасөспірімдерді теңгерімді және қауіпсіз тамақпен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балалар мен жасөспірімдер арасында асқазан-ішек жолдарының ауруын азайту;</w:t>
      </w:r>
      <w:r>
        <w:br/>
      </w:r>
      <w:r>
        <w:rPr>
          <w:rFonts w:ascii="Times New Roman"/>
          <w:b w:val="false"/>
          <w:i w:val="false"/>
          <w:color w:val="000000"/>
          <w:sz w:val="28"/>
        </w:rPr>
        <w:t>
      балалар мен жасөспірімдер арасында сүйек-бұлшық ет жүйесінің ауруын азайту;</w:t>
      </w:r>
      <w:r>
        <w:br/>
      </w:r>
      <w:r>
        <w:rPr>
          <w:rFonts w:ascii="Times New Roman"/>
          <w:b w:val="false"/>
          <w:i w:val="false"/>
          <w:color w:val="000000"/>
          <w:sz w:val="28"/>
        </w:rPr>
        <w:t>
      жасөспірімдер арасында жыныстық жолмен берілетін инфекциялармен (бұдан әрі - ЖЖБИ) сырқаттанушылықты азайту;</w:t>
      </w:r>
      <w:r>
        <w:br/>
      </w:r>
      <w:r>
        <w:rPr>
          <w:rFonts w:ascii="Times New Roman"/>
          <w:b w:val="false"/>
          <w:i w:val="false"/>
          <w:color w:val="000000"/>
          <w:sz w:val="28"/>
        </w:rPr>
        <w:t>
      балалар мен жасөспірімдер арасында есірткі тұтынуды азайту;</w:t>
      </w:r>
      <w:r>
        <w:br/>
      </w:r>
      <w:r>
        <w:rPr>
          <w:rFonts w:ascii="Times New Roman"/>
          <w:b w:val="false"/>
          <w:i w:val="false"/>
          <w:color w:val="000000"/>
          <w:sz w:val="28"/>
        </w:rPr>
        <w:t>
      жасөспірім қыздар арасында жоспарланбаған жүктілікті және аборттарды азайту;</w:t>
      </w:r>
      <w:r>
        <w:br/>
      </w:r>
      <w:r>
        <w:rPr>
          <w:rFonts w:ascii="Times New Roman"/>
          <w:b w:val="false"/>
          <w:i w:val="false"/>
          <w:color w:val="000000"/>
          <w:sz w:val="28"/>
        </w:rPr>
        <w:t>
      жасеспірімдер арасындағы суицидті азайту;</w:t>
      </w:r>
      <w:r>
        <w:br/>
      </w:r>
      <w:r>
        <w:rPr>
          <w:rFonts w:ascii="Times New Roman"/>
          <w:b w:val="false"/>
          <w:i w:val="false"/>
          <w:color w:val="000000"/>
          <w:sz w:val="28"/>
        </w:rPr>
        <w:t>
      мектеп оқушылары арасында темекі шегушілер және алкогольді шамадан тыс тұтынушылар санын азайту.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мен тиісті шаралар</w:t>
      </w:r>
      <w:r>
        <w:br/>
      </w:r>
      <w:r>
        <w:rPr>
          <w:rFonts w:ascii="Times New Roman"/>
          <w:b w:val="false"/>
          <w:i w:val="false"/>
          <w:color w:val="000000"/>
          <w:sz w:val="28"/>
        </w:rPr>
        <w:t>
      1. Мектеп оқушыларының тәни және психикалық денсаулығын қалыптастыру жөніндегі қолданыстағы және жаңадан әзірленген бағдарламаларды жетілдіру үшін басқарылатын себептерден балалар мен жасөспірімдердің сырқаттануына және өлім-жітіміне талдау жүргізу.</w:t>
      </w:r>
      <w:r>
        <w:br/>
      </w:r>
      <w:r>
        <w:rPr>
          <w:rFonts w:ascii="Times New Roman"/>
          <w:b w:val="false"/>
          <w:i w:val="false"/>
          <w:color w:val="000000"/>
          <w:sz w:val="28"/>
        </w:rPr>
        <w:t>
      2. Мына:</w:t>
      </w:r>
      <w:r>
        <w:br/>
      </w:r>
      <w:r>
        <w:rPr>
          <w:rFonts w:ascii="Times New Roman"/>
          <w:b w:val="false"/>
          <w:i w:val="false"/>
          <w:color w:val="000000"/>
          <w:sz w:val="28"/>
        </w:rPr>
        <w:t>
      үй-жайларды, ойын алаңдарын тиісінше жоспарлау және жалпы білім беретін мектептерге қойылаынш санитариялық нормалар мен қағидаларға, сондай-ақ құрылыс нормалары мен қағидаларына сәйкес мектеп жиһазын қоса алғанда қазіргі заманғы мектеп жабдықтарымен қамтамасыз ету;</w:t>
      </w:r>
      <w:r>
        <w:br/>
      </w:r>
      <w:r>
        <w:rPr>
          <w:rFonts w:ascii="Times New Roman"/>
          <w:b w:val="false"/>
          <w:i w:val="false"/>
          <w:color w:val="000000"/>
          <w:sz w:val="28"/>
        </w:rPr>
        <w:t>
      оқушылар үшін олардың ең жоғары тәни, психикалық және әлеуметтік әлеуетін іске асыру және олардың жеке сезімдерін арттыру, оқушылардың жеке басын қалыптастыру үшін мүмкіндіктер жасау;</w:t>
      </w:r>
      <w:r>
        <w:br/>
      </w:r>
      <w:r>
        <w:rPr>
          <w:rFonts w:ascii="Times New Roman"/>
          <w:b w:val="false"/>
          <w:i w:val="false"/>
          <w:color w:val="000000"/>
          <w:sz w:val="28"/>
        </w:rPr>
        <w:t>
      оқушылар арасында, оқушылар мен мектеп персоналы арасында, сондай-ақ мектеп, үй және қоғам арасында психологиялық қолайлы атмосфера орнату;</w:t>
      </w:r>
      <w:r>
        <w:br/>
      </w:r>
      <w:r>
        <w:rPr>
          <w:rFonts w:ascii="Times New Roman"/>
          <w:b w:val="false"/>
          <w:i w:val="false"/>
          <w:color w:val="000000"/>
          <w:sz w:val="28"/>
        </w:rPr>
        <w:t>
      денсаулық пен қоршаған ортаны қорғау бойынша оң шешімдер қабылдау үшін дағдыларды қалыптастыру жөнінде білім беруді қамтамасыз ету жолымен денсаулыққа қолайлы қоршаған ортаны орнату.</w:t>
      </w:r>
      <w:r>
        <w:br/>
      </w:r>
      <w:r>
        <w:rPr>
          <w:rFonts w:ascii="Times New Roman"/>
          <w:b w:val="false"/>
          <w:i w:val="false"/>
          <w:color w:val="000000"/>
          <w:sz w:val="28"/>
        </w:rPr>
        <w:t>
      3. Тұтас жүйені - физикалық ортаны сақтауға, оқушының және бүкіл қоғамның денсаулығын нығайтуға, саламатты өмір салтын жүргізуге уәждемені, медициналық сауаттылықты қалыптастыруға бағытталған мектеп медицинасы қызметін (ММҚ) дамыту;</w:t>
      </w:r>
      <w:r>
        <w:br/>
      </w:r>
      <w:r>
        <w:rPr>
          <w:rFonts w:ascii="Times New Roman"/>
          <w:b w:val="false"/>
          <w:i w:val="false"/>
          <w:color w:val="000000"/>
          <w:sz w:val="28"/>
        </w:rPr>
        <w:t>
      мектеп медицинасы шеңберінде мектеп психологтары мен әлеуметтік педагогтарға арналған кешенді бағдарлама әзірлеу және енгізу;</w:t>
      </w:r>
      <w:r>
        <w:br/>
      </w:r>
      <w:r>
        <w:rPr>
          <w:rFonts w:ascii="Times New Roman"/>
          <w:b w:val="false"/>
          <w:i w:val="false"/>
          <w:color w:val="000000"/>
          <w:sz w:val="28"/>
        </w:rPr>
        <w:t>
      мектеп медицинасының қызметін регламенттейтін нормативтік-құқықтық құжаттарды әзірлеу;</w:t>
      </w:r>
      <w:r>
        <w:br/>
      </w:r>
      <w:r>
        <w:rPr>
          <w:rFonts w:ascii="Times New Roman"/>
          <w:b w:val="false"/>
          <w:i w:val="false"/>
          <w:color w:val="000000"/>
          <w:sz w:val="28"/>
        </w:rPr>
        <w:t>
      әр оқушының тәни, психикалық және әлеуметтік саулығын сақтау жөніндегі үдерісті оңтайландыру үшін оқушыларды, педагогтар мен ата-аналарды түрлі деңгейлік, саралап оқыту жүйесін дамыту.</w:t>
      </w:r>
      <w:r>
        <w:br/>
      </w:r>
      <w:r>
        <w:rPr>
          <w:rFonts w:ascii="Times New Roman"/>
          <w:b w:val="false"/>
          <w:i w:val="false"/>
          <w:color w:val="000000"/>
          <w:sz w:val="28"/>
        </w:rPr>
        <w:t>
      4. Мына:</w:t>
      </w:r>
      <w:r>
        <w:br/>
      </w:r>
      <w:r>
        <w:rPr>
          <w:rFonts w:ascii="Times New Roman"/>
          <w:b w:val="false"/>
          <w:i w:val="false"/>
          <w:color w:val="000000"/>
          <w:sz w:val="28"/>
        </w:rPr>
        <w:t>
      есірткіні қолданумен байланысты қайтымсыз салдарлар туралы балалардың, жасөспірімдердің, жастардың хабардар болу деңгейін арттыру;</w:t>
      </w:r>
      <w:r>
        <w:br/>
      </w:r>
      <w:r>
        <w:rPr>
          <w:rFonts w:ascii="Times New Roman"/>
          <w:b w:val="false"/>
          <w:i w:val="false"/>
          <w:color w:val="000000"/>
          <w:sz w:val="28"/>
        </w:rPr>
        <w:t>
      есірткінің профилактикасы жөніндегі бағдарламаларды ведомствоаралық деңгейде әзірлеу және енгізу;</w:t>
      </w:r>
      <w:r>
        <w:br/>
      </w:r>
      <w:r>
        <w:rPr>
          <w:rFonts w:ascii="Times New Roman"/>
          <w:b w:val="false"/>
          <w:i w:val="false"/>
          <w:color w:val="000000"/>
          <w:sz w:val="28"/>
        </w:rPr>
        <w:t>
      «тең-теңімен» қағидаты бойынша еріктілер қозғалысын одан әрі дамыту (балалардың, жасөспірімдердің, жастардың арасында жауапкершілік дағдысын, құрбыларының қысымына қарсы тұра білу, есірткіден бас тарта білу, өмір сүру дағдысын ұстану негізінде интерактивті оқу өткізу жолымен дұрыс шешім қабылдай білу);</w:t>
      </w:r>
      <w:r>
        <w:br/>
      </w:r>
      <w:r>
        <w:rPr>
          <w:rFonts w:ascii="Times New Roman"/>
          <w:b w:val="false"/>
          <w:i w:val="false"/>
          <w:color w:val="000000"/>
          <w:sz w:val="28"/>
        </w:rPr>
        <w:t>
      әдістемелік және ақпараттық-білім беру материалдарын әзірлеу;</w:t>
      </w:r>
      <w:r>
        <w:br/>
      </w:r>
      <w:r>
        <w:rPr>
          <w:rFonts w:ascii="Times New Roman"/>
          <w:b w:val="false"/>
          <w:i w:val="false"/>
          <w:color w:val="000000"/>
          <w:sz w:val="28"/>
        </w:rPr>
        <w:t>
      спорт алаңдарын, балалар клубтарын, үйірмелерді, секцияларды,  аула клубтарын, жазғы лагерьлерді дамыту және қолжетімділігін арттыру, балама қозғалыстарды дамыту (велосипед қозғалысы, роликтер, стритбол, скейтбордтар және т.б.) арқылы балалардың, жасөспірімдердің, жастардың бос уақытын тиімді ұйымдастыруды қамтамасыз етуге ықпал ету;</w:t>
      </w:r>
      <w:r>
        <w:br/>
      </w:r>
      <w:r>
        <w:rPr>
          <w:rFonts w:ascii="Times New Roman"/>
          <w:b w:val="false"/>
          <w:i w:val="false"/>
          <w:color w:val="000000"/>
          <w:sz w:val="28"/>
        </w:rPr>
        <w:t>
      балалардың, жасөспірімдердің, жастардың жеке және әлеуметтік проблемаларын жеңуде психоәлеуметтік қолдау жүйесін дамыту және жетілдіру;</w:t>
      </w:r>
      <w:r>
        <w:br/>
      </w:r>
      <w:r>
        <w:rPr>
          <w:rFonts w:ascii="Times New Roman"/>
          <w:b w:val="false"/>
          <w:i w:val="false"/>
          <w:color w:val="000000"/>
          <w:sz w:val="28"/>
        </w:rPr>
        <w:t>
      жастар үшін денсаулық және анонимдік консультациялар орталықтарын дамыту, сенім телефондарының жұмысын жетілдіру арқылы есірткінің, темекі шегу мен алкогольдің мектеп оқушылары мен жастар арасында таралуы мен қолданылуына қарсы тиімді іс-қимылды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Жол-көлік қауіпсіздігі</w:t>
      </w:r>
      <w:r>
        <w:br/>
      </w:r>
      <w:r>
        <w:rPr>
          <w:rFonts w:ascii="Times New Roman"/>
          <w:b w:val="false"/>
          <w:i w:val="false"/>
          <w:color w:val="000000"/>
          <w:sz w:val="28"/>
        </w:rPr>
        <w:t>
      Авариялардың негізгі көрсеткіштерін талдау елде жол-көлік оқиғаларынан жарақаттану деңгейінің төмендеу үрдісіне ие екендігін, бірақ жоғары күйінде қалып отырғандығын дәлелдейді.</w:t>
      </w:r>
      <w:r>
        <w:br/>
      </w:r>
      <w:r>
        <w:rPr>
          <w:rFonts w:ascii="Times New Roman"/>
          <w:b w:val="false"/>
          <w:i w:val="false"/>
          <w:color w:val="000000"/>
          <w:sz w:val="28"/>
        </w:rPr>
        <w:t>
      Айталық, 2008 жылғы 13 739-бен салыстырғанда 2009 жылы 12 534 ЖКО болды. Қайтыс болғандардың саны 2009 жылы 13,5%-ға (2008 - 3 351) төмендеді және 2898 адамды құрайды. Бұл ретте 2008 жылғы 16 400 зардап шеккендермен салыстырғанда 14 788 адам зақым алды.</w:t>
      </w:r>
      <w:r>
        <w:br/>
      </w:r>
      <w:r>
        <w:rPr>
          <w:rFonts w:ascii="Times New Roman"/>
          <w:b w:val="false"/>
          <w:i w:val="false"/>
          <w:color w:val="000000"/>
          <w:sz w:val="28"/>
        </w:rPr>
        <w:t>
      Елді мекендердің көше-жол желілерінде 67,6% немесе 8476 ЖКО болды, соның салдарынан 1070 адам қайтыс болды және 9505 адам жарақат алды.</w:t>
      </w:r>
      <w:r>
        <w:br/>
      </w:r>
      <w:r>
        <w:rPr>
          <w:rFonts w:ascii="Times New Roman"/>
          <w:b w:val="false"/>
          <w:i w:val="false"/>
          <w:color w:val="000000"/>
          <w:sz w:val="28"/>
        </w:rPr>
        <w:t>
      Халықаралық және республикалық маңызы бар автомобиль жолдарында әрбір бесінші ЖКО (немесе 2634) болды, соның салдарынан 1321 адам қайтыс болды және 3453 адам жарақат алды. Халықаралық және республикалық маңызы бар автомобиль жолдарындағы ЖКО салдарының ең ауыр болуымен сипатталады, 2009 жылы бұл көрсеткіш 100 зардап шеккенге шаққанда 28 қайтыс болғандарды құрады, бұл 2,5 есе елді мекендердегі (10) ЖКО салдарының ауырлығынан асады.</w:t>
      </w:r>
      <w:r>
        <w:br/>
      </w:r>
      <w:r>
        <w:rPr>
          <w:rFonts w:ascii="Times New Roman"/>
          <w:b w:val="false"/>
          <w:i w:val="false"/>
          <w:color w:val="000000"/>
          <w:sz w:val="28"/>
        </w:rPr>
        <w:t>
      2009 жылы жүргізушілердің кінәсінен 10 983 ЖКО болды, бұл барлық оқиғалардың 87,6%-ын құрайды, мұнда 2709 адам қайтыс болды және 13 359 адам жарақат алды.</w:t>
      </w:r>
      <w:r>
        <w:br/>
      </w:r>
      <w:r>
        <w:rPr>
          <w:rFonts w:ascii="Times New Roman"/>
          <w:b w:val="false"/>
          <w:i w:val="false"/>
          <w:color w:val="000000"/>
          <w:sz w:val="28"/>
        </w:rPr>
        <w:t>
      Мас күйіндегі жүргізушілердің кінәсінен 363 ЖКО болып, 94 адам қайтыс болды және 481 адам жарақат алды.</w:t>
      </w:r>
      <w:r>
        <w:br/>
      </w:r>
      <w:r>
        <w:rPr>
          <w:rFonts w:ascii="Times New Roman"/>
          <w:b w:val="false"/>
          <w:i w:val="false"/>
          <w:color w:val="000000"/>
          <w:sz w:val="28"/>
        </w:rPr>
        <w:t>
      ЖКО-нан барлық зардап шеккендердің үштен көбін жаяу жүргіншілер құрады. Олардың үлесіне қайтыс болғандардың жалпы санына 30,3% сәйкес келеді және 35,1% жарақат алғандар. Барлығы жаяу жүргіншілердің қатысуымен 5720 ЖКО тіркелді, онда 880 адам қайтыс болды және 5205 адам жарақат алды.</w:t>
      </w:r>
      <w:r>
        <w:br/>
      </w:r>
      <w:r>
        <w:rPr>
          <w:rFonts w:ascii="Times New Roman"/>
          <w:b w:val="false"/>
          <w:i w:val="false"/>
          <w:color w:val="000000"/>
          <w:sz w:val="28"/>
        </w:rPr>
        <w:t>
      Жаяу жүргіншілердің кінәсінен 1269 ЖКО болып, 152 адам қайтыс болды және 1158 адам жарақат алды.</w:t>
      </w:r>
      <w:r>
        <w:br/>
      </w:r>
      <w:r>
        <w:rPr>
          <w:rFonts w:ascii="Times New Roman"/>
          <w:b w:val="false"/>
          <w:i w:val="false"/>
          <w:color w:val="000000"/>
          <w:sz w:val="28"/>
        </w:rPr>
        <w:t>
      Балалардың қатысуымен 1915 ЖКО болып, 183 адам қайтыс болды және 1910 адам жарақат алды.</w:t>
      </w:r>
      <w:r>
        <w:br/>
      </w:r>
      <w:r>
        <w:rPr>
          <w:rFonts w:ascii="Times New Roman"/>
          <w:b w:val="false"/>
          <w:i w:val="false"/>
          <w:color w:val="000000"/>
          <w:sz w:val="28"/>
        </w:rPr>
        <w:t>
      Авариялардың себептерін талдау жол қозғалысы қатысушыларының құқықтық танымы мен құқықтық мәдениеті деңгейінің нашарлығы жол қозғалыс қауіпсіздігін қамтамасыз ету саласындағы негізгі факторлардың бірі болып табылатындығын көрсетеді.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жол-көлік жарақаттанушылығы мен өлім-жітімін төмендету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w:t>
      </w:r>
      <w:r>
        <w:rPr>
          <w:rFonts w:ascii="Times New Roman"/>
          <w:b w:val="false"/>
          <w:i w:val="false"/>
          <w:color w:val="000000"/>
          <w:sz w:val="28"/>
        </w:rPr>
        <w:t xml:space="preserve"> халықпен жол қозғалысына қатысушылардың арасында заңға құлықтылықтың және жол қозғалысы саласында құқық бұзушылыққа келеңсіз қатынастардың стереотиптерін қалыптастыруға бағытталған профилактикалық және ақпараттық жұмыстардың кешенді жүйесін құру.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2015 жылы ЖКО нәтижесінде қайтыс болғандардың санын 2009 жылғы деңгейден (2898 адам) 14%-ға төмендету;</w:t>
      </w:r>
      <w:r>
        <w:br/>
      </w:r>
      <w:r>
        <w:rPr>
          <w:rFonts w:ascii="Times New Roman"/>
          <w:b w:val="false"/>
          <w:i w:val="false"/>
          <w:color w:val="000000"/>
          <w:sz w:val="28"/>
        </w:rPr>
        <w:t>
      2015 жылы зардап шегушілерімен ЖКО-ның санын 2009 жылғы деңгейден (14 788 адам) 10%-ға төмендету.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мен тиісті шаралар</w:t>
      </w:r>
      <w:r>
        <w:br/>
      </w:r>
      <w:r>
        <w:rPr>
          <w:rFonts w:ascii="Times New Roman"/>
          <w:b w:val="false"/>
          <w:i w:val="false"/>
          <w:color w:val="000000"/>
          <w:sz w:val="28"/>
        </w:rPr>
        <w:t>
      Жол қозғалысына қатысушылардың құқықтық танымын арттыру және қауіпті мінез-құлқының алдын алу мақсатында мыналар жоспарлануда:</w:t>
      </w:r>
      <w:r>
        <w:br/>
      </w:r>
      <w:r>
        <w:rPr>
          <w:rFonts w:ascii="Times New Roman"/>
          <w:b w:val="false"/>
          <w:i w:val="false"/>
          <w:color w:val="000000"/>
          <w:sz w:val="28"/>
        </w:rPr>
        <w:t>
      жол қозғалысы қауіпсіздігін қамтамасыз ету мәселесі бойынша әлеуметтік роликтер, ақпараттық-талдау телевизиялық бағдарламаларды шығару, жол қозғалысы қауіпсіздігін қамтамасыз ету мәселелері бойынша республикалық журнал басып шығару арқылы қауіпсіз жол қозғалысын қамтамасыз ету саласында профилактика және халықпен ақпараттық жұмыс істеу жүйелілігінің тиімділігін арттыру және қамтамасыз ету;</w:t>
      </w:r>
      <w:r>
        <w:br/>
      </w:r>
      <w:r>
        <w:rPr>
          <w:rFonts w:ascii="Times New Roman"/>
          <w:b w:val="false"/>
          <w:i w:val="false"/>
          <w:color w:val="000000"/>
          <w:sz w:val="28"/>
        </w:rPr>
        <w:t>
      жол қозғалысы саласында нормалар мен ережелерді сақтау деңгейін арттыру;</w:t>
      </w:r>
      <w:r>
        <w:br/>
      </w:r>
      <w:r>
        <w:rPr>
          <w:rFonts w:ascii="Times New Roman"/>
          <w:b w:val="false"/>
          <w:i w:val="false"/>
          <w:color w:val="000000"/>
          <w:sz w:val="28"/>
        </w:rPr>
        <w:t>
      Жол қозғалысы ережелерін бұзуды тіркеудің автоматтандырылған жүйесін енгізу есебінен жол қозғалысын қадағалауды жетілдіру;</w:t>
      </w:r>
      <w:r>
        <w:br/>
      </w:r>
      <w:r>
        <w:rPr>
          <w:rFonts w:ascii="Times New Roman"/>
          <w:b w:val="false"/>
          <w:i w:val="false"/>
          <w:color w:val="000000"/>
          <w:sz w:val="28"/>
        </w:rPr>
        <w:t>
      жолдағы авариялық-қауіпті учаскелерді жою;</w:t>
      </w:r>
      <w:r>
        <w:br/>
      </w:r>
      <w:r>
        <w:rPr>
          <w:rFonts w:ascii="Times New Roman"/>
          <w:b w:val="false"/>
          <w:i w:val="false"/>
          <w:color w:val="000000"/>
          <w:sz w:val="28"/>
        </w:rPr>
        <w:t>
      жол қозғалысын ұйымдастыруда қазіргі заманғы әдістер мен құралдарды қолдану;</w:t>
      </w:r>
      <w:r>
        <w:br/>
      </w:r>
      <w:r>
        <w:rPr>
          <w:rFonts w:ascii="Times New Roman"/>
          <w:b w:val="false"/>
          <w:i w:val="false"/>
          <w:color w:val="000000"/>
          <w:sz w:val="28"/>
        </w:rPr>
        <w:t>
      жол-көлік оқиғалары (ЖКО) автоматтандырылған ақпараттық-іздестіру жүйесін әзірлеу және енгізу;</w:t>
      </w:r>
      <w:r>
        <w:br/>
      </w:r>
      <w:r>
        <w:rPr>
          <w:rFonts w:ascii="Times New Roman"/>
          <w:b w:val="false"/>
          <w:i w:val="false"/>
          <w:color w:val="000000"/>
          <w:sz w:val="28"/>
        </w:rPr>
        <w:t>
      республикалық маңызды жолдарды жол қозғалысын басқарудың интеллектуалды көлік жүйелерімен жарақтандыру.</w:t>
      </w:r>
    </w:p>
    <w:p>
      <w:pPr>
        <w:spacing w:after="0"/>
        <w:ind w:left="0"/>
        <w:jc w:val="both"/>
      </w:pPr>
      <w:r>
        <w:rPr>
          <w:rFonts w:ascii="Times New Roman"/>
          <w:b w:val="false"/>
          <w:i w:val="false"/>
          <w:color w:val="000000"/>
          <w:sz w:val="28"/>
        </w:rPr>
        <w:t>      </w:t>
      </w:r>
      <w:r>
        <w:rPr>
          <w:rFonts w:ascii="Times New Roman"/>
          <w:b/>
          <w:i w:val="false"/>
          <w:color w:val="000000"/>
          <w:sz w:val="28"/>
        </w:rPr>
        <w:t>ТЖ кезіндегі шұғыл медициналық-құтқару көмегі</w:t>
      </w:r>
      <w:r>
        <w:br/>
      </w:r>
      <w:r>
        <w:rPr>
          <w:rFonts w:ascii="Times New Roman"/>
          <w:b w:val="false"/>
          <w:i w:val="false"/>
          <w:color w:val="000000"/>
          <w:sz w:val="28"/>
        </w:rPr>
        <w:t>
      Қазіргі уақытта екі немесе одан да көп адам қайтыс болған немесе үш немесе одан да көп адам зардап шеккенде/сырқаттанғанда және ауыр жағдайда болғанның нәтижесіндегі жағдай төтенше жағдайларға жатқызылады.</w:t>
      </w:r>
      <w:r>
        <w:br/>
      </w:r>
      <w:r>
        <w:rPr>
          <w:rFonts w:ascii="Times New Roman"/>
          <w:b w:val="false"/>
          <w:i w:val="false"/>
          <w:color w:val="000000"/>
          <w:sz w:val="28"/>
        </w:rPr>
        <w:t>
      Қазақстан Республикасы Төтенше жағдайлар министрлігінің жедел деректері бойынша ағымдағы жылдың алты айында Қазақстан Республикасының аумағында ірі жол-көлік оқиғасын қосқанда 9362 төтенше жағдай және табиғи және техногендік сипаттағы оқиғалар тіркелді. Бұл ретте 2604 адам зиян шекті, оның ішінде 917 адам қайтыс болды (2009 жылдың ұқсас кезеңінен 27,9%-ға артық).</w:t>
      </w:r>
      <w:r>
        <w:br/>
      </w:r>
      <w:r>
        <w:rPr>
          <w:rFonts w:ascii="Times New Roman"/>
          <w:b w:val="false"/>
          <w:i w:val="false"/>
          <w:color w:val="000000"/>
          <w:sz w:val="28"/>
        </w:rPr>
        <w:t>
      Бұл ретте техногендік сипаттағы төтенше жағдайлардың саны 8032 жағдайды құрайды (ТЖ жалпы санынан 85,8%), оның ішінде 94,7% (7609) тұрмыстық және өндірістік өрттер құрайды. 2009 жылдың ұқсас кезеңімен салыстырғанда техногендік төтенше жағдайлардың саны 759 жағдайға немесе 10,4%-ға артты. Зиян шекккендердің саны 1321 адамды (2009 жылдың тиісті кезеңінен 1,7%-ға көп) құрады, оның ішінде 578 адам қайтыс болды (2009 жылдың ұқсас кезеңінен 13,3%-ға көп).</w:t>
      </w:r>
      <w:r>
        <w:br/>
      </w:r>
      <w:r>
        <w:rPr>
          <w:rFonts w:ascii="Times New Roman"/>
          <w:b w:val="false"/>
          <w:i w:val="false"/>
          <w:color w:val="000000"/>
          <w:sz w:val="28"/>
        </w:rPr>
        <w:t>
      Табиғи сипаттағы төтенше жағдайлардың саны 1330 жағдайда немесе ТЖ жалпы санынан 14,2 % құрады. Бұл 2009 жылдың осы кезеңінен 6 % артық. Бұларда 1283 адам (2009 жылдың осы кезеңінен 8,3% аз) зиян шекті, 339 адам қайтыс болды (2009 жылдың осы кезеңінен 63,8% артық), оның ішінде 81,1% суда қайтыс болғандар.</w:t>
      </w:r>
      <w:r>
        <w:br/>
      </w:r>
      <w:r>
        <w:rPr>
          <w:rFonts w:ascii="Times New Roman"/>
          <w:b w:val="false"/>
          <w:i w:val="false"/>
          <w:color w:val="000000"/>
          <w:sz w:val="28"/>
        </w:rPr>
        <w:t>
      Төтенше жағдайлар кезінде қайтымсыз шығындар көлемінің артуы төтенше жағдайлар кезінде жедел медициналық көмек көрсету жүйесін жетілдіру бойынша шаралар қабылдау керектігін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табиғи және техногендік сипаттағы төтенше жағдайлар кезінде зиян шеккендер арасындағы қайтымсыз шығындарды төмендету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міндеттері</w:t>
      </w:r>
      <w:r>
        <w:br/>
      </w:r>
      <w:r>
        <w:rPr>
          <w:rFonts w:ascii="Times New Roman"/>
          <w:b w:val="false"/>
          <w:i w:val="false"/>
          <w:color w:val="000000"/>
          <w:sz w:val="28"/>
        </w:rPr>
        <w:t>
      1. Табиғи және техногендік сипаттағы төтенше жағдайлар кезінде шұғыл медициналық көмек көрсетуді жетілдіру.</w:t>
      </w:r>
      <w:r>
        <w:br/>
      </w:r>
      <w:r>
        <w:rPr>
          <w:rFonts w:ascii="Times New Roman"/>
          <w:b w:val="false"/>
          <w:i w:val="false"/>
          <w:color w:val="000000"/>
          <w:sz w:val="28"/>
        </w:rPr>
        <w:t>
      2. Автотрассаларда жол-көлік оқиғалары кезінде шұғыл медициналық көмек көрсету қызметін дамыту.</w:t>
      </w:r>
      <w:r>
        <w:br/>
      </w:r>
      <w:r>
        <w:rPr>
          <w:rFonts w:ascii="Times New Roman"/>
          <w:b w:val="false"/>
          <w:i w:val="false"/>
          <w:color w:val="000000"/>
          <w:sz w:val="28"/>
        </w:rPr>
        <w:t>
      3. Табиғи және техногендік сипаттағы төтенше жағдайлар кезінде жаппай санитариялық шығындар ошақтарына медициналық көмекті барынша жақындату.</w:t>
      </w:r>
      <w:r>
        <w:br/>
      </w:r>
      <w:r>
        <w:rPr>
          <w:rFonts w:ascii="Times New Roman"/>
          <w:b w:val="false"/>
          <w:i w:val="false"/>
          <w:color w:val="000000"/>
          <w:sz w:val="28"/>
        </w:rPr>
        <w:t>
      4. ТЖ орнына апаттар медицинасы мамандарының жедел келуін және жерде жүрмейтін көліктің инфрақұрылымы бұзылған және оқиға орнының жолы қиын болған кезде ТЖМ мамандандырылған авиациясы арқылы ошақтан зиян шеккендерді шығаруды дамыту.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шұғыл медициналық-құтқару көмегін көрсету аймағындағы тас жолдарда ЖКО нәтижесінде қайтыс болғандар санын төмендету;</w:t>
      </w:r>
      <w:r>
        <w:br/>
      </w:r>
      <w:r>
        <w:rPr>
          <w:rFonts w:ascii="Times New Roman"/>
          <w:b w:val="false"/>
          <w:i w:val="false"/>
          <w:color w:val="000000"/>
          <w:sz w:val="28"/>
        </w:rPr>
        <w:t>
      келу уақытын және шұғыл медициналық-құтқару көмегін көрсетудің басталуын ЖКО туралы дабыл келіп түскен сәттен бастап 30 минутқа дейін қысқарту.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мен тиісті шаралар</w:t>
      </w:r>
      <w:r>
        <w:br/>
      </w:r>
      <w:r>
        <w:rPr>
          <w:rFonts w:ascii="Times New Roman"/>
          <w:b w:val="false"/>
          <w:i w:val="false"/>
          <w:color w:val="000000"/>
          <w:sz w:val="28"/>
        </w:rPr>
        <w:t>
      Кәсіптік медициналық авариялық-құтқару құрылымдар құруды және жабдықтауды қоса алғанда, апаттар медицинасы қызметін материалдық-техникалық жабдықтауды жетілдіру арқылы төтенше жағдайлар кезінде шұғыл медициналық көмек көрсетудің тиімді жүйесін ұйымдастыру:</w:t>
      </w:r>
      <w:r>
        <w:br/>
      </w:r>
      <w:r>
        <w:rPr>
          <w:rFonts w:ascii="Times New Roman"/>
          <w:b w:val="false"/>
          <w:i w:val="false"/>
          <w:color w:val="000000"/>
          <w:sz w:val="28"/>
        </w:rPr>
        <w:t>
      Алматы-Көкшетау трассасында 12 трассалық медициналық-құтқару пункттерін (ТМҚП) және «Батыс Еуропа-Батыс Қытай» трассасының қазақстандық бөлігінде 28 ТМҚП құру;</w:t>
      </w:r>
      <w:r>
        <w:br/>
      </w:r>
      <w:r>
        <w:rPr>
          <w:rFonts w:ascii="Times New Roman"/>
          <w:b w:val="false"/>
          <w:i w:val="false"/>
          <w:color w:val="000000"/>
          <w:sz w:val="28"/>
        </w:rPr>
        <w:t>
      апаттар медицинасы қызметін аэромобильді госпитальмен жабдықтау;</w:t>
      </w:r>
      <w:r>
        <w:br/>
      </w:r>
      <w:r>
        <w:rPr>
          <w:rFonts w:ascii="Times New Roman"/>
          <w:b w:val="false"/>
          <w:i w:val="false"/>
          <w:color w:val="000000"/>
          <w:sz w:val="28"/>
        </w:rPr>
        <w:t>
      апаттар медицинасы қызметін көп бейінді мобильді госпитальмен жабдықтау;</w:t>
      </w:r>
      <w:r>
        <w:br/>
      </w:r>
      <w:r>
        <w:rPr>
          <w:rFonts w:ascii="Times New Roman"/>
          <w:b w:val="false"/>
          <w:i w:val="false"/>
          <w:color w:val="000000"/>
          <w:sz w:val="28"/>
        </w:rPr>
        <w:t>
      ТЖ қызметінің медицина және құтқару құрылымдарын санитарлық тікұшақтар және реанимобильдермен жабдықтау.</w:t>
      </w:r>
    </w:p>
    <w:p>
      <w:pPr>
        <w:spacing w:after="0"/>
        <w:ind w:left="0"/>
        <w:jc w:val="both"/>
      </w:pPr>
      <w:r>
        <w:rPr>
          <w:rFonts w:ascii="Times New Roman"/>
          <w:b w:val="false"/>
          <w:i w:val="false"/>
          <w:color w:val="000000"/>
          <w:sz w:val="28"/>
        </w:rPr>
        <w:t>      </w:t>
      </w:r>
      <w:r>
        <w:rPr>
          <w:rFonts w:ascii="Times New Roman"/>
          <w:b/>
          <w:i w:val="false"/>
          <w:color w:val="000000"/>
          <w:sz w:val="28"/>
        </w:rPr>
        <w:t>Туберкулез, АИТВ/ЖИТС (</w:t>
      </w:r>
      <w:r>
        <w:rPr>
          <w:rFonts w:ascii="Times New Roman"/>
          <w:b/>
          <w:i w:val="false"/>
          <w:color w:val="000000"/>
          <w:sz w:val="28"/>
        </w:rPr>
        <w:t>ҚАЖ)</w:t>
      </w:r>
      <w:r>
        <w:rPr>
          <w:rFonts w:ascii="Times New Roman"/>
          <w:b w:val="false"/>
          <w:i w:val="false"/>
          <w:color w:val="000000"/>
          <w:sz w:val="28"/>
        </w:rPr>
        <w:t> </w:t>
      </w:r>
      <w:r>
        <w:rPr>
          <w:rFonts w:ascii="Times New Roman"/>
          <w:b/>
          <w:i w:val="false"/>
          <w:color w:val="000000"/>
          <w:sz w:val="28"/>
        </w:rPr>
        <w:t>алдын алу</w:t>
      </w:r>
      <w:r>
        <w:br/>
      </w:r>
      <w:r>
        <w:rPr>
          <w:rFonts w:ascii="Times New Roman"/>
          <w:b w:val="false"/>
          <w:i w:val="false"/>
          <w:color w:val="000000"/>
          <w:sz w:val="28"/>
        </w:rPr>
        <w:t>
      Еліміздің қылмыстық-атқару жүйесінде жалпы, қатаң және ерекше тәртіптегі сотталғандарға туберкулезге қарсы көмек 2 туберкулез ауруханасында және туберкулезбен ауыратын адамдарды ұстайтын және амбулаториялық емдеу үшін 5 мамандандырылған туберкулезге қарсы мекемелерде; 20 тергеу изоляторларында, кәмелет жасына толмағандарды, әйелдерді және құқық қорғау органдарының қызметкерлерін ұстауға арналған мекемелерде көрсетіледі.</w:t>
      </w:r>
      <w:r>
        <w:br/>
      </w:r>
      <w:r>
        <w:rPr>
          <w:rFonts w:ascii="Times New Roman"/>
          <w:b w:val="false"/>
          <w:i w:val="false"/>
          <w:color w:val="000000"/>
          <w:sz w:val="28"/>
        </w:rPr>
        <w:t>
      Қылмыстық-атқару жүйесінде туберкулез бойынша жағдайдың тұрақты жақсару үрдісіне қарамастан, сотталғандардың туберкулезбен сырқаттанушылық пен өлім-жітімінің көрсеткіштері жоғары болып отыр.</w:t>
      </w:r>
      <w:r>
        <w:br/>
      </w:r>
      <w:r>
        <w:rPr>
          <w:rFonts w:ascii="Times New Roman"/>
          <w:b w:val="false"/>
          <w:i w:val="false"/>
          <w:color w:val="000000"/>
          <w:sz w:val="28"/>
        </w:rPr>
        <w:t>
      Мәселен, сырқаттанушылық көрсеткіші 2009 жылы республика бойынша түрмедегі 100 мың адамға шаққанда 643,9-ды құрады (2008 жылы - 767,6). Төмендеу қарқыны 2008 жылмен салыстырғанда - 16,1%-ды құрады.</w:t>
      </w:r>
      <w:r>
        <w:br/>
      </w:r>
      <w:r>
        <w:rPr>
          <w:rFonts w:ascii="Times New Roman"/>
          <w:b w:val="false"/>
          <w:i w:val="false"/>
          <w:color w:val="000000"/>
          <w:sz w:val="28"/>
        </w:rPr>
        <w:t>
      Сотталғандардың туберкулезден өлім-жітімінің көрсеткіші 2009 жылы түрмедегі 100 мың адамға шаққанда 107,7-ні құрады және 2008 жылмен салыстырғанда өлім-жітім көрсеткіші 7,1%-ға төмендеді (2008 жылы 100 мың адамға шаққанда 115,9).</w:t>
      </w:r>
      <w:r>
        <w:br/>
      </w:r>
      <w:r>
        <w:rPr>
          <w:rFonts w:ascii="Times New Roman"/>
          <w:b w:val="false"/>
          <w:i w:val="false"/>
          <w:color w:val="000000"/>
          <w:sz w:val="28"/>
        </w:rPr>
        <w:t>
      Пенитенциарлық жүйедегі үдемелі қорытындымен 3981 АИТВ-инфекциясын жұқтырғандар анықталды, бұл республика бойынша барлық жағдайларды тіркеу құрылымында 29%-ды құрайды. Жылдар бойынша динамикада бас бостандыгынан айыру орындарында анықталған АИТВ инфекциясын жұқтырғандардың жаңа жағдайларының тіркелуі байқалып отыр. Осылайша, 2009 жылы республиканың пенитенциарлық мекемелерінде 2008 жылғы 687 (29%) қарағанда 502 жаңа АИТВ инфекциясын жұқтырғандар тіркелді (26%).</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Пенитенциарлық жүйеде туберкулезбен және АИТВ/ЖИТС-пен сырқаттанушылық пен өлім-жітімі деңгейін төмендету.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міндеттер</w:t>
      </w:r>
      <w:r>
        <w:br/>
      </w:r>
      <w:r>
        <w:rPr>
          <w:rFonts w:ascii="Times New Roman"/>
          <w:b w:val="false"/>
          <w:i w:val="false"/>
          <w:color w:val="000000"/>
          <w:sz w:val="28"/>
        </w:rPr>
        <w:t>
      1. ҚАЖ мекемелерінде туберкулез және АИТВ/ЖИТС науқастарына медициналық көмек көрсетуді жетілдіру.</w:t>
      </w:r>
      <w:r>
        <w:br/>
      </w:r>
      <w:r>
        <w:rPr>
          <w:rFonts w:ascii="Times New Roman"/>
          <w:b w:val="false"/>
          <w:i w:val="false"/>
          <w:color w:val="000000"/>
          <w:sz w:val="28"/>
        </w:rPr>
        <w:t>
      2. Пенитенциарлық жүйе контингенті арасында туберкулез бен АИТВ/ЖИТС таралу мәселесі бойынша ақпараттандыруды арттыру.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rPr>
          <w:rFonts w:ascii="Times New Roman"/>
          <w:b w:val="false"/>
          <w:i w:val="false"/>
          <w:color w:val="000000"/>
          <w:sz w:val="28"/>
        </w:rPr>
        <w:t>:</w:t>
      </w:r>
      <w:r>
        <w:br/>
      </w:r>
      <w:r>
        <w:rPr>
          <w:rFonts w:ascii="Times New Roman"/>
          <w:b w:val="false"/>
          <w:i w:val="false"/>
          <w:color w:val="000000"/>
          <w:sz w:val="28"/>
        </w:rPr>
        <w:t>
      түрмедегі 100 мың адамға шаққанда сотталғандар арасында туберкулезбен сырқаттанушылық көрсеткішін 2015 жылы 758,3-ке дейін (2008 жылы - 767,6) төмендету;</w:t>
      </w:r>
      <w:r>
        <w:br/>
      </w:r>
      <w:r>
        <w:rPr>
          <w:rFonts w:ascii="Times New Roman"/>
          <w:b w:val="false"/>
          <w:i w:val="false"/>
          <w:color w:val="000000"/>
          <w:sz w:val="28"/>
        </w:rPr>
        <w:t>
      1000 адамға бас бостандығынан айыру органдарындағы адамдар арасында жалпы өлім-жітімді 2015 жылы 3,28-ге (2008 жылы - 3,46) төмендету;</w:t>
      </w:r>
      <w:r>
        <w:br/>
      </w:r>
      <w:r>
        <w:rPr>
          <w:rFonts w:ascii="Times New Roman"/>
          <w:b w:val="false"/>
          <w:i w:val="false"/>
          <w:color w:val="000000"/>
          <w:sz w:val="28"/>
        </w:rPr>
        <w:t>
      2015 жылы сотталғандар арасында АИТВ жұқтырғандардың таралу деңгейі 5 %-дан аспауы тиіс.</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мен тиісті шаралар</w:t>
      </w:r>
      <w:r>
        <w:br/>
      </w:r>
      <w:r>
        <w:rPr>
          <w:rFonts w:ascii="Times New Roman"/>
          <w:b w:val="false"/>
          <w:i w:val="false"/>
          <w:color w:val="000000"/>
          <w:sz w:val="28"/>
        </w:rPr>
        <w:t>
      Тергеудегі және сотталған адамдарды медициналық қамтамасыз етуді жақсарту жөніндегі іс-шараларды үйлестіру мақсатында жоғары деңгейдегі ведомствоаралық жұмыс тобын құрып, оның құрамына Қазақстан Республикасы Парламентінің депутаттары, мүдделі министрліктер мен ведомстволардың (Әділетмині, Еңбекмині, ДСМ, ІІМ, Бас прокуратура, облыстардың, Астана, Алматы қалаларының әкімдері) бірінші басшылары енгізіліп, құру жоспарлануда.</w:t>
      </w:r>
      <w:r>
        <w:br/>
      </w:r>
      <w:r>
        <w:rPr>
          <w:rFonts w:ascii="Times New Roman"/>
          <w:b w:val="false"/>
          <w:i w:val="false"/>
          <w:color w:val="000000"/>
          <w:sz w:val="28"/>
        </w:rPr>
        <w:t>
      ҚАЖ мекемелерінде туберкулез және АИТВ/ЖИТС науқастарына медициналық көмекті жақсарту үшін мыналар жоспарлануда:</w:t>
      </w:r>
      <w:r>
        <w:br/>
      </w:r>
      <w:r>
        <w:rPr>
          <w:rFonts w:ascii="Times New Roman"/>
          <w:b w:val="false"/>
          <w:i w:val="false"/>
          <w:color w:val="000000"/>
          <w:sz w:val="28"/>
        </w:rPr>
        <w:t>
      қажетті медициналық жабдықтар сатып алу арқылы ҚАЖ емдеу-профилактикалық мекемелерін материалдық-техникалық жарақтандыру деңгейін арттыру;</w:t>
      </w:r>
      <w:r>
        <w:br/>
      </w:r>
      <w:r>
        <w:rPr>
          <w:rFonts w:ascii="Times New Roman"/>
          <w:b w:val="false"/>
          <w:i w:val="false"/>
          <w:color w:val="000000"/>
          <w:sz w:val="28"/>
        </w:rPr>
        <w:t>
      пенитенциарлық жүйенің туберкулезге қарсы мекемелеріне күрделі жөндеу жүргізу;</w:t>
      </w:r>
      <w:r>
        <w:br/>
      </w:r>
      <w:r>
        <w:rPr>
          <w:rFonts w:ascii="Times New Roman"/>
          <w:b w:val="false"/>
          <w:i w:val="false"/>
          <w:color w:val="000000"/>
          <w:sz w:val="28"/>
        </w:rPr>
        <w:t>
      ҚАЖ медициналық қызметіне тартылған медициналық және медициналық емес бейін мамандарына кәсіби стандарттарды әзірлеу.</w:t>
      </w:r>
      <w:r>
        <w:br/>
      </w:r>
      <w:r>
        <w:rPr>
          <w:rFonts w:ascii="Times New Roman"/>
          <w:b w:val="false"/>
          <w:i w:val="false"/>
          <w:color w:val="000000"/>
          <w:sz w:val="28"/>
        </w:rPr>
        <w:t>
      Туберкулез, АИТВ/ЖИТС таралу мәселелері бойынша пенитенциарлық жүйелердегі адамдар арасында ақпараттық-түсіндіру жұмысы үшін жоспарлануда:</w:t>
      </w:r>
      <w:r>
        <w:br/>
      </w:r>
      <w:r>
        <w:rPr>
          <w:rFonts w:ascii="Times New Roman"/>
          <w:b w:val="false"/>
          <w:i w:val="false"/>
          <w:color w:val="000000"/>
          <w:sz w:val="28"/>
        </w:rPr>
        <w:t>
      туберкулез, АИТВ/ЖИТС таралуы және ескерту мәселелері ақпараттық материалдарын басып шығару және тарату;</w:t>
      </w:r>
      <w:r>
        <w:br/>
      </w:r>
      <w:r>
        <w:rPr>
          <w:rFonts w:ascii="Times New Roman"/>
          <w:b w:val="false"/>
          <w:i w:val="false"/>
          <w:color w:val="000000"/>
          <w:sz w:val="28"/>
        </w:rPr>
        <w:t>
      ҚАЖ медициналық қызметіне тартылған медициналық және медициналық емес бейін мамандарына ақпараттық-әдістемелік ілестіруді қамтамасыз ету;</w:t>
      </w:r>
      <w:r>
        <w:br/>
      </w:r>
      <w:r>
        <w:rPr>
          <w:rFonts w:ascii="Times New Roman"/>
          <w:b w:val="false"/>
          <w:i w:val="false"/>
          <w:color w:val="000000"/>
          <w:sz w:val="28"/>
        </w:rPr>
        <w:t>
      пенитенциарлық жүйедегі адамдар арасында әлеуметтік елеулі ауруларды таралуының алдын алу мақсатында ҮЕҰ-ны қатыстыру.</w:t>
      </w:r>
      <w:r>
        <w:br/>
      </w:r>
      <w:r>
        <w:rPr>
          <w:rFonts w:ascii="Times New Roman"/>
          <w:b w:val="false"/>
          <w:i w:val="false"/>
          <w:color w:val="000000"/>
          <w:sz w:val="28"/>
        </w:rPr>
        <w:t>
      Бұдан басқа мыналар жоспарлануда:</w:t>
      </w:r>
      <w:r>
        <w:br/>
      </w:r>
      <w:r>
        <w:rPr>
          <w:rFonts w:ascii="Times New Roman"/>
          <w:b w:val="false"/>
          <w:i w:val="false"/>
          <w:color w:val="000000"/>
          <w:sz w:val="28"/>
        </w:rPr>
        <w:t>
      бас бостандығынан айыру органдарында АИТВ/ЖИТС профилактикасы бағдарламасын іске асыру және босатылған тұлғаларды әлеуметтік қолдау көрсету бағдарламасын жүргізу;</w:t>
      </w:r>
      <w:r>
        <w:br/>
      </w:r>
      <w:r>
        <w:rPr>
          <w:rFonts w:ascii="Times New Roman"/>
          <w:b w:val="false"/>
          <w:i w:val="false"/>
          <w:color w:val="000000"/>
          <w:sz w:val="28"/>
        </w:rPr>
        <w:t>
      туберкулез науқастарының аяқталмаған емдеуі бар тұлғаларды бостандығынан айыру орындарынан босатылғандарды емдеуді жалғастыру және іздеуді реттейтін тетіктерді, нормативтік құқықтық актілерді әзірлеу;</w:t>
      </w:r>
      <w:r>
        <w:br/>
      </w:r>
      <w:r>
        <w:rPr>
          <w:rFonts w:ascii="Times New Roman"/>
          <w:b w:val="false"/>
          <w:i w:val="false"/>
          <w:color w:val="000000"/>
          <w:sz w:val="28"/>
        </w:rPr>
        <w:t>
      Қазақстан Республикасының қылмыстық-атқару жүйесінде наркологиялық жағдайды мониторинг және бағалау жүйесін құру.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Аса қауіпті инфекциялардың профилактикасы </w:t>
      </w:r>
      <w:r>
        <w:rPr>
          <w:rFonts w:ascii="Times New Roman"/>
          <w:b w:val="false"/>
          <w:i w:val="false"/>
          <w:color w:val="000000"/>
          <w:sz w:val="28"/>
        </w:rPr>
        <w:t>(Конго-Қырым геморрагиялық безгегі)</w:t>
      </w:r>
      <w:r>
        <w:br/>
      </w:r>
      <w:r>
        <w:rPr>
          <w:rFonts w:ascii="Times New Roman"/>
          <w:b w:val="false"/>
          <w:i w:val="false"/>
          <w:color w:val="000000"/>
          <w:sz w:val="28"/>
        </w:rPr>
        <w:t>
      Жыл сайын республикада Конго-Қырым геморрагиялық безгегімен (бұдан әрі - КҚГБ) тұрғындардың ауруы 5-тен ондаған жағдайларға дейін тіркеледі, мұнда аурудың 30 %-ға дейіні өліммен аяқталады. 2009 жылы КҚГБ ауруының 26 жағдайы, 2010 жылдың 6 айында аурудың 12 жағдайы тіркелді.</w:t>
      </w:r>
      <w:r>
        <w:br/>
      </w:r>
      <w:r>
        <w:rPr>
          <w:rFonts w:ascii="Times New Roman"/>
          <w:b w:val="false"/>
          <w:i w:val="false"/>
          <w:color w:val="000000"/>
          <w:sz w:val="28"/>
        </w:rPr>
        <w:t>
      Жоғары сырқаттанушылық ауруды тасымалдаушыны тарату ареалының кеңеюімен, эндемиялық аумақтарда кенеге қарсы өңдеулер жүргізу алаңдары мен көлемдерін төмендету және шаруашылық қызметті жандандырумен байланысты.</w:t>
      </w:r>
      <w:r>
        <w:br/>
      </w:r>
      <w:r>
        <w:rPr>
          <w:rFonts w:ascii="Times New Roman"/>
          <w:b w:val="false"/>
          <w:i w:val="false"/>
          <w:color w:val="000000"/>
          <w:sz w:val="28"/>
        </w:rPr>
        <w:t>
      Бұл Конго-Қырым геморрагиялық безгегімен сырқаттанушылықты төмендетуге бағытталған тиімді профилактикалық іс-шараларды ұйымдастыру және өткізу жөніндегі кешенді бағдарламаны әзірлеу қажеттігін көрсетеді.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халықтың КҚГБ-мен сырқаттанушылығын төмендету.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Негізгі міндеті: </w:t>
      </w:r>
      <w:r>
        <w:rPr>
          <w:rFonts w:ascii="Times New Roman"/>
          <w:b w:val="false"/>
          <w:i w:val="false"/>
          <w:color w:val="000000"/>
          <w:sz w:val="28"/>
        </w:rPr>
        <w:t>кенеге қарсы іс-шаралар кешенін жоспарлы түрде және уақтылы өткізу.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2015 жылы КҚГБ-мен сырқаттанушылық деңгейі 100 мың тұрғынға шаққанда 0,2 дейін.</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және тиісті шаралар</w:t>
      </w:r>
      <w:r>
        <w:br/>
      </w:r>
      <w:r>
        <w:rPr>
          <w:rFonts w:ascii="Times New Roman"/>
          <w:b w:val="false"/>
          <w:i w:val="false"/>
          <w:color w:val="000000"/>
          <w:sz w:val="28"/>
        </w:rPr>
        <w:t>
      1. КҚГБ-мен сырқаттанушылыққа талдау жүргізу және тұрғындардың сырқаттанушылығын төмендетуге бағытталған профилактикалық шаралар кешенін жетілдіру.</w:t>
      </w:r>
      <w:r>
        <w:br/>
      </w:r>
      <w:r>
        <w:rPr>
          <w:rFonts w:ascii="Times New Roman"/>
          <w:b w:val="false"/>
          <w:i w:val="false"/>
          <w:color w:val="000000"/>
          <w:sz w:val="28"/>
        </w:rPr>
        <w:t>
      2. Денсаулыққа қауіпсіз қоршаған ортаны мынадай жолмен құру:</w:t>
      </w:r>
      <w:r>
        <w:br/>
      </w:r>
      <w:r>
        <w:rPr>
          <w:rFonts w:ascii="Times New Roman"/>
          <w:b w:val="false"/>
          <w:i w:val="false"/>
          <w:color w:val="000000"/>
          <w:sz w:val="28"/>
        </w:rPr>
        <w:t>
      эндемиялық өңірлердің мал бастарына кенеге қарсы өңдеу жүргізу;</w:t>
      </w:r>
      <w:r>
        <w:br/>
      </w:r>
      <w:r>
        <w:rPr>
          <w:rFonts w:ascii="Times New Roman"/>
          <w:b w:val="false"/>
          <w:i w:val="false"/>
          <w:color w:val="000000"/>
          <w:sz w:val="28"/>
        </w:rPr>
        <w:t>
      эндемиялық өңірлердегі малдың қора-жайларына кенеге қарсы өңдеу жүргізу;</w:t>
      </w:r>
      <w:r>
        <w:br/>
      </w:r>
      <w:r>
        <w:rPr>
          <w:rFonts w:ascii="Times New Roman"/>
          <w:b w:val="false"/>
          <w:i w:val="false"/>
          <w:color w:val="000000"/>
          <w:sz w:val="28"/>
        </w:rPr>
        <w:t>
      КҚГБ бойынша қолайсыз елді мекендердің айналасына санитариялық-қорғау аймақтарын құру.</w:t>
      </w:r>
      <w:r>
        <w:br/>
      </w:r>
      <w:r>
        <w:rPr>
          <w:rFonts w:ascii="Times New Roman"/>
          <w:b w:val="false"/>
          <w:i w:val="false"/>
          <w:color w:val="000000"/>
          <w:sz w:val="28"/>
        </w:rPr>
        <w:t>
      3. Республиканың Конго-Қырым геморрагиялық безгек бойынша эндемиялық аумақтарында кенеге қарсы өңдеу жүргізудің бірыңғай әдіснамасын әзірлеу.</w:t>
      </w:r>
      <w:r>
        <w:br/>
      </w:r>
      <w:r>
        <w:rPr>
          <w:rFonts w:ascii="Times New Roman"/>
          <w:b w:val="false"/>
          <w:i w:val="false"/>
          <w:color w:val="000000"/>
          <w:sz w:val="28"/>
        </w:rPr>
        <w:t>
      4. КҚГБ-ні жұқтыру жолдары және алдын алу шаралары туралы халық арасында санитариялық-түсіндіру жұмысын күшейту.</w:t>
      </w:r>
    </w:p>
    <w:p>
      <w:pPr>
        <w:spacing w:after="0"/>
        <w:ind w:left="0"/>
        <w:jc w:val="left"/>
      </w:pPr>
      <w:r>
        <w:rPr>
          <w:rFonts w:ascii="Times New Roman"/>
          <w:b/>
          <w:i w:val="false"/>
          <w:color w:val="000000"/>
        </w:rPr>
        <w:t xml:space="preserve"> 5.2. Негізгі әлеуметтік елеулі аурулардың профилактикалық</w:t>
      </w:r>
      <w:r>
        <w:br/>
      </w:r>
      <w:r>
        <w:rPr>
          <w:rFonts w:ascii="Times New Roman"/>
          <w:b/>
          <w:i w:val="false"/>
          <w:color w:val="000000"/>
        </w:rPr>
        <w:t>
іс-шараларын, скринингтік зерттеулерін күшейту, диагностикасын,</w:t>
      </w:r>
      <w:r>
        <w:br/>
      </w:r>
      <w:r>
        <w:rPr>
          <w:rFonts w:ascii="Times New Roman"/>
          <w:b/>
          <w:i w:val="false"/>
          <w:color w:val="000000"/>
        </w:rPr>
        <w:t>
емдеу мен оңалтуды жетілдіру</w:t>
      </w:r>
    </w:p>
    <w:p>
      <w:pPr>
        <w:spacing w:after="0"/>
        <w:ind w:left="0"/>
        <w:jc w:val="both"/>
      </w:pPr>
      <w:r>
        <w:rPr>
          <w:rFonts w:ascii="Times New Roman"/>
          <w:b w:val="false"/>
          <w:i w:val="false"/>
          <w:color w:val="000000"/>
          <w:sz w:val="28"/>
        </w:rPr>
        <w:t>      Бағдарлама шеңберінде перинаталдық медицинаны дамыту, акушериялық-гинекологиялық және педиатриялық қызметтер арасында өзара іс-қимылды жақсарту, босандыру және балаларға арналған ұйымдарды қазіргі заманғы емдеу-диагностикалау аппаратурасымен жабдықтауды жалғастыру, дәрілік заттармен қамтамасыз етуді жақсарту, кадрларды даярлау жүйесін жетілдіру, неонатальдық технологияларды белсенді енгізу жоспарлануда.</w:t>
      </w:r>
      <w:r>
        <w:br/>
      </w:r>
      <w:r>
        <w:rPr>
          <w:rFonts w:ascii="Times New Roman"/>
          <w:b w:val="false"/>
          <w:i w:val="false"/>
          <w:color w:val="000000"/>
          <w:sz w:val="28"/>
        </w:rPr>
        <w:t>
      Сондай-ақ тұқым қуалаушылық және жүре пайда болған ауруларды ерте анықтауға, оларды уақтылы емдеу, асқынуға, мүгедектікке және өлім-жітімге алып келетін ауыр ауралардың дамуын тоқтатуды қамтамасыз етуге мүмкіндік беретін, олардың жас физиологиялық ерекшеліктеріне және ДДҰ ұсыныстарына негізделген халықтың нысаналы топтарына арналған Ұлттық скринингтік бағдарламалар кешені әзірленеді және енгізіледі.</w:t>
      </w:r>
      <w:r>
        <w:br/>
      </w:r>
      <w:r>
        <w:rPr>
          <w:rFonts w:ascii="Times New Roman"/>
          <w:b w:val="false"/>
          <w:i w:val="false"/>
          <w:color w:val="000000"/>
          <w:sz w:val="28"/>
        </w:rPr>
        <w:t>
      Осы бағдарламаның шеңберінде негізгі әлеуметтік елеулі аурулар мен жарақаттарды диагностикалау, емдеу және оңалту әдістері жетілдірілетін болады. Негізгі әлеуметтік елеулі аурулар қатарына: жүрек қан-тамыр аурулары, жарақаттар (жол және өндірістік жарақаттар, күюлер), онкопатологиялар, туберкулез, АИТВ, психиатриялық аурулар, эндокриндік аурулар (диабет) енгізілген. Көрсетілген аурулар олар мыналармен сипатталу нәтижесінде анықталған:</w:t>
      </w:r>
      <w:r>
        <w:br/>
      </w:r>
      <w:r>
        <w:rPr>
          <w:rFonts w:ascii="Times New Roman"/>
          <w:b w:val="false"/>
          <w:i w:val="false"/>
          <w:color w:val="000000"/>
          <w:sz w:val="28"/>
        </w:rPr>
        <w:t>
      таралуы жоғары және тез өрбитін, қаралуы бойынша сырқаттанушылық құрылымында бірінші орындарды алады;</w:t>
      </w:r>
      <w:r>
        <w:br/>
      </w:r>
      <w:r>
        <w:rPr>
          <w:rFonts w:ascii="Times New Roman"/>
          <w:b w:val="false"/>
          <w:i w:val="false"/>
          <w:color w:val="000000"/>
          <w:sz w:val="28"/>
        </w:rPr>
        <w:t>
      өлім-жітім және мүгедектікке шығу себептері құрылымында маңызды үлесі;</w:t>
      </w:r>
      <w:r>
        <w:br/>
      </w:r>
      <w:r>
        <w:rPr>
          <w:rFonts w:ascii="Times New Roman"/>
          <w:b w:val="false"/>
          <w:i w:val="false"/>
          <w:color w:val="000000"/>
          <w:sz w:val="28"/>
        </w:rPr>
        <w:t>
      ауру ағымының ауыртпалығы (сырқаттардың өмір сапасын төмендетеді, жұмыс істеу белсенділігін шектейді) және жағымсыз нәтиже мүмкіндігі;</w:t>
      </w:r>
      <w:r>
        <w:br/>
      </w:r>
      <w:r>
        <w:rPr>
          <w:rFonts w:ascii="Times New Roman"/>
          <w:b w:val="false"/>
          <w:i w:val="false"/>
          <w:color w:val="000000"/>
          <w:sz w:val="28"/>
        </w:rPr>
        <w:t>
      бәсекеге қабілеттіліктің ғаламдық индексіне елеулі әсер.</w:t>
      </w:r>
      <w:r>
        <w:br/>
      </w:r>
      <w:r>
        <w:rPr>
          <w:rFonts w:ascii="Times New Roman"/>
          <w:b w:val="false"/>
          <w:i w:val="false"/>
          <w:color w:val="000000"/>
          <w:sz w:val="28"/>
        </w:rPr>
        <w:t>
      Сондай-ақ халықтың жалпы санында егде адамдар үлесінің айтарлықтай артуының күтіліп отырған тенденциясын ескере отырып, геронтологиялық және гериатриялық медициналық көмек жетілдіріледі.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халықтың денсаулығын одан әрі нығайту және негізгі әлеуметтік елеулі аурулар мен жарақаттардың деңгейін төмендету.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міндеттер</w:t>
      </w:r>
      <w:r>
        <w:br/>
      </w:r>
      <w:r>
        <w:rPr>
          <w:rFonts w:ascii="Times New Roman"/>
          <w:b w:val="false"/>
          <w:i w:val="false"/>
          <w:color w:val="000000"/>
          <w:sz w:val="28"/>
        </w:rPr>
        <w:t>
      1. Азаматтардың ұрпақты болу денсаулығын нығайту және ана мен бала денсаулығын сақтау.</w:t>
      </w:r>
      <w:r>
        <w:br/>
      </w:r>
      <w:r>
        <w:rPr>
          <w:rFonts w:ascii="Times New Roman"/>
          <w:b w:val="false"/>
          <w:i w:val="false"/>
          <w:color w:val="000000"/>
          <w:sz w:val="28"/>
        </w:rPr>
        <w:t>
      2. Аурулардың профилактикасына, соның ішінде мүгедектікке тәсілдерді жетілдіру, скринингтік зерттеулерді дамыту және СӨС-ті ынталандыру.</w:t>
      </w:r>
      <w:r>
        <w:br/>
      </w:r>
      <w:r>
        <w:rPr>
          <w:rFonts w:ascii="Times New Roman"/>
          <w:b w:val="false"/>
          <w:i w:val="false"/>
          <w:color w:val="000000"/>
          <w:sz w:val="28"/>
        </w:rPr>
        <w:t>
      3. Негізгі әлеуметтік елеулі аурулар мен жарақаттануларды диагностикалауды, емдеуді және оңалтуды жетілдіру.</w:t>
      </w:r>
      <w:r>
        <w:br/>
      </w:r>
      <w:r>
        <w:rPr>
          <w:rFonts w:ascii="Times New Roman"/>
          <w:b w:val="false"/>
          <w:i w:val="false"/>
          <w:color w:val="000000"/>
          <w:sz w:val="28"/>
        </w:rPr>
        <w:t>
      4. Егде жастағы адамдарға көрсетілетін медициналық көмекті жетілдіру (геронтологиялық және гериатриялық көмек).</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мен тиісті шаралар</w:t>
      </w:r>
      <w:r>
        <w:br/>
      </w:r>
      <w:r>
        <w:rPr>
          <w:rFonts w:ascii="Times New Roman"/>
          <w:b w:val="false"/>
          <w:i w:val="false"/>
          <w:color w:val="000000"/>
          <w:sz w:val="28"/>
        </w:rPr>
        <w:t>
      2.1. Азаматтардың ұрпақты болу денсаулығын және ана мен бала денсаулығын сақтау мыналарды көздейді:</w:t>
      </w:r>
      <w:r>
        <w:br/>
      </w:r>
      <w:r>
        <w:rPr>
          <w:rFonts w:ascii="Times New Roman"/>
          <w:b w:val="false"/>
          <w:i w:val="false"/>
          <w:color w:val="000000"/>
          <w:sz w:val="28"/>
        </w:rPr>
        <w:t>
      2.1.1. ДДҰ халықаралық стандарттарына сәйкестігіне АБДС қызметі ұйымдарында әйелдер мен балаларға мамандандырылған көмек және МСАК деңгейінде көрсетілетін медициналық көмектің сапасын, қолжетімділігін және сабақтастығын арттыру:</w:t>
      </w:r>
      <w:r>
        <w:br/>
      </w:r>
      <w:r>
        <w:rPr>
          <w:rFonts w:ascii="Times New Roman"/>
          <w:b w:val="false"/>
          <w:i w:val="false"/>
          <w:color w:val="000000"/>
          <w:sz w:val="28"/>
        </w:rPr>
        <w:t>
      ұрықтың және жаңа туған сәбилердің туа біткен және тұқым қуалаушылық ауруларын диагностикалау және қазіргі заманғы технологияларды пайдаланып, скринингтік бағдарламаларды жетілдіру;</w:t>
      </w:r>
      <w:r>
        <w:br/>
      </w:r>
      <w:r>
        <w:rPr>
          <w:rFonts w:ascii="Times New Roman"/>
          <w:b w:val="false"/>
          <w:i w:val="false"/>
          <w:color w:val="000000"/>
          <w:sz w:val="28"/>
        </w:rPr>
        <w:t>
      ғылыми дәлелді медицина негізінде әзірленген акушерия, неонатология және педиатрия бойынша (дамудың туа біткен аномалияларын қосқанда) емдеу мен диагностикалаудың хаттамаларын және ДДҰ халықаралық стандарттарын енгізу;</w:t>
      </w:r>
      <w:r>
        <w:br/>
      </w:r>
      <w:r>
        <w:rPr>
          <w:rFonts w:ascii="Times New Roman"/>
          <w:b w:val="false"/>
          <w:i w:val="false"/>
          <w:color w:val="000000"/>
          <w:sz w:val="28"/>
        </w:rPr>
        <w:t>
      денсаулықты қамтамасыз ету және толыққанды өсуі, дамуы мен аурулардың профилактикасын қамтамасыз ету үшін ДДҰ халықаралық стандарттарға сәйкес МСАК деңгейінде ерте жастағы (дамудың туа біткен аномалиялары бар балаларды қосқанда) балаларды қадағалау және антеналдық күтуді жетілдіру;</w:t>
      </w:r>
      <w:r>
        <w:br/>
      </w:r>
      <w:r>
        <w:rPr>
          <w:rFonts w:ascii="Times New Roman"/>
          <w:b w:val="false"/>
          <w:i w:val="false"/>
          <w:color w:val="000000"/>
          <w:sz w:val="28"/>
        </w:rPr>
        <w:t>
      АБДС ұйымдарының қызметінде сапаны үздіксіз арттырудың қазіргі заманғы әдістемесін әзірлеу және енгізу;</w:t>
      </w:r>
      <w:r>
        <w:br/>
      </w:r>
      <w:r>
        <w:rPr>
          <w:rFonts w:ascii="Times New Roman"/>
          <w:b w:val="false"/>
          <w:i w:val="false"/>
          <w:color w:val="000000"/>
          <w:sz w:val="28"/>
        </w:rPr>
        <w:t>
      АБДС қызметі ұйымдарында медициналық көмектің мониторингі, бағасы және сабақтастық тетіктерін жетілдіру;</w:t>
      </w:r>
      <w:r>
        <w:br/>
      </w:r>
      <w:r>
        <w:rPr>
          <w:rFonts w:ascii="Times New Roman"/>
          <w:b w:val="false"/>
          <w:i w:val="false"/>
          <w:color w:val="000000"/>
          <w:sz w:val="28"/>
        </w:rPr>
        <w:t>
      ДДҰ енгізілген тиімді технологияларына сәйкестігіне МСАК және акушериялық, балалар стационарлары медицина қызметкерлерінің кәсіби деңгейін арттыру;</w:t>
      </w:r>
      <w:r>
        <w:br/>
      </w:r>
      <w:r>
        <w:rPr>
          <w:rFonts w:ascii="Times New Roman"/>
          <w:b w:val="false"/>
          <w:i w:val="false"/>
          <w:color w:val="000000"/>
          <w:sz w:val="28"/>
        </w:rPr>
        <w:t>
      балалар және босандыру ұйымдарын ДДҰ енгізілген тиімді технологияларына сәйкестігі қазіргі заманғы медициналық жабдық және медициналық мақсаттағы бұйымдармен жабдықтау;</w:t>
      </w:r>
      <w:r>
        <w:br/>
      </w:r>
      <w:r>
        <w:rPr>
          <w:rFonts w:ascii="Times New Roman"/>
          <w:b w:val="false"/>
          <w:i w:val="false"/>
          <w:color w:val="000000"/>
          <w:sz w:val="28"/>
        </w:rPr>
        <w:t>
      отбасында ерте жастағы балалардың өсуі мен дамуына оңтайлы күтуді қамтамасыз ету жөнінде халықтың білімдерін арттыру;</w:t>
      </w:r>
      <w:r>
        <w:br/>
      </w:r>
      <w:r>
        <w:rPr>
          <w:rFonts w:ascii="Times New Roman"/>
          <w:b w:val="false"/>
          <w:i w:val="false"/>
          <w:color w:val="000000"/>
          <w:sz w:val="28"/>
        </w:rPr>
        <w:t>
      медициналық көмекті психологиялық қолдаумен, жасөспірімдердің құқықтық консультациясымен және құпиялылықпен ұштастыратын жасөспірімдер қызметін дамыту;</w:t>
      </w:r>
      <w:r>
        <w:br/>
      </w:r>
      <w:r>
        <w:rPr>
          <w:rFonts w:ascii="Times New Roman"/>
          <w:b w:val="false"/>
          <w:i w:val="false"/>
          <w:color w:val="000000"/>
          <w:sz w:val="28"/>
        </w:rPr>
        <w:t>
      АБДС қызметін ақпараттық қамтамасыз етуді жетілдіру.</w:t>
      </w:r>
      <w:r>
        <w:br/>
      </w:r>
      <w:r>
        <w:rPr>
          <w:rFonts w:ascii="Times New Roman"/>
          <w:b w:val="false"/>
          <w:i w:val="false"/>
          <w:color w:val="000000"/>
          <w:sz w:val="28"/>
        </w:rPr>
        <w:t>
      2.1.2. халықаралық стандарттарға сәйкес ұрпақты болу денсаулықты нығайту жөнінде тиімді тәсілдерді әзірлеу және енгізу:</w:t>
      </w:r>
      <w:r>
        <w:br/>
      </w:r>
      <w:r>
        <w:rPr>
          <w:rFonts w:ascii="Times New Roman"/>
          <w:b w:val="false"/>
          <w:i w:val="false"/>
          <w:color w:val="000000"/>
          <w:sz w:val="28"/>
        </w:rPr>
        <w:t>
      отбасын жоспарлау, оның ішінде әйелдерді гравид алды (жүктілікке дейін) дайындау, отбасын жоспарлау жөніндегі ұлттық нұсқауды (ДДҰ нұсқауы негізінде) әзірлеуді қамтитын қауіпсіз ана болуы, жасөспірімдер мен жастардың қауіпсіз жыныстық тәрбиесі жөнінде қызметтер көрсетудің тиімді жүйесін құру және МСАҚ-тың медициналық персоналын және мамандандырылған көмектің барлық деңгейін отбасын жоспарлау жөніндегі консультация беру дағдыларына оқыту;</w:t>
      </w:r>
      <w:r>
        <w:br/>
      </w:r>
      <w:r>
        <w:rPr>
          <w:rFonts w:ascii="Times New Roman"/>
          <w:b w:val="false"/>
          <w:i w:val="false"/>
          <w:color w:val="000000"/>
          <w:sz w:val="28"/>
        </w:rPr>
        <w:t>
      дәлелді медицина негізінде ұрпақты болу жүйе ауруларын емдеу, диагностикалау және алдын алудың оның ішінде андрологиялық қызметті дамытудың (ерлер денсаулығын нығайту) тиімді әдістерін әзірлеу және енгізу;</w:t>
      </w:r>
      <w:r>
        <w:br/>
      </w:r>
      <w:r>
        <w:rPr>
          <w:rFonts w:ascii="Times New Roman"/>
          <w:b w:val="false"/>
          <w:i w:val="false"/>
          <w:color w:val="000000"/>
          <w:sz w:val="28"/>
        </w:rPr>
        <w:t>
      денсаулықтың гендерлік көрсеткіштерін статистикалық есепке алуды жетілдіру.</w:t>
      </w:r>
      <w:r>
        <w:br/>
      </w:r>
      <w:r>
        <w:rPr>
          <w:rFonts w:ascii="Times New Roman"/>
          <w:b w:val="false"/>
          <w:i w:val="false"/>
          <w:color w:val="000000"/>
          <w:sz w:val="28"/>
        </w:rPr>
        <w:t>
      2.2. Аурудың профилактика жүйесін, соның ішінде мүгедектікке скринингтік зерттеулерді дамыту және СӨС-ті ынталандыру төмендегілерді болжайды:</w:t>
      </w:r>
      <w:r>
        <w:br/>
      </w:r>
      <w:r>
        <w:rPr>
          <w:rFonts w:ascii="Times New Roman"/>
          <w:b w:val="false"/>
          <w:i w:val="false"/>
          <w:color w:val="000000"/>
          <w:sz w:val="28"/>
        </w:rPr>
        <w:t>
      2.2.1. профилактикалық тексеруге арналған стандартталған, инновациялық тәсілдерді әзірлеу және енгізу:</w:t>
      </w:r>
      <w:r>
        <w:br/>
      </w:r>
      <w:r>
        <w:rPr>
          <w:rFonts w:ascii="Times New Roman"/>
          <w:b w:val="false"/>
          <w:i w:val="false"/>
          <w:color w:val="000000"/>
          <w:sz w:val="28"/>
        </w:rPr>
        <w:t>
      халықтың нысаналы топтары үшін Ұлттық скринингтік бағдарламалар кешенін әзірлеу және енгізу;</w:t>
      </w:r>
      <w:r>
        <w:br/>
      </w:r>
      <w:r>
        <w:rPr>
          <w:rFonts w:ascii="Times New Roman"/>
          <w:b w:val="false"/>
          <w:i w:val="false"/>
          <w:color w:val="000000"/>
          <w:sz w:val="28"/>
        </w:rPr>
        <w:t>
      медициналық-санитариялық алғашқы көмек деңгейінде СӨС-ті ынталандыру тетіктерін әзірлеу және енгізу.</w:t>
      </w:r>
      <w:r>
        <w:br/>
      </w:r>
      <w:r>
        <w:rPr>
          <w:rFonts w:ascii="Times New Roman"/>
          <w:b w:val="false"/>
          <w:i w:val="false"/>
          <w:color w:val="000000"/>
          <w:sz w:val="28"/>
        </w:rPr>
        <w:t>
      2.2.2. Профилактикалық іс-шаралардың қолжетімділігін және сапасын қамтамасыз ету:</w:t>
      </w:r>
      <w:r>
        <w:br/>
      </w:r>
      <w:r>
        <w:rPr>
          <w:rFonts w:ascii="Times New Roman"/>
          <w:b w:val="false"/>
          <w:i w:val="false"/>
          <w:color w:val="000000"/>
          <w:sz w:val="28"/>
        </w:rPr>
        <w:t>
      дәрігерге дейінгі (SCORE) және дәрігерлік скринингтің халықаралық тиімді әдістемелерін енгізу;</w:t>
      </w:r>
      <w:r>
        <w:br/>
      </w:r>
      <w:r>
        <w:rPr>
          <w:rFonts w:ascii="Times New Roman"/>
          <w:b w:val="false"/>
          <w:i w:val="false"/>
          <w:color w:val="000000"/>
          <w:sz w:val="28"/>
        </w:rPr>
        <w:t>
      МСАК мамандарын профилактика және скрининг мәселелері бойынша оқыта отырып, амбулаториялық-емхана ұйымдарын экспресс диагностикаға арналған приборлармен жарақтандыру;</w:t>
      </w:r>
      <w:r>
        <w:br/>
      </w:r>
      <w:r>
        <w:rPr>
          <w:rFonts w:ascii="Times New Roman"/>
          <w:b w:val="false"/>
          <w:i w:val="false"/>
          <w:color w:val="000000"/>
          <w:sz w:val="28"/>
        </w:rPr>
        <w:t>
      мақсатты топтардың ерекшеліктеріне сәйкес профилактикалық тексеруді жүргізудің хаттамалары мен стандарттарын әзірлеу және енгізу.</w:t>
      </w:r>
      <w:r>
        <w:br/>
      </w:r>
      <w:r>
        <w:rPr>
          <w:rFonts w:ascii="Times New Roman"/>
          <w:b w:val="false"/>
          <w:i w:val="false"/>
          <w:color w:val="000000"/>
          <w:sz w:val="28"/>
        </w:rPr>
        <w:t>
      2.2.3. диспансерлік байқау үшін халықаралық стандарттарды және тиімді тәсілдерді енгізу:</w:t>
      </w:r>
      <w:r>
        <w:br/>
      </w:r>
      <w:r>
        <w:rPr>
          <w:rFonts w:ascii="Times New Roman"/>
          <w:b w:val="false"/>
          <w:i w:val="false"/>
          <w:color w:val="000000"/>
          <w:sz w:val="28"/>
        </w:rPr>
        <w:t>
      дәлелді медицинаға негізделген диспансерлік байқау жүргізудің хаттамалары мен стандарттарын әзірлеу және енгізу;</w:t>
      </w:r>
      <w:r>
        <w:br/>
      </w:r>
      <w:r>
        <w:rPr>
          <w:rFonts w:ascii="Times New Roman"/>
          <w:b w:val="false"/>
          <w:i w:val="false"/>
          <w:color w:val="000000"/>
          <w:sz w:val="28"/>
        </w:rPr>
        <w:t>
      созылмалы ауруы бар науқастарға, соның ішінде мүгедектерге диспансерлік бақылау әдістемесін жетілдіру.</w:t>
      </w:r>
      <w:r>
        <w:br/>
      </w:r>
      <w:r>
        <w:rPr>
          <w:rFonts w:ascii="Times New Roman"/>
          <w:b w:val="false"/>
          <w:i w:val="false"/>
          <w:color w:val="000000"/>
          <w:sz w:val="28"/>
        </w:rPr>
        <w:t>
      2.2.4. профилактикалық іс-шаралардың тиімділігін бағалау жүйесін енгізу:</w:t>
      </w:r>
      <w:r>
        <w:br/>
      </w:r>
      <w:r>
        <w:rPr>
          <w:rFonts w:ascii="Times New Roman"/>
          <w:b w:val="false"/>
          <w:i w:val="false"/>
          <w:color w:val="000000"/>
          <w:sz w:val="28"/>
        </w:rPr>
        <w:t>
      өткізілетін профилактикалық іс-шаралардың тиімділігін бағалаудың нысаналы индикаторлар жүйесін әзірлеу және енгізу;</w:t>
      </w:r>
      <w:r>
        <w:br/>
      </w:r>
      <w:r>
        <w:rPr>
          <w:rFonts w:ascii="Times New Roman"/>
          <w:b w:val="false"/>
          <w:i w:val="false"/>
          <w:color w:val="000000"/>
          <w:sz w:val="28"/>
        </w:rPr>
        <w:t>
      шығындардың тиімділігін бағалаудың жүйесін енгізу және әзірлеу.</w:t>
      </w:r>
      <w:r>
        <w:br/>
      </w:r>
      <w:r>
        <w:rPr>
          <w:rFonts w:ascii="Times New Roman"/>
          <w:b w:val="false"/>
          <w:i w:val="false"/>
          <w:color w:val="000000"/>
          <w:sz w:val="28"/>
        </w:rPr>
        <w:t>
      2.3. Негізгі әлеуметтік елеулі аурулар мен жарақаттарды диагностикалау, емдеу және оңалтуды жетілдіру.</w:t>
      </w:r>
      <w:r>
        <w:br/>
      </w:r>
      <w:r>
        <w:rPr>
          <w:rFonts w:ascii="Times New Roman"/>
          <w:b w:val="false"/>
          <w:i w:val="false"/>
          <w:color w:val="000000"/>
          <w:sz w:val="28"/>
        </w:rPr>
        <w:t>
      2.3.1. диагностикалау мен емдеудің кешендік бағдарламаларын әзірлеу және енгізу:</w:t>
      </w:r>
      <w:r>
        <w:br/>
      </w:r>
      <w:r>
        <w:rPr>
          <w:rFonts w:ascii="Times New Roman"/>
          <w:b w:val="false"/>
          <w:i w:val="false"/>
          <w:color w:val="000000"/>
          <w:sz w:val="28"/>
        </w:rPr>
        <w:t>
      негізгі әлеуметтік елеулі ауруларды, оның ішінде:</w:t>
      </w:r>
      <w:r>
        <w:br/>
      </w:r>
      <w:r>
        <w:rPr>
          <w:rFonts w:ascii="Times New Roman"/>
          <w:b w:val="false"/>
          <w:i w:val="false"/>
          <w:color w:val="000000"/>
          <w:sz w:val="28"/>
        </w:rPr>
        <w:t>
      1) жүрек-қантамыр ауруларын;</w:t>
      </w:r>
      <w:r>
        <w:br/>
      </w:r>
      <w:r>
        <w:rPr>
          <w:rFonts w:ascii="Times New Roman"/>
          <w:b w:val="false"/>
          <w:i w:val="false"/>
          <w:color w:val="000000"/>
          <w:sz w:val="28"/>
        </w:rPr>
        <w:t>
      2) жарақаттарды (жол және өндірістік жарақаттар, күйіктер);</w:t>
      </w:r>
      <w:r>
        <w:br/>
      </w:r>
      <w:r>
        <w:rPr>
          <w:rFonts w:ascii="Times New Roman"/>
          <w:b w:val="false"/>
          <w:i w:val="false"/>
          <w:color w:val="000000"/>
          <w:sz w:val="28"/>
        </w:rPr>
        <w:t xml:space="preserve">
      3) онкологиялық патологияны; </w:t>
      </w:r>
      <w:r>
        <w:br/>
      </w:r>
      <w:r>
        <w:rPr>
          <w:rFonts w:ascii="Times New Roman"/>
          <w:b w:val="false"/>
          <w:i w:val="false"/>
          <w:color w:val="000000"/>
          <w:sz w:val="28"/>
        </w:rPr>
        <w:t>
      4) туберкулезді;</w:t>
      </w:r>
      <w:r>
        <w:br/>
      </w:r>
      <w:r>
        <w:rPr>
          <w:rFonts w:ascii="Times New Roman"/>
          <w:b w:val="false"/>
          <w:i w:val="false"/>
          <w:color w:val="000000"/>
          <w:sz w:val="28"/>
        </w:rPr>
        <w:t>
      5) АИТВ-ны;</w:t>
      </w:r>
      <w:r>
        <w:br/>
      </w:r>
      <w:r>
        <w:rPr>
          <w:rFonts w:ascii="Times New Roman"/>
          <w:b w:val="false"/>
          <w:i w:val="false"/>
          <w:color w:val="000000"/>
          <w:sz w:val="28"/>
        </w:rPr>
        <w:t>
      6) психиатриялық ауруларды, оның ішінде тәртіптік бұзылыстар (алкоголизм, нашақорлық);</w:t>
      </w:r>
      <w:r>
        <w:br/>
      </w:r>
      <w:r>
        <w:rPr>
          <w:rFonts w:ascii="Times New Roman"/>
          <w:b w:val="false"/>
          <w:i w:val="false"/>
          <w:color w:val="000000"/>
          <w:sz w:val="28"/>
        </w:rPr>
        <w:t>
      7) эндокриндік ауруларды диагностикалау мен емдеудің халықаралық стандарттарын, хаттамаларын және әдістемесін енгізу.</w:t>
      </w:r>
      <w:r>
        <w:br/>
      </w:r>
      <w:r>
        <w:rPr>
          <w:rFonts w:ascii="Times New Roman"/>
          <w:b w:val="false"/>
          <w:i w:val="false"/>
          <w:color w:val="000000"/>
          <w:sz w:val="28"/>
        </w:rPr>
        <w:t>
      ТМККК шеңберінде көрсетілетін медициналық қызметтің тізбесін кезең-кезеңімен кеңейту;</w:t>
      </w:r>
      <w:r>
        <w:br/>
      </w:r>
      <w:r>
        <w:rPr>
          <w:rFonts w:ascii="Times New Roman"/>
          <w:b w:val="false"/>
          <w:i w:val="false"/>
          <w:color w:val="000000"/>
          <w:sz w:val="28"/>
        </w:rPr>
        <w:t>
      негізгі әлеуметтік елеулі ауруларды диагностикалау және емдеу бойынша өткізілетін іс-шаралардың тиімділігін көрсететін мақсатты индикаторларды әзірлеу және енгізу;</w:t>
      </w:r>
      <w:r>
        <w:br/>
      </w:r>
      <w:r>
        <w:rPr>
          <w:rFonts w:ascii="Times New Roman"/>
          <w:b w:val="false"/>
          <w:i w:val="false"/>
          <w:color w:val="000000"/>
          <w:sz w:val="28"/>
        </w:rPr>
        <w:t>
      денсаулық сақтау жүйесінде арнайы әлеуметтік жұмыс стандарттары мен индикаторларын енгізу;</w:t>
      </w:r>
      <w:r>
        <w:br/>
      </w:r>
      <w:r>
        <w:rPr>
          <w:rFonts w:ascii="Times New Roman"/>
          <w:b w:val="false"/>
          <w:i w:val="false"/>
          <w:color w:val="000000"/>
          <w:sz w:val="28"/>
        </w:rPr>
        <w:t>
      әлеуметтік елеулі аурулармен ауыратын пациенттердің мониторингін жетілдіру және мемлекеттік органдардың пациенттерді емдеудегі іс-қимылын үйлестіру;</w:t>
      </w:r>
      <w:r>
        <w:br/>
      </w:r>
      <w:r>
        <w:rPr>
          <w:rFonts w:ascii="Times New Roman"/>
          <w:b w:val="false"/>
          <w:i w:val="false"/>
          <w:color w:val="000000"/>
          <w:sz w:val="28"/>
        </w:rPr>
        <w:t>
      аурулардың бірыңғай ақпараттық дерекқорын құру.</w:t>
      </w:r>
      <w:r>
        <w:br/>
      </w:r>
      <w:r>
        <w:rPr>
          <w:rFonts w:ascii="Times New Roman"/>
          <w:b w:val="false"/>
          <w:i w:val="false"/>
          <w:color w:val="000000"/>
          <w:sz w:val="28"/>
        </w:rPr>
        <w:t>
      2.3.2. негізгі әлеуметтік елеулі ауруларды оңалтуды жетілдіру:</w:t>
      </w:r>
      <w:r>
        <w:br/>
      </w:r>
      <w:r>
        <w:rPr>
          <w:rFonts w:ascii="Times New Roman"/>
          <w:b w:val="false"/>
          <w:i w:val="false"/>
          <w:color w:val="000000"/>
          <w:sz w:val="28"/>
        </w:rPr>
        <w:t>
      әлеуметтік елеулі аурулармен ауыратын пациенттерді, оның ішінде мүгедектерді оңалтудың халықаралық стандарттарын және әдістемелерін енгізу (медициналық, әлеуметтік, психологиялық оңалту);</w:t>
      </w:r>
      <w:r>
        <w:br/>
      </w:r>
      <w:r>
        <w:rPr>
          <w:rFonts w:ascii="Times New Roman"/>
          <w:b w:val="false"/>
          <w:i w:val="false"/>
          <w:color w:val="000000"/>
          <w:sz w:val="28"/>
        </w:rPr>
        <w:t>
      науқастарды оңалту бойынша өткізілетін іс-шаралардың тиімділігін көрсететін мақсаттық индикаторларды әзірлеу және енгізу.</w:t>
      </w:r>
      <w:r>
        <w:br/>
      </w:r>
      <w:r>
        <w:rPr>
          <w:rFonts w:ascii="Times New Roman"/>
          <w:b w:val="false"/>
          <w:i w:val="false"/>
          <w:color w:val="000000"/>
          <w:sz w:val="28"/>
        </w:rPr>
        <w:t>
      2.3.3. Науқастарға паллиативті көмек көрсетуді жетілдіру:</w:t>
      </w:r>
      <w:r>
        <w:br/>
      </w:r>
      <w:r>
        <w:rPr>
          <w:rFonts w:ascii="Times New Roman"/>
          <w:b w:val="false"/>
          <w:i w:val="false"/>
          <w:color w:val="000000"/>
          <w:sz w:val="28"/>
        </w:rPr>
        <w:t>
      паллиативті көмек көрсетуді және мейірбикелік күтімді қажет ететін науқастарды емдеу стандарттарын және хаттамаларын халықаралық талаптарға сәйкес дайындау;</w:t>
      </w:r>
      <w:r>
        <w:br/>
      </w:r>
      <w:r>
        <w:rPr>
          <w:rFonts w:ascii="Times New Roman"/>
          <w:b w:val="false"/>
          <w:i w:val="false"/>
          <w:color w:val="000000"/>
          <w:sz w:val="28"/>
        </w:rPr>
        <w:t>
      дәрігерлер мен орта білімді медицина персоналына арналған паллиативті көмек бойынша оқыту бағдарламасын әзірлеу және енгізу.</w:t>
      </w:r>
      <w:r>
        <w:br/>
      </w:r>
      <w:r>
        <w:rPr>
          <w:rFonts w:ascii="Times New Roman"/>
          <w:b w:val="false"/>
          <w:i w:val="false"/>
          <w:color w:val="000000"/>
          <w:sz w:val="28"/>
        </w:rPr>
        <w:t>
      2.4. Егде жастағы адамдарға көрсетілетін медициналық көмекті жетілдіру (геронтологиялық және гериатриялық көмек):</w:t>
      </w:r>
      <w:r>
        <w:br/>
      </w:r>
      <w:r>
        <w:rPr>
          <w:rFonts w:ascii="Times New Roman"/>
          <w:b w:val="false"/>
          <w:i w:val="false"/>
          <w:color w:val="000000"/>
          <w:sz w:val="28"/>
        </w:rPr>
        <w:t>
      2.4.1. Егде жастың медициналық-биологиялық, әлеуметтік, психологиялық мына аспектілерін кешенді шешу, ол мыналарды қамтиды:</w:t>
      </w:r>
      <w:r>
        <w:br/>
      </w:r>
      <w:r>
        <w:rPr>
          <w:rFonts w:ascii="Times New Roman"/>
          <w:b w:val="false"/>
          <w:i w:val="false"/>
          <w:color w:val="000000"/>
          <w:sz w:val="28"/>
        </w:rPr>
        <w:t>
      нормативтік құқықтық базаны әзірлеу және жетілдіру;</w:t>
      </w:r>
      <w:r>
        <w:br/>
      </w:r>
      <w:r>
        <w:rPr>
          <w:rFonts w:ascii="Times New Roman"/>
          <w:b w:val="false"/>
          <w:i w:val="false"/>
          <w:color w:val="000000"/>
          <w:sz w:val="28"/>
        </w:rPr>
        <w:t>
      дәлелді медицина негізінде егде және қарт жасындағы пациенттерді диагностикалау, емдеу және оңалту хаттамаларын әзірлеу және жетілдіру;</w:t>
      </w:r>
      <w:r>
        <w:br/>
      </w:r>
      <w:r>
        <w:rPr>
          <w:rFonts w:ascii="Times New Roman"/>
          <w:b w:val="false"/>
          <w:i w:val="false"/>
          <w:color w:val="000000"/>
          <w:sz w:val="28"/>
        </w:rPr>
        <w:t>
      медицина персоналына соның ішінде ұйым деңгейі есебімен әлеуметтік қызметкерлерге жүктеме нормативтерін, біліктілік стандартарын әзірлеу;</w:t>
      </w:r>
      <w:r>
        <w:br/>
      </w:r>
      <w:r>
        <w:rPr>
          <w:rFonts w:ascii="Times New Roman"/>
          <w:b w:val="false"/>
          <w:i w:val="false"/>
          <w:color w:val="000000"/>
          <w:sz w:val="28"/>
        </w:rPr>
        <w:t>
      геронтологиялық және гериатриялық көмектің тиімділігі бағасы (индикаторлар) жүйесін әзірлеу және енгізу.</w:t>
      </w:r>
    </w:p>
    <w:p>
      <w:pPr>
        <w:spacing w:after="0"/>
        <w:ind w:left="0"/>
        <w:jc w:val="left"/>
      </w:pPr>
      <w:r>
        <w:rPr>
          <w:rFonts w:ascii="Times New Roman"/>
          <w:b/>
          <w:i w:val="false"/>
          <w:color w:val="000000"/>
        </w:rPr>
        <w:t xml:space="preserve"> 5.3. Санитариялық-эпидемиологиялық қызметті жетілдіру</w:t>
      </w:r>
    </w:p>
    <w:p>
      <w:pPr>
        <w:spacing w:after="0"/>
        <w:ind w:left="0"/>
        <w:jc w:val="both"/>
      </w:pPr>
      <w:r>
        <w:rPr>
          <w:rFonts w:ascii="Times New Roman"/>
          <w:b w:val="false"/>
          <w:i w:val="false"/>
          <w:color w:val="000000"/>
          <w:sz w:val="28"/>
        </w:rPr>
        <w:t>      Бағдарламаның шеңберінде мемлекеттік санитариялық-эпидемиологиялық қадағалау жүйесін басқаруды одан әрі жетілдіру жөніндегі іс-шараларды жүзеге асыру жоспарлануда. Жеке кәсіпкерлік субъектілерді тексеруді оңтайландыру және қысқарту, қызмет стандарттарын, сондай-ақ санитариялық-эпидемиологиялық саламаттылық саласындағы нормативтік құқықтық актілерді қазіргі заманғы халықаралық талаптарға және кеден одағының талаптарына сәйкес үйлестіру бөлігінде тәуекелдерді болжау, бағалау және басқару жүйелерін жетілдіру және одан әрі енгізу бойынша жұмыс жалғасатын болады.</w:t>
      </w:r>
      <w:r>
        <w:br/>
      </w:r>
      <w:r>
        <w:rPr>
          <w:rFonts w:ascii="Times New Roman"/>
          <w:b w:val="false"/>
          <w:i w:val="false"/>
          <w:color w:val="000000"/>
          <w:sz w:val="28"/>
        </w:rPr>
        <w:t>
      Инфекциялық ауруларды бақылау жүйесін жетілдіру жөніндегі іс-шаралар, санитариялық-эпидемиологиялық қызмет ұйымдарының қызметіне микробиологиялық көрсеткіштер мен химиялық заттарды анықтау бойынша шұғыл зерттеулер енгізу бойынша іс-шаралар жалғасатын болады.</w:t>
      </w:r>
      <w:r>
        <w:br/>
      </w:r>
      <w:r>
        <w:rPr>
          <w:rFonts w:ascii="Times New Roman"/>
          <w:b w:val="false"/>
          <w:i w:val="false"/>
          <w:color w:val="000000"/>
          <w:sz w:val="28"/>
        </w:rPr>
        <w:t>
      Халыққа профилактикалық егулер жүргізудің ұлттық күнтізбелігін одан әрі жетілдіру жалғастырылатын болады, оған балаларды пневмококк инфекциясына қарсы вакцинациялау енгізіледі.</w:t>
      </w:r>
      <w:r>
        <w:br/>
      </w:r>
      <w:r>
        <w:rPr>
          <w:rFonts w:ascii="Times New Roman"/>
          <w:b w:val="false"/>
          <w:i w:val="false"/>
          <w:color w:val="000000"/>
          <w:sz w:val="28"/>
        </w:rPr>
        <w:t>
      Бағдарламаның шеңберінде тамақ өнімдерінің, қоршаған орта объектілерінің қауіпсіздігін зертханалық бақылаудың халықаралық стандарттарға сәйкес келетін тиімді жүйесі құрылатын болады. Инфекциялық ауруларды, оның ішінде аса қауіпті инфекцияларды жұмыс істеп тұрған облыстық санитариялық-эпидемиологиялық сараптама орталықтарының базасында диагностикалаудың сапасын арттыру үшін аймақтық вирусологиялық зертхана және Конго-Қырым геморрагиялық безгегін, күйдіргіні, туляремияны, сарып ауруын диагностикалау бойынша мамандандырылған зертхана желісі ұйымдастырылатын болады.</w:t>
      </w:r>
      <w:r>
        <w:br/>
      </w:r>
      <w:r>
        <w:rPr>
          <w:rFonts w:ascii="Times New Roman"/>
          <w:b w:val="false"/>
          <w:i w:val="false"/>
          <w:color w:val="000000"/>
          <w:sz w:val="28"/>
        </w:rPr>
        <w:t>
      Бағдарлама шеңберінде алғаш рет санитариялық-эпидемиологиялық қызмет жұмысында инновациялық жобалар мен әдістер енгізу жоспарлануда.</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халықаралық стандарттарға сәйкес халықтың санитариялық-эпидемиологиялық саламаттылығын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міндеттер</w:t>
      </w:r>
      <w:r>
        <w:br/>
      </w:r>
      <w:r>
        <w:rPr>
          <w:rFonts w:ascii="Times New Roman"/>
          <w:b w:val="false"/>
          <w:i w:val="false"/>
          <w:color w:val="000000"/>
          <w:sz w:val="28"/>
        </w:rPr>
        <w:t>
      1. Мемлекеттік санитариялық-эпидемиологиялық қадағалау жүйесін басқаруды жетілдіру.</w:t>
      </w:r>
      <w:r>
        <w:br/>
      </w:r>
      <w:r>
        <w:rPr>
          <w:rFonts w:ascii="Times New Roman"/>
          <w:b w:val="false"/>
          <w:i w:val="false"/>
          <w:color w:val="000000"/>
          <w:sz w:val="28"/>
        </w:rPr>
        <w:t>
      2. Мемлекеттік санитариялық-эпидемиологиялық қадағалау тиімділігін арттыру.</w:t>
      </w:r>
      <w:r>
        <w:br/>
      </w:r>
      <w:r>
        <w:rPr>
          <w:rFonts w:ascii="Times New Roman"/>
          <w:b w:val="false"/>
          <w:i w:val="false"/>
          <w:color w:val="000000"/>
          <w:sz w:val="28"/>
        </w:rPr>
        <w:t>
      3. Санитариялық-эпидемиологиялық қызметтің инновациялық бағыттылығын дамыту.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мен тиісті шаралар</w:t>
      </w:r>
      <w:r>
        <w:br/>
      </w:r>
      <w:r>
        <w:rPr>
          <w:rFonts w:ascii="Times New Roman"/>
          <w:b w:val="false"/>
          <w:i w:val="false"/>
          <w:color w:val="000000"/>
          <w:sz w:val="28"/>
        </w:rPr>
        <w:t>
      3.1. Мемлекеттік санитариялық-эпидемиологиялық қадағалау жүйесін басқаруды жетілдіру шеңберінде мыналар көзделеді:</w:t>
      </w:r>
      <w:r>
        <w:br/>
      </w:r>
      <w:r>
        <w:rPr>
          <w:rFonts w:ascii="Times New Roman"/>
          <w:b w:val="false"/>
          <w:i w:val="false"/>
          <w:color w:val="000000"/>
          <w:sz w:val="28"/>
        </w:rPr>
        <w:t>
      3.1.1. көліктегі мемлекеттік санитариялық-эпидемиологиялық қызмет органдары және ұйымдарын оңтайландыруды көздейтін санитариялық-эпидемиологиялық қызмет органдары мен ұйымдарын қайта ұйымдастыруды жүргізу;</w:t>
      </w:r>
      <w:r>
        <w:br/>
      </w:r>
      <w:r>
        <w:rPr>
          <w:rFonts w:ascii="Times New Roman"/>
          <w:b w:val="false"/>
          <w:i w:val="false"/>
          <w:color w:val="000000"/>
          <w:sz w:val="28"/>
        </w:rPr>
        <w:t>
      3.1.2. санитариялық-эпидемиологиялық қызмет ұйымдарын оңтайландыруды көздейтін қалалық және аудандық деңгейде санитариялық-эпидемиологиялық қызмет ұйымдарын қайта ұйымдастыруды жүргізу;</w:t>
      </w:r>
      <w:r>
        <w:br/>
      </w:r>
      <w:r>
        <w:rPr>
          <w:rFonts w:ascii="Times New Roman"/>
          <w:b w:val="false"/>
          <w:i w:val="false"/>
          <w:color w:val="000000"/>
          <w:sz w:val="28"/>
        </w:rPr>
        <w:t>
      3.1.3. жеке кәсіпкерлік субъектілерін тексеруді оңтайландыру және қысқарту бөлігінде тәуекелдерді болжау, бағалау және басқару жүйелерін одан әрі енгізу және дамыту бойынша жұмысты жалғастыру;</w:t>
      </w:r>
      <w:r>
        <w:br/>
      </w:r>
      <w:r>
        <w:rPr>
          <w:rFonts w:ascii="Times New Roman"/>
          <w:b w:val="false"/>
          <w:i w:val="false"/>
          <w:color w:val="000000"/>
          <w:sz w:val="28"/>
        </w:rPr>
        <w:t>
      3.1.4. кеден одағының талаптарына сәйкес санитариялық-эпидемиологиялық саламаттылық саласында қызметтің стандарттарын үйлестіру;</w:t>
      </w:r>
      <w:r>
        <w:br/>
      </w:r>
      <w:r>
        <w:rPr>
          <w:rFonts w:ascii="Times New Roman"/>
          <w:b w:val="false"/>
          <w:i w:val="false"/>
          <w:color w:val="000000"/>
          <w:sz w:val="28"/>
        </w:rPr>
        <w:t>
      3.1.5. стандарттарды қазіргі заманғы халықаралық талаптарға сәйкес келтіру (санитариялық ережелер, гигиеналық нормативтер, техникалық регламенттер);</w:t>
      </w:r>
      <w:r>
        <w:br/>
      </w:r>
      <w:r>
        <w:rPr>
          <w:rFonts w:ascii="Times New Roman"/>
          <w:b w:val="false"/>
          <w:i w:val="false"/>
          <w:color w:val="000000"/>
          <w:sz w:val="28"/>
        </w:rPr>
        <w:t>
      3.1.6. қызметті стандарттау тетігін жетілдіру (әзірлеу, бекіту, мониторинг, енгізу, тиімділікті бағалау) көзделеді.</w:t>
      </w:r>
      <w:r>
        <w:br/>
      </w:r>
      <w:r>
        <w:rPr>
          <w:rFonts w:ascii="Times New Roman"/>
          <w:b w:val="false"/>
          <w:i w:val="false"/>
          <w:color w:val="000000"/>
          <w:sz w:val="28"/>
        </w:rPr>
        <w:t>
      3.2. Мемлекеттік санитариялық-эпидемиологиялық қадағалау тиімділігін арттыру мақсатында мыналар жоспарланып отыр:</w:t>
      </w:r>
      <w:r>
        <w:br/>
      </w:r>
      <w:r>
        <w:rPr>
          <w:rFonts w:ascii="Times New Roman"/>
          <w:b w:val="false"/>
          <w:i w:val="false"/>
          <w:color w:val="000000"/>
          <w:sz w:val="28"/>
        </w:rPr>
        <w:t>
      3.2.1. инфекциялық ауруларға бақылау жүйесін жетілдіру мыналарды көздейді:</w:t>
      </w:r>
      <w:r>
        <w:br/>
      </w:r>
      <w:r>
        <w:rPr>
          <w:rFonts w:ascii="Times New Roman"/>
          <w:b w:val="false"/>
          <w:i w:val="false"/>
          <w:color w:val="000000"/>
          <w:sz w:val="28"/>
        </w:rPr>
        <w:t>
      денсаулық сақтау ұйымдарының қызметіне инфекциялық бақылау жүйесінің халықаралық стандарттарын бірлесе отырып енгізу;</w:t>
      </w:r>
      <w:r>
        <w:br/>
      </w:r>
      <w:r>
        <w:rPr>
          <w:rFonts w:ascii="Times New Roman"/>
          <w:b w:val="false"/>
          <w:i w:val="false"/>
          <w:color w:val="000000"/>
          <w:sz w:val="28"/>
        </w:rPr>
        <w:t>
      эпидемияға қарсы және профилактикалық іс-шаралар жүргізу алгоритмдерін және инфекциялық аурулардың (өршулер) және уланулардың жағдайларын халықаралық стандарттар негізінде тексеру алгоритмдерін жетілдіру;</w:t>
      </w:r>
      <w:r>
        <w:br/>
      </w:r>
      <w:r>
        <w:rPr>
          <w:rFonts w:ascii="Times New Roman"/>
          <w:b w:val="false"/>
          <w:i w:val="false"/>
          <w:color w:val="000000"/>
          <w:sz w:val="28"/>
        </w:rPr>
        <w:t>
      егулердің күнтізбелігін (пневмококк инфекциясына қарсы балаларға вакцина егу) жетілдіру;</w:t>
      </w:r>
      <w:r>
        <w:br/>
      </w:r>
      <w:r>
        <w:rPr>
          <w:rFonts w:ascii="Times New Roman"/>
          <w:b w:val="false"/>
          <w:i w:val="false"/>
          <w:color w:val="000000"/>
          <w:sz w:val="28"/>
        </w:rPr>
        <w:t>
      3.2.2. жұмыс істеп тұрған облыстық санитариялық-эпидемиологиялық сараптама орталықтарының базасында Конго-Қырым геморрагиялық қызбасын, күйдіргіні, туляремияны, сарып ауруын диагностикалау бойынша 5 аймақтық вирусолоиялық зертхана және мамандандырылған зертханалар желісін ұйымдастыру;</w:t>
      </w:r>
      <w:r>
        <w:br/>
      </w:r>
      <w:r>
        <w:rPr>
          <w:rFonts w:ascii="Times New Roman"/>
          <w:b w:val="false"/>
          <w:i w:val="false"/>
          <w:color w:val="000000"/>
          <w:sz w:val="28"/>
        </w:rPr>
        <w:t>
      3.2.3. инфекциялық емес ауруларды бақылау жүйесін жетілдіру, ол мыналарды қамтиды:</w:t>
      </w:r>
      <w:r>
        <w:br/>
      </w:r>
      <w:r>
        <w:rPr>
          <w:rFonts w:ascii="Times New Roman"/>
          <w:b w:val="false"/>
          <w:i w:val="false"/>
          <w:color w:val="000000"/>
          <w:sz w:val="28"/>
        </w:rPr>
        <w:t>
      Халықтың кәсіптік ауруларының мемлекеттік тізілімін құру;</w:t>
      </w:r>
      <w:r>
        <w:br/>
      </w:r>
      <w:r>
        <w:rPr>
          <w:rFonts w:ascii="Times New Roman"/>
          <w:b w:val="false"/>
          <w:i w:val="false"/>
          <w:color w:val="000000"/>
          <w:sz w:val="28"/>
        </w:rPr>
        <w:t>
      кәсіптік патологиялық қызметті одан әрі дамыту;</w:t>
      </w:r>
      <w:r>
        <w:br/>
      </w:r>
      <w:r>
        <w:rPr>
          <w:rFonts w:ascii="Times New Roman"/>
          <w:b w:val="false"/>
          <w:i w:val="false"/>
          <w:color w:val="000000"/>
          <w:sz w:val="28"/>
        </w:rPr>
        <w:t>
      медициналық ем-шаралардан өту кезінде пациенттердің сәуле жүктемелерін бақылау жүйесін енгізу.</w:t>
      </w:r>
      <w:r>
        <w:br/>
      </w:r>
      <w:r>
        <w:rPr>
          <w:rFonts w:ascii="Times New Roman"/>
          <w:b w:val="false"/>
          <w:i w:val="false"/>
          <w:color w:val="000000"/>
          <w:sz w:val="28"/>
        </w:rPr>
        <w:t>
      3.2.4. мыналарды көздейтін өнімнің қауіпсіздігін қамтамасыз ету:</w:t>
      </w:r>
      <w:r>
        <w:br/>
      </w:r>
      <w:r>
        <w:rPr>
          <w:rFonts w:ascii="Times New Roman"/>
          <w:b w:val="false"/>
          <w:i w:val="false"/>
          <w:color w:val="000000"/>
          <w:sz w:val="28"/>
        </w:rPr>
        <w:t>
      халықаралық талаптарға сәйкес өнімнің қауіпсіздігін бақылаудың халықаралық стандарттарын енгізу;</w:t>
      </w:r>
      <w:r>
        <w:br/>
      </w:r>
      <w:r>
        <w:rPr>
          <w:rFonts w:ascii="Times New Roman"/>
          <w:b w:val="false"/>
          <w:i w:val="false"/>
          <w:color w:val="000000"/>
          <w:sz w:val="28"/>
        </w:rPr>
        <w:t>
      тамақ өнімдерінің қауіпсіздігін бақылау жөніндегі зертханалық қызметті дамыту, оның ішінде:</w:t>
      </w:r>
      <w:r>
        <w:br/>
      </w:r>
      <w:r>
        <w:rPr>
          <w:rFonts w:ascii="Times New Roman"/>
          <w:b w:val="false"/>
          <w:i w:val="false"/>
          <w:color w:val="000000"/>
          <w:sz w:val="28"/>
        </w:rPr>
        <w:t>
      ДСҰ талаптарына жауап беретін тамақ өнімдері қауіпсіздігін бақылау жөніндегі зертханалар құру;</w:t>
      </w:r>
      <w:r>
        <w:br/>
      </w:r>
      <w:r>
        <w:rPr>
          <w:rFonts w:ascii="Times New Roman"/>
          <w:b w:val="false"/>
          <w:i w:val="false"/>
          <w:color w:val="000000"/>
          <w:sz w:val="28"/>
        </w:rPr>
        <w:t>
      елімізде сатылатын темекі бұйымдарының қауіпсіздігін токсикологиялық бақылау бойынша жабдықтармен республикалық санитариялық-эпидемиологиялық қызмет жанындағы зертханаларды жарақтандыру;</w:t>
      </w:r>
      <w:r>
        <w:br/>
      </w:r>
      <w:r>
        <w:rPr>
          <w:rFonts w:ascii="Times New Roman"/>
          <w:b w:val="false"/>
          <w:i w:val="false"/>
          <w:color w:val="000000"/>
          <w:sz w:val="28"/>
        </w:rPr>
        <w:t>
      санитариялық-эпидемиологиялық қызмет ұйымдарының қызметіне микробиологиялық көрсеткіштер мен химиялық заттарды анықтау бойынша шұғыл зерттеулер енгізу.</w:t>
      </w:r>
      <w:r>
        <w:br/>
      </w:r>
      <w:r>
        <w:rPr>
          <w:rFonts w:ascii="Times New Roman"/>
          <w:b w:val="false"/>
          <w:i w:val="false"/>
          <w:color w:val="000000"/>
          <w:sz w:val="28"/>
        </w:rPr>
        <w:t>
      3.3. Санитариялық-эпидемиологиялық қызметтің инновациялық бағыттылығын дамыту үшін:</w:t>
      </w:r>
      <w:r>
        <w:br/>
      </w:r>
      <w:r>
        <w:rPr>
          <w:rFonts w:ascii="Times New Roman"/>
          <w:b w:val="false"/>
          <w:i w:val="false"/>
          <w:color w:val="000000"/>
          <w:sz w:val="28"/>
        </w:rPr>
        <w:t>
      3.3.1. санитариялық-эпидемиологиялық қызмет ұйымдары базасында медициналық иммундық-биологиялық препараттарды өндіруді кеңейту және жаңғырту;</w:t>
      </w:r>
      <w:r>
        <w:br/>
      </w:r>
      <w:r>
        <w:rPr>
          <w:rFonts w:ascii="Times New Roman"/>
          <w:b w:val="false"/>
          <w:i w:val="false"/>
          <w:color w:val="000000"/>
          <w:sz w:val="28"/>
        </w:rPr>
        <w:t>
      3.3.2. санитариялық-эпидемиологиялық нормалау және стандарттаудың қазіргі заманғы технологияларын әзірлеу және енгізу саласындағы халықаралық ынтымақтастықты дамыту;</w:t>
      </w:r>
      <w:r>
        <w:br/>
      </w:r>
      <w:r>
        <w:rPr>
          <w:rFonts w:ascii="Times New Roman"/>
          <w:b w:val="false"/>
          <w:i w:val="false"/>
          <w:color w:val="000000"/>
          <w:sz w:val="28"/>
        </w:rPr>
        <w:t>
      3.3.3. мыналарды:</w:t>
      </w:r>
      <w:r>
        <w:br/>
      </w:r>
      <w:r>
        <w:rPr>
          <w:rFonts w:ascii="Times New Roman"/>
          <w:b w:val="false"/>
          <w:i w:val="false"/>
          <w:color w:val="000000"/>
          <w:sz w:val="28"/>
        </w:rPr>
        <w:t>
      зертханалық зерттеулер стандарттарын халықаралық талаптарға сәйкес әзірлеуді;</w:t>
      </w:r>
      <w:r>
        <w:br/>
      </w:r>
      <w:r>
        <w:rPr>
          <w:rFonts w:ascii="Times New Roman"/>
          <w:b w:val="false"/>
          <w:i w:val="false"/>
          <w:color w:val="000000"/>
          <w:sz w:val="28"/>
        </w:rPr>
        <w:t>
      санитариялық-эпидемиологиялық сараптама саласындағы зертханаларды халықаралық аккредиттеу жөніндегі іс-шараларды жүргізуді;</w:t>
      </w:r>
      <w:r>
        <w:br/>
      </w:r>
      <w:r>
        <w:rPr>
          <w:rFonts w:ascii="Times New Roman"/>
          <w:b w:val="false"/>
          <w:i w:val="false"/>
          <w:color w:val="000000"/>
          <w:sz w:val="28"/>
        </w:rPr>
        <w:t>
      санитариялық-эпидемиологиялық қызмет зертханаларының жұмысына сапаны сырттай бағалау жүйесін енгізуді көздейтін санитариялық-эпидемиологиялық сараптаманың инновациялық әдістерін енгізу жоспарлануда.</w:t>
      </w:r>
    </w:p>
    <w:p>
      <w:pPr>
        <w:spacing w:after="0"/>
        <w:ind w:left="0"/>
        <w:jc w:val="left"/>
      </w:pPr>
      <w:r>
        <w:rPr>
          <w:rFonts w:ascii="Times New Roman"/>
          <w:b/>
          <w:i w:val="false"/>
          <w:color w:val="000000"/>
        </w:rPr>
        <w:t xml:space="preserve"> 5.4. Бірыңғай ұлттық денсаулық сақтау жүйесінде медициналық</w:t>
      </w:r>
      <w:r>
        <w:br/>
      </w:r>
      <w:r>
        <w:rPr>
          <w:rFonts w:ascii="Times New Roman"/>
          <w:b/>
          <w:i w:val="false"/>
          <w:color w:val="000000"/>
        </w:rPr>
        <w:t>
көмекті ұйымдастыруды, басқаруды және қаржыландыруды жетілдіру</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медициналық көмек көрсетудің тиімді және қолжетімді жүйесін құру.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міндеттері</w:t>
      </w:r>
      <w:r>
        <w:br/>
      </w:r>
      <w:r>
        <w:rPr>
          <w:rFonts w:ascii="Times New Roman"/>
          <w:b w:val="false"/>
          <w:i w:val="false"/>
          <w:color w:val="000000"/>
          <w:sz w:val="28"/>
        </w:rPr>
        <w:t>
      1. Әлеуметтік бағдарланған медициналық-санитариялық алғашқы көмектің (МСАК) басым дамуына негізделген денсаулық сақтаудың тиімді жүйесін қалыптастыру.</w:t>
      </w:r>
      <w:r>
        <w:br/>
      </w:r>
      <w:r>
        <w:rPr>
          <w:rFonts w:ascii="Times New Roman"/>
          <w:b w:val="false"/>
          <w:i w:val="false"/>
          <w:color w:val="000000"/>
          <w:sz w:val="28"/>
        </w:rPr>
        <w:t>
      2. Денсаулық сақтау саласында басқару және менеджмент жүйесін жетілдіру.</w:t>
      </w:r>
      <w:r>
        <w:br/>
      </w:r>
      <w:r>
        <w:rPr>
          <w:rFonts w:ascii="Times New Roman"/>
          <w:b w:val="false"/>
          <w:i w:val="false"/>
          <w:color w:val="000000"/>
          <w:sz w:val="28"/>
        </w:rPr>
        <w:t>
      3. Денсаулық сақтау ісін қаржыландыру тетіктерін жетілдіру.</w:t>
      </w:r>
      <w:r>
        <w:br/>
      </w:r>
      <w:r>
        <w:rPr>
          <w:rFonts w:ascii="Times New Roman"/>
          <w:b w:val="false"/>
          <w:i w:val="false"/>
          <w:color w:val="000000"/>
          <w:sz w:val="28"/>
        </w:rPr>
        <w:t>
      4. Медициналық көмектің жоғары сапалы және қолжетімді болуын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және тиісті шаралар:</w:t>
      </w:r>
      <w:r>
        <w:br/>
      </w:r>
      <w:r>
        <w:rPr>
          <w:rFonts w:ascii="Times New Roman"/>
          <w:b w:val="false"/>
          <w:i w:val="false"/>
          <w:color w:val="000000"/>
          <w:sz w:val="28"/>
        </w:rPr>
        <w:t>
      </w:t>
      </w:r>
      <w:r>
        <w:rPr>
          <w:rFonts w:ascii="Times New Roman"/>
          <w:b/>
          <w:i w:val="false"/>
          <w:color w:val="000000"/>
          <w:sz w:val="28"/>
        </w:rPr>
        <w:t>4.1. Әлеуметтік бағдарланған МСАК басым дамуына негізделген денсаулық сақтаудың тиімді жүйесін қалыптастыру жөніндегі шаралар мынадай бағыттарға шоғырландырылатын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4.1.1. МСАК-ты жетілдіру:</w:t>
      </w:r>
      <w:r>
        <w:br/>
      </w:r>
      <w:r>
        <w:rPr>
          <w:rFonts w:ascii="Times New Roman"/>
          <w:b w:val="false"/>
          <w:i w:val="false"/>
          <w:color w:val="000000"/>
          <w:sz w:val="28"/>
        </w:rPr>
        <w:t>
      Денсаулық сақтаудың жаңа сапалы даму деңгейіне көтерілуіне көмек көрсету технологиясын түбегейлі өзгерту жолымен ғана жетуі мүмкін және ең алдымен бұл МСАК көмегіне қатысты. МСАК қолайлылыгын, тиімділігін, сапасы мен дамуын арттыру мақсатында жалпы дәрігерлік практика базасында ұтымды нысанын әзірлеу мен енгізуді қоса алғанда, МСАК көрсету әдістерін кешенді жетілдіру жоспарлануда. МСАК жүйесіне әлеуметтік жұмыс институтын енгізу жолымен медициналық-әлеуметтік бағытын дамыту көзделуде.</w:t>
      </w:r>
      <w:r>
        <w:br/>
      </w:r>
      <w:r>
        <w:rPr>
          <w:rFonts w:ascii="Times New Roman"/>
          <w:b w:val="false"/>
          <w:i w:val="false"/>
          <w:color w:val="000000"/>
          <w:sz w:val="28"/>
        </w:rPr>
        <w:t>
      Керсетілетін қызметтердің спектрін кеңейту және профилактикалық бағыттылығын ынталандыру, қаражаттың тиімді пайдаланылуын қамтамасыз ету үшін, сондай-ақ МСАК медицина қызметкерлерін уәждемесін арттыру үшін ішінара қор иелену және МСАК тарифіне қосымша құрамдауыш енгізу жоспарлануда.</w:t>
      </w:r>
      <w:r>
        <w:br/>
      </w:r>
      <w:r>
        <w:rPr>
          <w:rFonts w:ascii="Times New Roman"/>
          <w:b w:val="false"/>
          <w:i w:val="false"/>
          <w:color w:val="000000"/>
          <w:sz w:val="28"/>
        </w:rPr>
        <w:t>
      Функциялық міндеттерін бөлуге және қаржыландыру үлгісіне негізделген емхананың ұйымдастырылған құрылымын үш бөлімшеге бөлу жолымен қайта қарау ұйғарылуда.</w:t>
      </w:r>
      <w:r>
        <w:br/>
      </w:r>
      <w:r>
        <w:rPr>
          <w:rFonts w:ascii="Times New Roman"/>
          <w:b w:val="false"/>
          <w:i w:val="false"/>
          <w:color w:val="000000"/>
          <w:sz w:val="28"/>
        </w:rPr>
        <w:t>
      Бірінші бөлімше: құрамына дәрігерге дейінгі қабылдау кабинеті, сынақ кабинеті (акушер), емдеу кабинеті, егу кабинеті, қақырық жинау және химизатор кабинеті, дені сау балалардың кабинеті, профилактика және СӨС кабинеттері, сонымен қатар учаскелік терапевтер, педиаторлар және жалпы практика дәрігерлерінің кабинеті кіретін отбасылық денсаулық орталығы. Сонымен қатар осы бөлімшеде әлеуметтік қызметкер мен психологтан тұратын әлеуметтік-психологиялық қызметтің, сонымен қатар денсаулықты нығайту орталықтары мен жастардың денсаулық орталығының болуы көзделген. Бірінші бөлімшені қаржыландыру тариф және олардың қызметі нәтижелерінің бағасы есебімен тарифке қосымша құрамдауыш бойынша жоспарланған.</w:t>
      </w:r>
      <w:r>
        <w:br/>
      </w:r>
      <w:r>
        <w:rPr>
          <w:rFonts w:ascii="Times New Roman"/>
          <w:b w:val="false"/>
          <w:i w:val="false"/>
          <w:color w:val="000000"/>
          <w:sz w:val="28"/>
        </w:rPr>
        <w:t>
      Екінші бөлімше: тіркейтін орыннан, ақпараттық бюродан, статистика және талдау кабинетінен, күндізгі стационардан, функционалдық диагностика кабинетінен, физиотерапиялық кабинеттерден, клиникалық-биохимиялық зертханалардан, ультрадыбыстық диагностикадан, рентген-флюорографиялық кабинеттен, эндоскопия кабинетінен тұратын қосалқы-диагностикалық бөлімше. Қаржыландыру-көрсетілген медициналық қызметтердің саны бойынша.</w:t>
      </w:r>
      <w:r>
        <w:br/>
      </w:r>
      <w:r>
        <w:rPr>
          <w:rFonts w:ascii="Times New Roman"/>
          <w:b w:val="false"/>
          <w:i w:val="false"/>
          <w:color w:val="000000"/>
          <w:sz w:val="28"/>
        </w:rPr>
        <w:t>
      Үшінші бөлімше: бейінді мамандардан (хирург, көз дәрігері, ЛОР-дәрігер, және басқалардан) тұратын консультациялық-диагностикалық бөлімше. Қаржыландыру-медициналық қызметтерге амбулаториялық-емханалық тарификатор бойынша.</w:t>
      </w:r>
      <w:r>
        <w:br/>
      </w:r>
      <w:r>
        <w:rPr>
          <w:rFonts w:ascii="Times New Roman"/>
          <w:b w:val="false"/>
          <w:i w:val="false"/>
          <w:color w:val="000000"/>
          <w:sz w:val="28"/>
        </w:rPr>
        <w:t>
      Сонымен қатар пилоттық жобалар ретінде өңірлердің дайындық шамасы бойынша жекелеген заңды тұлға ретінде жұмыс істеп тұрған орталықтардың базасында төрт дербес отбасылық орталық құру көзделуде. Осы пилоттық жоспарды жабдықтау республикалық бюджет қаражатының есебінен, функциялау-қосымша құрамдауышы бар МСАК үшін тариф бойынша жоспарланған.</w:t>
      </w:r>
      <w:r>
        <w:br/>
      </w:r>
      <w:r>
        <w:rPr>
          <w:rFonts w:ascii="Times New Roman"/>
          <w:b w:val="false"/>
          <w:i w:val="false"/>
          <w:color w:val="000000"/>
          <w:sz w:val="28"/>
        </w:rPr>
        <w:t>
      БҰДСЖ одан әрі дамыту шеңберінде (қолданыстағы «Қазақстан Республикасының бірыңғай ұлттық денсаулық сақтау жүйесі» тұжырымдамасына сәйкес) медициналық көмекке тең қолжетімділік, сондай-ақ емхананы және дәрігерді еркін таңдау қамтамасыз етілетін болады.</w:t>
      </w:r>
      <w:r>
        <w:br/>
      </w:r>
      <w:r>
        <w:rPr>
          <w:rFonts w:ascii="Times New Roman"/>
          <w:b w:val="false"/>
          <w:i w:val="false"/>
          <w:color w:val="000000"/>
          <w:sz w:val="28"/>
        </w:rPr>
        <w:t>
      Осылайша, Бағдарлама шеңберінде МСАК дамыту үшін мыналар жоспарланған:</w:t>
      </w:r>
      <w:r>
        <w:br/>
      </w:r>
      <w:r>
        <w:rPr>
          <w:rFonts w:ascii="Times New Roman"/>
          <w:b w:val="false"/>
          <w:i w:val="false"/>
          <w:color w:val="000000"/>
          <w:sz w:val="28"/>
        </w:rPr>
        <w:t>
      МСАК-тың және мамандандырылған көмектің функцияларын, өкілеттіктерін және қаржылануын дәл анықтап айыру жөніндегі нормативтік құжаттарды қайта қарау;</w:t>
      </w:r>
      <w:r>
        <w:br/>
      </w:r>
      <w:r>
        <w:rPr>
          <w:rFonts w:ascii="Times New Roman"/>
          <w:b w:val="false"/>
          <w:i w:val="false"/>
          <w:color w:val="000000"/>
          <w:sz w:val="28"/>
        </w:rPr>
        <w:t>
      амбулаториялық-емханалық ұйымдар мен медициналық қызметтерді ұсынатын басқа да өнім берушілердің арасында өзара қарым-қатынастарды реттеу бойынша нормативтік базаны әзірлеуді және арнайы оқытылған кадрларды даярлауды қоса алғанда, ішінара қор иелену моделін жіне олардың қызметін бағалау нәтижелері есебімен тарифке қосымша құрамдауыш енгізу;</w:t>
      </w:r>
      <w:r>
        <w:br/>
      </w:r>
      <w:r>
        <w:rPr>
          <w:rFonts w:ascii="Times New Roman"/>
          <w:b w:val="false"/>
          <w:i w:val="false"/>
          <w:color w:val="000000"/>
          <w:sz w:val="28"/>
        </w:rPr>
        <w:t>
      медицина қызметкерлерінің уәждемелерін көтеру тетіктерін жетілдіру;</w:t>
      </w:r>
      <w:r>
        <w:br/>
      </w:r>
      <w:r>
        <w:rPr>
          <w:rFonts w:ascii="Times New Roman"/>
          <w:b w:val="false"/>
          <w:i w:val="false"/>
          <w:color w:val="000000"/>
          <w:sz w:val="28"/>
        </w:rPr>
        <w:t>
      дәрігерлер мен орта медицина қызметкерлерінің сандық арақатынасын оңтайлы деңгейге дейін жеткізіп, дәрігер өкілеттігінің бір бөлігін мейірбикелерге беру;</w:t>
      </w:r>
      <w:r>
        <w:br/>
      </w:r>
      <w:r>
        <w:rPr>
          <w:rFonts w:ascii="Times New Roman"/>
          <w:b w:val="false"/>
          <w:i w:val="false"/>
          <w:color w:val="000000"/>
          <w:sz w:val="28"/>
        </w:rPr>
        <w:t>
      жағымды кәсіби имидж құру және медициналық қызметтің сапасын жақсарту мақсатында халықаралық талаптарға сәйкес орта медициналық персоналдың рөлі мен әлеуетін күшейту;</w:t>
      </w:r>
      <w:r>
        <w:br/>
      </w:r>
      <w:r>
        <w:rPr>
          <w:rFonts w:ascii="Times New Roman"/>
          <w:b w:val="false"/>
          <w:i w:val="false"/>
          <w:color w:val="000000"/>
          <w:sz w:val="28"/>
        </w:rPr>
        <w:t>
      әлеуметтік қызметкерлердің институтын ұйымдастыру және  денсаулық сақтау жүйесіне енгізу;</w:t>
      </w:r>
      <w:r>
        <w:br/>
      </w:r>
      <w:r>
        <w:rPr>
          <w:rFonts w:ascii="Times New Roman"/>
          <w:b w:val="false"/>
          <w:i w:val="false"/>
          <w:color w:val="000000"/>
          <w:sz w:val="28"/>
        </w:rPr>
        <w:t>
      МСАК дәрігерлерінің жалпы санынан «Жалпы дәрігерлік практика» мамандығы бойынша дәрігерлер санын, оның ішінде қайта даярлау есебінен көбейту;</w:t>
      </w:r>
      <w:r>
        <w:br/>
      </w:r>
      <w:r>
        <w:rPr>
          <w:rFonts w:ascii="Times New Roman"/>
          <w:b w:val="false"/>
          <w:i w:val="false"/>
          <w:color w:val="000000"/>
          <w:sz w:val="28"/>
        </w:rPr>
        <w:t>
      дәлелді медицина қағидаттары негізінде МСАК көрсету стандарттары мен хаттамаларын жетілдіру;</w:t>
      </w:r>
      <w:r>
        <w:br/>
      </w:r>
      <w:r>
        <w:rPr>
          <w:rFonts w:ascii="Times New Roman"/>
          <w:b w:val="false"/>
          <w:i w:val="false"/>
          <w:color w:val="000000"/>
          <w:sz w:val="28"/>
        </w:rPr>
        <w:t>
      медициналық көмек сапасын басқару жүйесін (CQI) енгізу;</w:t>
      </w:r>
      <w:r>
        <w:br/>
      </w:r>
      <w:r>
        <w:rPr>
          <w:rFonts w:ascii="Times New Roman"/>
          <w:b w:val="false"/>
          <w:i w:val="false"/>
          <w:color w:val="000000"/>
          <w:sz w:val="28"/>
        </w:rPr>
        <w:t>
      МСАК көрсететін амбулаториялық-емханалық ұйымдардың материалдық-техникалық базасын нығайту;</w:t>
      </w:r>
      <w:r>
        <w:br/>
      </w:r>
      <w:r>
        <w:rPr>
          <w:rFonts w:ascii="Times New Roman"/>
          <w:b w:val="false"/>
          <w:i w:val="false"/>
          <w:color w:val="000000"/>
          <w:sz w:val="28"/>
        </w:rPr>
        <w:t>
      амбулаториялық дәрі-дәрмекпен қамтамасыз ету тетіктерін жетілдіру;</w:t>
      </w:r>
      <w:r>
        <w:br/>
      </w:r>
      <w:r>
        <w:rPr>
          <w:rFonts w:ascii="Times New Roman"/>
          <w:b w:val="false"/>
          <w:i w:val="false"/>
          <w:color w:val="000000"/>
          <w:sz w:val="28"/>
        </w:rPr>
        <w:t>
      бастапқы буын дәрігерлері, мейірбикелер мен әлеуметтік қызметкерлерді оқытудың халықаралық стандарттарына сәйкестігіне даярлау (халықпен жұмыс, аурулар профилактикасының тиімді әдістері, дәлелді медицина, психология, әлеуметтік жұмыс, отбасылық медицина саласында қажетті білімдер, дағдылар мен біліктерін қалыптастыру);</w:t>
      </w:r>
      <w:r>
        <w:br/>
      </w:r>
      <w:r>
        <w:rPr>
          <w:rFonts w:ascii="Times New Roman"/>
          <w:b w:val="false"/>
          <w:i w:val="false"/>
          <w:color w:val="000000"/>
          <w:sz w:val="28"/>
        </w:rPr>
        <w:t>
      белсенді патронаж қызметін жетілдіру, оның ішінде қажетті құрал-жабдықтармен жарақтандыру;</w:t>
      </w:r>
      <w:r>
        <w:br/>
      </w:r>
      <w:r>
        <w:rPr>
          <w:rFonts w:ascii="Times New Roman"/>
          <w:b w:val="false"/>
          <w:i w:val="false"/>
          <w:color w:val="000000"/>
          <w:sz w:val="28"/>
        </w:rPr>
        <w:t>
      МСАК ұйымдары қызметінің тиімділігін көрсететін мақсатты индикаторларды әзірлеу (бекітілген тұрғындар арасында дені сау адамдардың үлесі, ерте кезеңде анықталған аурулардың ара салмағы, емдеуге жатқызу деңгейі, мамандарға қаралу деңгейі, жедел медициналық  жәрдемге қаралу деңгейі);</w:t>
      </w:r>
      <w:r>
        <w:br/>
      </w:r>
      <w:r>
        <w:rPr>
          <w:rFonts w:ascii="Times New Roman"/>
          <w:b w:val="false"/>
          <w:i w:val="false"/>
          <w:color w:val="000000"/>
          <w:sz w:val="28"/>
        </w:rPr>
        <w:t>
      ауылда МСАК көрсету жүйесін одан әрі дамыту және жетілдіру, мыналарды қоса:</w:t>
      </w:r>
      <w:r>
        <w:br/>
      </w:r>
      <w:r>
        <w:rPr>
          <w:rFonts w:ascii="Times New Roman"/>
          <w:b w:val="false"/>
          <w:i w:val="false"/>
          <w:color w:val="000000"/>
          <w:sz w:val="28"/>
        </w:rPr>
        <w:t>
      ауыл медицина қызметкерлерінің уәждемесін әрі қарай арттыру;</w:t>
      </w:r>
      <w:r>
        <w:br/>
      </w:r>
      <w:r>
        <w:rPr>
          <w:rFonts w:ascii="Times New Roman"/>
          <w:b w:val="false"/>
          <w:i w:val="false"/>
          <w:color w:val="000000"/>
          <w:sz w:val="28"/>
        </w:rPr>
        <w:t>
      материалдық-техникалық базаны нығайту;</w:t>
      </w:r>
      <w:r>
        <w:br/>
      </w:r>
      <w:r>
        <w:rPr>
          <w:rFonts w:ascii="Times New Roman"/>
          <w:b w:val="false"/>
          <w:i w:val="false"/>
          <w:color w:val="000000"/>
          <w:sz w:val="28"/>
        </w:rPr>
        <w:t>
      жетуге жолы қиын ауылдық жерлер үшін ұтқыр медициналық бригадалар құру.</w:t>
      </w:r>
    </w:p>
    <w:p>
      <w:pPr>
        <w:spacing w:after="0"/>
        <w:ind w:left="0"/>
        <w:jc w:val="both"/>
      </w:pPr>
      <w:r>
        <w:rPr>
          <w:rFonts w:ascii="Times New Roman"/>
          <w:b w:val="false"/>
          <w:i/>
          <w:color w:val="000000"/>
          <w:sz w:val="28"/>
        </w:rPr>
        <w:t>      Жедел медициналық жәрдемді жетілдіру:</w:t>
      </w:r>
      <w:r>
        <w:br/>
      </w:r>
      <w:r>
        <w:rPr>
          <w:rFonts w:ascii="Times New Roman"/>
          <w:b w:val="false"/>
          <w:i w:val="false"/>
          <w:color w:val="000000"/>
          <w:sz w:val="28"/>
        </w:rPr>
        <w:t>
      жедел медициналық жәрдемнің диспетчерлік қызметтерінің жұмысын жетілдіру;</w:t>
      </w:r>
      <w:r>
        <w:br/>
      </w:r>
      <w:r>
        <w:rPr>
          <w:rFonts w:ascii="Times New Roman"/>
          <w:b w:val="false"/>
          <w:i w:val="false"/>
          <w:color w:val="000000"/>
          <w:sz w:val="28"/>
        </w:rPr>
        <w:t>
      негізсіз шақырулар мен пациенттерді тиісті жерге қайта жолдау санын азайту бойынша жаңа тетіктерді әзірлеу және енгізу;</w:t>
      </w:r>
      <w:r>
        <w:br/>
      </w:r>
      <w:r>
        <w:rPr>
          <w:rFonts w:ascii="Times New Roman"/>
          <w:b w:val="false"/>
          <w:i w:val="false"/>
          <w:color w:val="000000"/>
          <w:sz w:val="28"/>
        </w:rPr>
        <w:t>
      жедел медициналық жәрдем қызметінің жұмыс істеу нормативтерін қайта қарастыру; парамедиктер институтын енгізу;</w:t>
      </w:r>
      <w:r>
        <w:br/>
      </w:r>
      <w:r>
        <w:rPr>
          <w:rFonts w:ascii="Times New Roman"/>
          <w:b w:val="false"/>
          <w:i w:val="false"/>
          <w:color w:val="000000"/>
          <w:sz w:val="28"/>
        </w:rPr>
        <w:t>
      дайындалған медициналық кадрлармен, соның ішінде парамедиктермен жедел медициналық жәрдем қызметін толықтыру;</w:t>
      </w:r>
      <w:r>
        <w:br/>
      </w:r>
      <w:r>
        <w:rPr>
          <w:rFonts w:ascii="Times New Roman"/>
          <w:b w:val="false"/>
          <w:i w:val="false"/>
          <w:color w:val="000000"/>
          <w:sz w:val="28"/>
        </w:rPr>
        <w:t>
      патология түріне, науқастың жағдайының ауырлығына қарай науқастарды стационарға жеткізу жолдарын оңтайландыру;</w:t>
      </w:r>
      <w:r>
        <w:br/>
      </w:r>
      <w:r>
        <w:rPr>
          <w:rFonts w:ascii="Times New Roman"/>
          <w:b w:val="false"/>
          <w:i w:val="false"/>
          <w:color w:val="000000"/>
          <w:sz w:val="28"/>
        </w:rPr>
        <w:t>
      әртүрлі патология түрлері бар науқастарды емдеуге жатқызуға дейінгі қарау хаттамаларын енгізу;</w:t>
      </w:r>
      <w:r>
        <w:br/>
      </w:r>
      <w:r>
        <w:rPr>
          <w:rFonts w:ascii="Times New Roman"/>
          <w:b w:val="false"/>
          <w:i w:val="false"/>
          <w:color w:val="000000"/>
          <w:sz w:val="28"/>
        </w:rPr>
        <w:t>
      жедел жәрдемнің материалдық-техникалық базасын нығайту;</w:t>
      </w:r>
      <w:r>
        <w:br/>
      </w:r>
      <w:r>
        <w:rPr>
          <w:rFonts w:ascii="Times New Roman"/>
          <w:b w:val="false"/>
          <w:i w:val="false"/>
          <w:color w:val="000000"/>
          <w:sz w:val="28"/>
        </w:rPr>
        <w:t>
      пациенттерді тиімді іріктеу жүйесін (triagе) енгізу;</w:t>
      </w:r>
      <w:r>
        <w:br/>
      </w:r>
      <w:r>
        <w:rPr>
          <w:rFonts w:ascii="Times New Roman"/>
          <w:b w:val="false"/>
          <w:i w:val="false"/>
          <w:color w:val="000000"/>
          <w:sz w:val="28"/>
        </w:rPr>
        <w:t>
      медициналық жәрдем сапасын басқару (CQI) жүйесін енгізу;</w:t>
      </w:r>
      <w:r>
        <w:br/>
      </w:r>
      <w:r>
        <w:rPr>
          <w:rFonts w:ascii="Times New Roman"/>
          <w:b w:val="false"/>
          <w:i w:val="false"/>
          <w:color w:val="000000"/>
          <w:sz w:val="28"/>
        </w:rPr>
        <w:t>
      жедел медициналық жәрдем жұмысының мақсатты көрсеткіштерін енгізу (шақыруға келген уақыты, стационарға жеткізу уақыты, емдеуге жатқызуға дейінгі өлім-жітім);</w:t>
      </w:r>
      <w:r>
        <w:br/>
      </w:r>
      <w:r>
        <w:rPr>
          <w:rFonts w:ascii="Times New Roman"/>
          <w:b w:val="false"/>
          <w:i w:val="false"/>
          <w:color w:val="000000"/>
          <w:sz w:val="28"/>
        </w:rPr>
        <w:t>
      науқастарды авиация көлігімен тасымалдауды, оның ішінде қашық жерлерге тасымалдауды жетілдіру;</w:t>
      </w:r>
      <w:r>
        <w:br/>
      </w:r>
      <w:r>
        <w:rPr>
          <w:rFonts w:ascii="Times New Roman"/>
          <w:b w:val="false"/>
          <w:i w:val="false"/>
          <w:color w:val="000000"/>
          <w:sz w:val="28"/>
        </w:rPr>
        <w:t>
      республикалық маңызы бар автожолдарда жол-көлік оқиғалары болғанда шұғыл медициналық жәрдем көрсету және құтқару жұмыстарының жүйесін дамыту;</w:t>
      </w:r>
      <w:r>
        <w:br/>
      </w:r>
      <w:r>
        <w:rPr>
          <w:rFonts w:ascii="Times New Roman"/>
          <w:b w:val="false"/>
          <w:i w:val="false"/>
          <w:color w:val="000000"/>
          <w:sz w:val="28"/>
        </w:rPr>
        <w:t>
      алғашқы медициналық көмек көрсету бойынша жедел жәрдем және санитариялық авиация қызметтері, ТЖ, полиция, жол полициясы, өрт сөндіру қызметтері қызметкерлерінің және көлік жүргізушілердің іс-қимылдарын үйлестіру.</w:t>
      </w:r>
    </w:p>
    <w:p>
      <w:pPr>
        <w:spacing w:after="0"/>
        <w:ind w:left="0"/>
        <w:jc w:val="both"/>
      </w:pPr>
      <w:r>
        <w:rPr>
          <w:rFonts w:ascii="Times New Roman"/>
          <w:b w:val="false"/>
          <w:i w:val="false"/>
          <w:color w:val="000000"/>
          <w:sz w:val="28"/>
        </w:rPr>
        <w:t>      </w:t>
      </w:r>
      <w:r>
        <w:rPr>
          <w:rFonts w:ascii="Times New Roman"/>
          <w:b/>
          <w:i w:val="false"/>
          <w:color w:val="000000"/>
          <w:sz w:val="28"/>
        </w:rPr>
        <w:t>4.1.2. мамандандырылған медициналық көмекті дамыту</w:t>
      </w:r>
      <w:r>
        <w:br/>
      </w:r>
      <w:r>
        <w:rPr>
          <w:rFonts w:ascii="Times New Roman"/>
          <w:b w:val="false"/>
          <w:i w:val="false"/>
          <w:color w:val="000000"/>
          <w:sz w:val="28"/>
        </w:rPr>
        <w:t>
      консультациялық-диагностикалық және стационарлық көмек, оның ішінде жоғары мамандандырылған медициналық көмек (бұдан әрі - ЖММК) көрсететін ұйымдардың қызметін жетілдіру:</w:t>
      </w:r>
      <w:r>
        <w:br/>
      </w:r>
      <w:r>
        <w:rPr>
          <w:rFonts w:ascii="Times New Roman"/>
          <w:b w:val="false"/>
          <w:i w:val="false"/>
          <w:color w:val="000000"/>
          <w:sz w:val="28"/>
        </w:rPr>
        <w:t>
      мамандандырылған бөлімшелері бар көп бейінді ауруханаларды, соның ішінде аурухана секторын қайта құрылымдау есебінен дамыту;</w:t>
      </w:r>
      <w:r>
        <w:br/>
      </w:r>
      <w:r>
        <w:rPr>
          <w:rFonts w:ascii="Times New Roman"/>
          <w:b w:val="false"/>
          <w:i w:val="false"/>
          <w:color w:val="000000"/>
          <w:sz w:val="28"/>
        </w:rPr>
        <w:t>
      консультациялық-диагностикалық және стационарлық көмек, оның ішінде ЖММК көрсететін медициналық ұйымдардың материалдық-техникалық базасын нығайту;</w:t>
      </w:r>
      <w:r>
        <w:br/>
      </w:r>
      <w:r>
        <w:rPr>
          <w:rFonts w:ascii="Times New Roman"/>
          <w:b w:val="false"/>
          <w:i w:val="false"/>
          <w:color w:val="000000"/>
          <w:sz w:val="28"/>
        </w:rPr>
        <w:t>
      консультациялық-диагностикалық және стационарлық көмек, оның ішінде ЖММК көрсететін ұйымдардың қызметіне дәлелді медицина негізінде клиникалық хаттамалар мен медициналық көмек стандарттарын әзірлеу және енгізу;</w:t>
      </w:r>
      <w:r>
        <w:br/>
      </w:r>
      <w:r>
        <w:rPr>
          <w:rFonts w:ascii="Times New Roman"/>
          <w:b w:val="false"/>
          <w:i w:val="false"/>
          <w:color w:val="000000"/>
          <w:sz w:val="28"/>
        </w:rPr>
        <w:t>
      жоғары технологиялық, оның ішінде шұғыл жағдайлар кезіндегі көмектің жаңа түрлерін дамыту және енгізу; жоғары технологияны жергілікті деңгейде беру және енгізу;</w:t>
      </w:r>
      <w:r>
        <w:br/>
      </w:r>
      <w:r>
        <w:rPr>
          <w:rFonts w:ascii="Times New Roman"/>
          <w:b w:val="false"/>
          <w:i w:val="false"/>
          <w:color w:val="000000"/>
          <w:sz w:val="28"/>
        </w:rPr>
        <w:t>
      медициналық көмектің сапасын басқару жүйесін (CQI) енгізу;</w:t>
      </w:r>
      <w:r>
        <w:br/>
      </w:r>
      <w:r>
        <w:rPr>
          <w:rFonts w:ascii="Times New Roman"/>
          <w:b w:val="false"/>
          <w:i w:val="false"/>
          <w:color w:val="000000"/>
          <w:sz w:val="28"/>
        </w:rPr>
        <w:t>
      стационарды алмастыратын технологияларды енгізу есебінен стационардағы төсек орын жұмысының (қарқындылық) тиімділігін арттыру;</w:t>
      </w:r>
      <w:r>
        <w:br/>
      </w:r>
      <w:r>
        <w:rPr>
          <w:rFonts w:ascii="Times New Roman"/>
          <w:b w:val="false"/>
          <w:i w:val="false"/>
          <w:color w:val="000000"/>
          <w:sz w:val="28"/>
        </w:rPr>
        <w:t>
      стационарды алмастыратын диагностикалық және емдік технологиялар жүйесін жетілдіру және кеңейту;</w:t>
      </w:r>
      <w:r>
        <w:br/>
      </w:r>
      <w:r>
        <w:rPr>
          <w:rFonts w:ascii="Times New Roman"/>
          <w:b w:val="false"/>
          <w:i w:val="false"/>
          <w:color w:val="000000"/>
          <w:sz w:val="28"/>
        </w:rPr>
        <w:t>
      медициналық көмек көрсетудің кезеңділігі және сабақтастығы қағидаттарын ескере отырып, пациенттерді емдеуге жатқызу өлшемдерін дәл анықтау;</w:t>
      </w:r>
      <w:r>
        <w:br/>
      </w:r>
      <w:r>
        <w:rPr>
          <w:rFonts w:ascii="Times New Roman"/>
          <w:b w:val="false"/>
          <w:i w:val="false"/>
          <w:color w:val="000000"/>
          <w:sz w:val="28"/>
        </w:rPr>
        <w:t>
      стационардағы науқастардың тіркелімін жасау және енгізу;</w:t>
      </w:r>
      <w:r>
        <w:br/>
      </w:r>
      <w:r>
        <w:rPr>
          <w:rFonts w:ascii="Times New Roman"/>
          <w:b w:val="false"/>
          <w:i w:val="false"/>
          <w:color w:val="000000"/>
          <w:sz w:val="28"/>
        </w:rPr>
        <w:t>
      телемедицина арқылы қашықтықтан консультациялық-диагностикалық көмек көрсетуді дамыту;</w:t>
      </w:r>
      <w:r>
        <w:br/>
      </w:r>
      <w:r>
        <w:rPr>
          <w:rFonts w:ascii="Times New Roman"/>
          <w:b w:val="false"/>
          <w:i w:val="false"/>
          <w:color w:val="000000"/>
          <w:sz w:val="28"/>
        </w:rPr>
        <w:t>
      консультациялық-диагностикалық және стационарлық көмек, оның ішінде ЖММК көрсететін ұйымдардың жұмыс сапасының мақсатты көрсеткіштері жүйесін жетілдіру;</w:t>
      </w:r>
      <w:r>
        <w:br/>
      </w:r>
      <w:r>
        <w:rPr>
          <w:rFonts w:ascii="Times New Roman"/>
          <w:b w:val="false"/>
          <w:i w:val="false"/>
          <w:color w:val="000000"/>
          <w:sz w:val="28"/>
        </w:rPr>
        <w:t>
      пациенттерді диагностикалау мен емдеу жөнінде шетелдік клиникалармен серіктестік өзара қарым-қатынастарды нығайту.</w:t>
      </w:r>
      <w:r>
        <w:br/>
      </w:r>
      <w:r>
        <w:rPr>
          <w:rFonts w:ascii="Times New Roman"/>
          <w:b w:val="false"/>
          <w:i w:val="false"/>
          <w:color w:val="000000"/>
          <w:sz w:val="28"/>
        </w:rPr>
        <w:t>
</w:t>
      </w:r>
      <w:r>
        <w:rPr>
          <w:rFonts w:ascii="Times New Roman"/>
          <w:b w:val="false"/>
          <w:i/>
          <w:color w:val="000000"/>
          <w:sz w:val="28"/>
        </w:rPr>
        <w:t>      Кезең-кезеңмен қалпына келтіріп емдеу, медициналық оңалту және паллиативті көмек жүйесін жетілдіру:</w:t>
      </w:r>
      <w:r>
        <w:br/>
      </w:r>
      <w:r>
        <w:rPr>
          <w:rFonts w:ascii="Times New Roman"/>
          <w:b w:val="false"/>
          <w:i w:val="false"/>
          <w:color w:val="000000"/>
          <w:sz w:val="28"/>
        </w:rPr>
        <w:t>
      қалпына келтіру, оңалту, паллиативті көмек және мейірбике күтімі ұйымдарының желісін құру, оның ішінде жұмыс істеп тұрған стационарлар және санаторийлік-курорттық ұйымдардың бір бөлігін қайтадан бейіндеу есебінен құру;</w:t>
      </w:r>
      <w:r>
        <w:br/>
      </w:r>
      <w:r>
        <w:rPr>
          <w:rFonts w:ascii="Times New Roman"/>
          <w:b w:val="false"/>
          <w:i w:val="false"/>
          <w:color w:val="000000"/>
          <w:sz w:val="28"/>
        </w:rPr>
        <w:t>
      қалпына келтіру, оңалту, паллиативті көмек көрсететін күндізгі стационарлар және үйдегі стационарлар желісін кеңейту;</w:t>
      </w:r>
      <w:r>
        <w:br/>
      </w:r>
      <w:r>
        <w:rPr>
          <w:rFonts w:ascii="Times New Roman"/>
          <w:b w:val="false"/>
          <w:i w:val="false"/>
          <w:color w:val="000000"/>
          <w:sz w:val="28"/>
        </w:rPr>
        <w:t>
      кезең-кезеңмен қалпына келтіру, медициналық оңалту және паллиативті көмек көрсету ұйымдарының штат нормативтерін қайта қарау;</w:t>
      </w:r>
      <w:r>
        <w:br/>
      </w:r>
      <w:r>
        <w:rPr>
          <w:rFonts w:ascii="Times New Roman"/>
          <w:b w:val="false"/>
          <w:i w:val="false"/>
          <w:color w:val="000000"/>
          <w:sz w:val="28"/>
        </w:rPr>
        <w:t>
      медицина қызметкерлерін паллиативтік көмек көрсету мәселелері бойынша оқыту бағдарламаларын әзірлеу;</w:t>
      </w:r>
      <w:r>
        <w:br/>
      </w:r>
      <w:r>
        <w:rPr>
          <w:rFonts w:ascii="Times New Roman"/>
          <w:b w:val="false"/>
          <w:i w:val="false"/>
          <w:color w:val="000000"/>
          <w:sz w:val="28"/>
        </w:rPr>
        <w:t>
      қалпына келтіру, оңалту, паллиативтік көмек және мейірбике күтімі ұйымдарын білікті кадрлармен толықтыру;</w:t>
      </w:r>
      <w:r>
        <w:br/>
      </w:r>
      <w:r>
        <w:rPr>
          <w:rFonts w:ascii="Times New Roman"/>
          <w:b w:val="false"/>
          <w:i w:val="false"/>
          <w:color w:val="000000"/>
          <w:sz w:val="28"/>
        </w:rPr>
        <w:t>
      жоғары технологиялық оңалту технологияларын енгізу;</w:t>
      </w:r>
      <w:r>
        <w:br/>
      </w:r>
      <w:r>
        <w:rPr>
          <w:rFonts w:ascii="Times New Roman"/>
          <w:b w:val="false"/>
          <w:i w:val="false"/>
          <w:color w:val="000000"/>
          <w:sz w:val="28"/>
        </w:rPr>
        <w:t>
      қалпына келтіру, оңалту, паллиативті көмек және мейірбике күтімі ұйымдарының қызметіне науқастарды емдеу хаттамаларын және медициналық көмек көрсету стандарттарын әзірлеу және енгізу;</w:t>
      </w:r>
      <w:r>
        <w:br/>
      </w:r>
      <w:r>
        <w:rPr>
          <w:rFonts w:ascii="Times New Roman"/>
          <w:b w:val="false"/>
          <w:i w:val="false"/>
          <w:color w:val="000000"/>
          <w:sz w:val="28"/>
        </w:rPr>
        <w:t>
      науқастардың тіркелімін құру және енгізу;</w:t>
      </w:r>
      <w:r>
        <w:br/>
      </w:r>
      <w:r>
        <w:rPr>
          <w:rFonts w:ascii="Times New Roman"/>
          <w:b w:val="false"/>
          <w:i w:val="false"/>
          <w:color w:val="000000"/>
          <w:sz w:val="28"/>
        </w:rPr>
        <w:t>
      медициналық көмектің сапасын басқару жүйесін (CQI) енгізу;</w:t>
      </w:r>
      <w:r>
        <w:br/>
      </w:r>
      <w:r>
        <w:rPr>
          <w:rFonts w:ascii="Times New Roman"/>
          <w:b w:val="false"/>
          <w:i w:val="false"/>
          <w:color w:val="000000"/>
          <w:sz w:val="28"/>
        </w:rPr>
        <w:t>
      қалпына келтіру, оңалту, паллиативті көмек және мейірбике күтімі ұйымдары жұмысының медициналық көмек сапасын көрсететін мақсатты көрсеткіштер жүйесін құру.</w:t>
      </w:r>
    </w:p>
    <w:p>
      <w:pPr>
        <w:spacing w:after="0"/>
        <w:ind w:left="0"/>
        <w:jc w:val="both"/>
      </w:pPr>
      <w:r>
        <w:rPr>
          <w:rFonts w:ascii="Times New Roman"/>
          <w:b w:val="false"/>
          <w:i w:val="false"/>
          <w:color w:val="000000"/>
          <w:sz w:val="28"/>
        </w:rPr>
        <w:t>      </w:t>
      </w:r>
      <w:r>
        <w:rPr>
          <w:rFonts w:ascii="Times New Roman"/>
          <w:b/>
          <w:i w:val="false"/>
          <w:color w:val="000000"/>
          <w:sz w:val="28"/>
        </w:rPr>
        <w:t>4.1.3. медициналық қызметтің әртүрлерін дамыту:</w:t>
      </w:r>
      <w:r>
        <w:br/>
      </w:r>
      <w:r>
        <w:rPr>
          <w:rFonts w:ascii="Times New Roman"/>
          <w:b w:val="false"/>
          <w:i w:val="false"/>
          <w:color w:val="000000"/>
          <w:sz w:val="28"/>
        </w:rPr>
        <w:t>
</w:t>
      </w:r>
      <w:r>
        <w:rPr>
          <w:rFonts w:ascii="Times New Roman"/>
          <w:b w:val="false"/>
          <w:i/>
          <w:color w:val="000000"/>
          <w:sz w:val="28"/>
        </w:rPr>
        <w:t>      Сот-медициналық сараптаманы жетілдіру:</w:t>
      </w:r>
      <w:r>
        <w:br/>
      </w:r>
      <w:r>
        <w:rPr>
          <w:rFonts w:ascii="Times New Roman"/>
          <w:b w:val="false"/>
          <w:i w:val="false"/>
          <w:color w:val="000000"/>
          <w:sz w:val="28"/>
        </w:rPr>
        <w:t>
      жүргізілетін сот-медициналық сараптамалар сапасын арттыру;</w:t>
      </w:r>
      <w:r>
        <w:br/>
      </w:r>
      <w:r>
        <w:rPr>
          <w:rFonts w:ascii="Times New Roman"/>
          <w:b w:val="false"/>
          <w:i w:val="false"/>
          <w:color w:val="000000"/>
          <w:sz w:val="28"/>
        </w:rPr>
        <w:t>
      сот-медициналық сараптаманың, оны өткізудің барлық кезеңдерінде оның қолжетімділік, тиімділік, сабақтастық деңгейін жоғарылату;</w:t>
      </w:r>
      <w:r>
        <w:br/>
      </w:r>
      <w:r>
        <w:rPr>
          <w:rFonts w:ascii="Times New Roman"/>
          <w:b w:val="false"/>
          <w:i w:val="false"/>
          <w:color w:val="000000"/>
          <w:sz w:val="28"/>
        </w:rPr>
        <w:t>
      білікті кадрларды даярлау және қайта даярлау;</w:t>
      </w:r>
      <w:r>
        <w:br/>
      </w:r>
      <w:r>
        <w:rPr>
          <w:rFonts w:ascii="Times New Roman"/>
          <w:b w:val="false"/>
          <w:i w:val="false"/>
          <w:color w:val="000000"/>
          <w:sz w:val="28"/>
        </w:rPr>
        <w:t>
      медициналық сараптаманың материалдық-техникалық базасын жетілдіру;</w:t>
      </w:r>
      <w:r>
        <w:br/>
      </w:r>
      <w:r>
        <w:rPr>
          <w:rFonts w:ascii="Times New Roman"/>
          <w:b w:val="false"/>
          <w:i w:val="false"/>
          <w:color w:val="000000"/>
          <w:sz w:val="28"/>
        </w:rPr>
        <w:t>
      бірыңғай ақпараттық жүйе құра отырып сот-медициналық қызметтердің сапасын басқарудың тиімді жүйесін енгізу;</w:t>
      </w:r>
      <w:r>
        <w:br/>
      </w:r>
      <w:r>
        <w:rPr>
          <w:rFonts w:ascii="Times New Roman"/>
          <w:b w:val="false"/>
          <w:i w:val="false"/>
          <w:color w:val="000000"/>
          <w:sz w:val="28"/>
        </w:rPr>
        <w:t>
      сот-медициналық сараптаманың (оның ішінде геномдық және спектральдық зерттеулердің) қазіргі заманғы әдістерін және сот медицинасының халықаралық стандарттарын енгізу;</w:t>
      </w:r>
      <w:r>
        <w:br/>
      </w:r>
      <w:r>
        <w:rPr>
          <w:rFonts w:ascii="Times New Roman"/>
          <w:b w:val="false"/>
          <w:i w:val="false"/>
          <w:color w:val="000000"/>
          <w:sz w:val="28"/>
        </w:rPr>
        <w:t>
      сот-медициналық қызметкерлерінің құқықтарын кеңейту және жауапкершілігін күшейту, материалдық ынталандыруды енгізу;</w:t>
      </w:r>
      <w:r>
        <w:br/>
      </w:r>
      <w:r>
        <w:rPr>
          <w:rFonts w:ascii="Times New Roman"/>
          <w:b w:val="false"/>
          <w:i w:val="false"/>
          <w:color w:val="000000"/>
          <w:sz w:val="28"/>
        </w:rPr>
        <w:t>
      прокуратура, ішкі істер, қорғаныс, ТЖ органдарымен және өзге де мемлекеттік органдармен ведомоствоаралық өзара іс-қимылды күшейту.</w:t>
      </w:r>
      <w:r>
        <w:br/>
      </w:r>
      <w:r>
        <w:rPr>
          <w:rFonts w:ascii="Times New Roman"/>
          <w:b w:val="false"/>
          <w:i w:val="false"/>
          <w:color w:val="000000"/>
          <w:sz w:val="28"/>
        </w:rPr>
        <w:t>
      Астана қаласында сот медицинасы орталығының ғимаратын салу.</w:t>
      </w:r>
      <w:r>
        <w:br/>
      </w:r>
      <w:r>
        <w:rPr>
          <w:rFonts w:ascii="Times New Roman"/>
          <w:b w:val="false"/>
          <w:i w:val="false"/>
          <w:color w:val="000000"/>
          <w:sz w:val="28"/>
        </w:rPr>
        <w:t>
</w:t>
      </w:r>
      <w:r>
        <w:rPr>
          <w:rFonts w:ascii="Times New Roman"/>
          <w:b w:val="false"/>
          <w:i/>
          <w:color w:val="000000"/>
          <w:sz w:val="28"/>
        </w:rPr>
        <w:t>      Қан қызметін жетілдіру:</w:t>
      </w:r>
      <w:r>
        <w:br/>
      </w:r>
      <w:r>
        <w:rPr>
          <w:rFonts w:ascii="Times New Roman"/>
          <w:b w:val="false"/>
          <w:i w:val="false"/>
          <w:color w:val="000000"/>
          <w:sz w:val="28"/>
        </w:rPr>
        <w:t>
      қан өнімдерінің сапасын басқару жүйесін дамыту;</w:t>
      </w:r>
      <w:r>
        <w:br/>
      </w:r>
      <w:r>
        <w:rPr>
          <w:rFonts w:ascii="Times New Roman"/>
          <w:b w:val="false"/>
          <w:i w:val="false"/>
          <w:color w:val="000000"/>
          <w:sz w:val="28"/>
        </w:rPr>
        <w:t>
      республикалық референс-зертхана ашу;</w:t>
      </w:r>
      <w:r>
        <w:br/>
      </w:r>
      <w:r>
        <w:rPr>
          <w:rFonts w:ascii="Times New Roman"/>
          <w:b w:val="false"/>
          <w:i w:val="false"/>
          <w:color w:val="000000"/>
          <w:sz w:val="28"/>
        </w:rPr>
        <w:t>
      қан мен оның компоненттерін ерікті түрде өтеусіз тапсыруды дамыту;</w:t>
      </w:r>
      <w:r>
        <w:br/>
      </w:r>
      <w:r>
        <w:rPr>
          <w:rFonts w:ascii="Times New Roman"/>
          <w:b w:val="false"/>
          <w:i w:val="false"/>
          <w:color w:val="000000"/>
          <w:sz w:val="28"/>
        </w:rPr>
        <w:t>
      тұрақты донорларды тарту жүйесін дамыту;</w:t>
      </w:r>
      <w:r>
        <w:br/>
      </w:r>
      <w:r>
        <w:rPr>
          <w:rFonts w:ascii="Times New Roman"/>
          <w:b w:val="false"/>
          <w:i w:val="false"/>
          <w:color w:val="000000"/>
          <w:sz w:val="28"/>
        </w:rPr>
        <w:t>
      материалдық-техникалық қамтамасыз етуді жетілдіру;</w:t>
      </w:r>
      <w:r>
        <w:br/>
      </w:r>
      <w:r>
        <w:rPr>
          <w:rFonts w:ascii="Times New Roman"/>
          <w:b w:val="false"/>
          <w:i w:val="false"/>
          <w:color w:val="000000"/>
          <w:sz w:val="28"/>
        </w:rPr>
        <w:t>
      білікті кадрларды даярлау және қайта даярлау;</w:t>
      </w:r>
      <w:r>
        <w:br/>
      </w:r>
      <w:r>
        <w:rPr>
          <w:rFonts w:ascii="Times New Roman"/>
          <w:b w:val="false"/>
          <w:i w:val="false"/>
          <w:color w:val="000000"/>
          <w:sz w:val="28"/>
        </w:rPr>
        <w:t>
      қан препараттарын өндіретін зауыт салу.</w:t>
      </w:r>
      <w:r>
        <w:br/>
      </w:r>
      <w:r>
        <w:rPr>
          <w:rFonts w:ascii="Times New Roman"/>
          <w:b w:val="false"/>
          <w:i w:val="false"/>
          <w:color w:val="000000"/>
          <w:sz w:val="28"/>
        </w:rPr>
        <w:t>
</w:t>
      </w:r>
      <w:r>
        <w:rPr>
          <w:rFonts w:ascii="Times New Roman"/>
          <w:b w:val="false"/>
          <w:i/>
          <w:color w:val="000000"/>
          <w:sz w:val="28"/>
        </w:rPr>
        <w:t>      Зертханалық қызметті жетілдіру:</w:t>
      </w:r>
      <w:r>
        <w:br/>
      </w:r>
      <w:r>
        <w:rPr>
          <w:rFonts w:ascii="Times New Roman"/>
          <w:b w:val="false"/>
          <w:i w:val="false"/>
          <w:color w:val="000000"/>
          <w:sz w:val="28"/>
        </w:rPr>
        <w:t>
      зертханалық қызметті орталықтандыру және экспресс диагностиканы дамыту арқылы оңтайландыру;</w:t>
      </w:r>
      <w:r>
        <w:br/>
      </w:r>
      <w:r>
        <w:rPr>
          <w:rFonts w:ascii="Times New Roman"/>
          <w:b w:val="false"/>
          <w:i w:val="false"/>
          <w:color w:val="000000"/>
          <w:sz w:val="28"/>
        </w:rPr>
        <w:t>
      зертханалық зерттеулер сапасын басқару жүйесін дамыту;</w:t>
      </w:r>
      <w:r>
        <w:br/>
      </w:r>
      <w:r>
        <w:rPr>
          <w:rFonts w:ascii="Times New Roman"/>
          <w:b w:val="false"/>
          <w:i w:val="false"/>
          <w:color w:val="000000"/>
          <w:sz w:val="28"/>
        </w:rPr>
        <w:t>
      білікті кадрларды даярлау және қайта даярлау;</w:t>
      </w:r>
      <w:r>
        <w:br/>
      </w:r>
      <w:r>
        <w:rPr>
          <w:rFonts w:ascii="Times New Roman"/>
          <w:b w:val="false"/>
          <w:i w:val="false"/>
          <w:color w:val="000000"/>
          <w:sz w:val="28"/>
        </w:rPr>
        <w:t>
      қазіргі заманғы зертханалық жабдықтармен және реактивтермен жарақтандыру;</w:t>
      </w:r>
      <w:r>
        <w:br/>
      </w:r>
      <w:r>
        <w:rPr>
          <w:rFonts w:ascii="Times New Roman"/>
          <w:b w:val="false"/>
          <w:i w:val="false"/>
          <w:color w:val="000000"/>
          <w:sz w:val="28"/>
        </w:rPr>
        <w:t>
      зертханалық қызмет жұмысының мақсатты көрсеткіштер жүйесін құру және енгізу.</w:t>
      </w:r>
    </w:p>
    <w:p>
      <w:pPr>
        <w:spacing w:after="0"/>
        <w:ind w:left="0"/>
        <w:jc w:val="both"/>
      </w:pPr>
      <w:r>
        <w:rPr>
          <w:rFonts w:ascii="Times New Roman"/>
          <w:b w:val="false"/>
          <w:i w:val="false"/>
          <w:color w:val="000000"/>
          <w:sz w:val="28"/>
        </w:rPr>
        <w:t>      </w:t>
      </w:r>
      <w:r>
        <w:rPr>
          <w:rFonts w:ascii="Times New Roman"/>
          <w:b/>
          <w:i w:val="false"/>
          <w:color w:val="000000"/>
          <w:sz w:val="28"/>
        </w:rPr>
        <w:t>4.2</w:t>
      </w:r>
      <w:r>
        <w:rPr>
          <w:rFonts w:ascii="Times New Roman"/>
          <w:b w:val="false"/>
          <w:i w:val="false"/>
          <w:color w:val="000000"/>
          <w:sz w:val="28"/>
        </w:rPr>
        <w:t>.</w:t>
      </w:r>
      <w:r>
        <w:rPr>
          <w:rFonts w:ascii="Times New Roman"/>
          <w:b/>
          <w:i w:val="false"/>
          <w:color w:val="000000"/>
          <w:sz w:val="28"/>
        </w:rPr>
        <w:t xml:space="preserve"> Денсаулық сақтау саласында басқару жүйесін және менеджментті жетілдіру</w:t>
      </w:r>
      <w:r>
        <w:br/>
      </w:r>
      <w:r>
        <w:rPr>
          <w:rFonts w:ascii="Times New Roman"/>
          <w:b w:val="false"/>
          <w:i w:val="false"/>
          <w:color w:val="000000"/>
          <w:sz w:val="28"/>
        </w:rPr>
        <w:t>
      Тұтас алғанда, денсаулық сақтауды басқару органдарының атқарушы қызметтерін, олардың бөлігін медициналық қызметтерді мемлекеттік жеткізушілердің дербестігін жоғарылатумен мемлекеттік, мемлекеттік емес және қоғамдық ұйымдарға кезең-кезеңмен бере отырып, орталықсыздандыру стратегиясы жалғасатын болады. Бір уақытта кейбір қызметтерді: мемлекет кепілдік берген медициналық көмекті қаржыландыруды, дәрілік заттармен қамтамасыз етуді, денсаулық сақтау саласында бақылауды орталықтандыру қамтамасыз етілетін болады.</w:t>
      </w:r>
      <w:r>
        <w:br/>
      </w:r>
      <w:r>
        <w:rPr>
          <w:rFonts w:ascii="Times New Roman"/>
          <w:b w:val="false"/>
          <w:i w:val="false"/>
          <w:color w:val="000000"/>
          <w:sz w:val="28"/>
        </w:rPr>
        <w:t>
      Кәсіби менеджерлер институтын және қазіргі заманғы басқару технологияларын қоса алғанда, денсаулық сақтау ұйымдарын басқарудың транспаренттік нысандарын кезең-кезеңмен енгізу жалғасады.</w:t>
      </w:r>
      <w:r>
        <w:br/>
      </w:r>
      <w:r>
        <w:rPr>
          <w:rFonts w:ascii="Times New Roman"/>
          <w:b w:val="false"/>
          <w:i w:val="false"/>
          <w:color w:val="000000"/>
          <w:sz w:val="28"/>
        </w:rPr>
        <w:t>
      Сонымен қатар мемлекеттік басқару, стратегиялық жоспарлау, менеджмент және қоғамдық денсаулық сақтау мәселелері бойынша денсаулық сақтауды басқару мемлекеттік органдарының қызметкерлерін міндетті түрде оқытуды қамтитын, денсаулық сақтау ресурстарын пайдаланудың қазіргі заманғы және тиімді әдістемелеріне үлкен назар аударылатын болады.</w:t>
      </w:r>
      <w:r>
        <w:br/>
      </w:r>
      <w:r>
        <w:rPr>
          <w:rFonts w:ascii="Times New Roman"/>
          <w:b w:val="false"/>
          <w:i w:val="false"/>
          <w:color w:val="000000"/>
          <w:sz w:val="28"/>
        </w:rPr>
        <w:t>
      Саланың экономикалық тиімділігін бағалау жүйесін құру мақсатында қазіргі заманғы халықаралық әдіснамалық тәсілдердің негізінде денсаулық сақтау жүйесінің қазіргі заманғы жағдайына зерделеу және талдау жүргізіледі.</w:t>
      </w:r>
      <w:r>
        <w:br/>
      </w:r>
      <w:r>
        <w:rPr>
          <w:rFonts w:ascii="Times New Roman"/>
          <w:b w:val="false"/>
          <w:i w:val="false"/>
          <w:color w:val="000000"/>
          <w:sz w:val="28"/>
        </w:rPr>
        <w:t>
      Денсаулық сақтаудың, мемлекеттік және жеке инвесторлардың арасындағы тәуекелді бөлудің, тәжірибемен өзара алмасу негізінде, халықаралық стандарттарға сәйкес келетін қазіргі заманғы технологияларды енгізудің тиімділігін жоғарлату үшін, сонымен қатар мемлекеттік бюджетке жүктемені азайту үшін жеке компанияларды мемлекеттік және ведомстволық медициналық объектілерді басқаруға тарту және жеке секторды дамыту жоспарланып отыр. Мемлекеттік-жеке меншік әріптестік, объектілерді, жабдықтарды жалға беру және жеке компанияларды сенімді басқару кеңінен пайдаланылатын болады. Әкімшілік кедергілер жойылады, корпоративтік медициналық ұйымдар мен қызметтер қолданады және ынталандырылады.</w:t>
      </w:r>
      <w:r>
        <w:br/>
      </w:r>
      <w:r>
        <w:rPr>
          <w:rFonts w:ascii="Times New Roman"/>
          <w:b w:val="false"/>
          <w:i w:val="false"/>
          <w:color w:val="000000"/>
          <w:sz w:val="28"/>
        </w:rPr>
        <w:t>
      Денсаулық сақтау саласында мемлекеттік кәсіпорындар қызметінің ашықтығын жоғарлату үшін корпоративтік басқарудың элементтерін енгізуді алдын ала қарастыратын, нормативтік құқықтық базаны жетілдіру жалғастырылады. Саланың адами әлеуетін басқаруды жетілдіру мақсатында денсаулық сақтаудың кадрлық ресурстарын дамыту Тұжырымдамасы жасалады, халыққа әлеуметтік-психологиялық көмек көрсету үшін медициналық емес білімі бар мамандарды жүйелі түрде тарту басталды.</w:t>
      </w:r>
      <w:r>
        <w:br/>
      </w:r>
      <w:r>
        <w:rPr>
          <w:rFonts w:ascii="Times New Roman"/>
          <w:b w:val="false"/>
          <w:i w:val="false"/>
          <w:color w:val="000000"/>
          <w:sz w:val="28"/>
        </w:rPr>
        <w:t>
      Кадрларды бекіту үшін, әсіресе ауылдық жерлерде орналасқан денсаулық сақтау ұйымдарында, денсаулық сақтау мамандарын дайындауға, соның ішіндегі жеке инвестициялар мен демеуші қаражатын тарту жолымен келісімдердің негізінде жергілікті атқарушы органдардың мақсатты тапсырыстарын қалыптастыру практикасы жалғастырылады.</w:t>
      </w:r>
      <w:r>
        <w:br/>
      </w:r>
      <w:r>
        <w:rPr>
          <w:rFonts w:ascii="Times New Roman"/>
          <w:b w:val="false"/>
          <w:i w:val="false"/>
          <w:color w:val="000000"/>
          <w:sz w:val="28"/>
        </w:rPr>
        <w:t>
      Медицина қызметкерлерінің еңбекақыларын төлеу жүйесі жетілдіріледі. Бірақ, материалдық факторлардан бөлек, құрметтеудің, өзін-өзі құрметтеудің және қадірлеудің үлкен мүдделі рөл атқаратындығына байланысты, қоғамда медициналық қызметкерлердің әлеуметтік мәртебесі мен беделін өсіруге ерекше көңіл бөлінеді.</w:t>
      </w:r>
      <w:r>
        <w:br/>
      </w:r>
      <w:r>
        <w:rPr>
          <w:rFonts w:ascii="Times New Roman"/>
          <w:b w:val="false"/>
          <w:i w:val="false"/>
          <w:color w:val="000000"/>
          <w:sz w:val="28"/>
        </w:rPr>
        <w:t>
      Осылайша, Бағдарламаның шеңберінде мыналар жоспарланып отыр:</w:t>
      </w:r>
    </w:p>
    <w:p>
      <w:pPr>
        <w:spacing w:after="0"/>
        <w:ind w:left="0"/>
        <w:jc w:val="both"/>
      </w:pPr>
      <w:r>
        <w:rPr>
          <w:rFonts w:ascii="Times New Roman"/>
          <w:b w:val="false"/>
          <w:i w:val="false"/>
          <w:color w:val="000000"/>
          <w:sz w:val="28"/>
        </w:rPr>
        <w:t>      </w:t>
      </w:r>
      <w:r>
        <w:rPr>
          <w:rFonts w:ascii="Times New Roman"/>
          <w:b/>
          <w:i w:val="false"/>
          <w:color w:val="000000"/>
          <w:sz w:val="28"/>
        </w:rPr>
        <w:t>4.2.1. стратегиялық жоспарлаудың, басқарудың, бюджеттеудің халықаралық стандарттары мен қағидаттарын енгізу:</w:t>
      </w:r>
      <w:r>
        <w:br/>
      </w:r>
      <w:r>
        <w:rPr>
          <w:rFonts w:ascii="Times New Roman"/>
          <w:b w:val="false"/>
          <w:i w:val="false"/>
          <w:color w:val="000000"/>
          <w:sz w:val="28"/>
        </w:rPr>
        <w:t>
      болжау, бағалау және тәуекелді басқару жүйесін енгізу;</w:t>
      </w:r>
      <w:r>
        <w:br/>
      </w:r>
      <w:r>
        <w:rPr>
          <w:rFonts w:ascii="Times New Roman"/>
          <w:b w:val="false"/>
          <w:i w:val="false"/>
          <w:color w:val="000000"/>
          <w:sz w:val="28"/>
        </w:rPr>
        <w:t>
      басқарушылық шешімдерді қабылдаудың ақпараттық жүйесін құру және енгізу;</w:t>
      </w:r>
      <w:r>
        <w:br/>
      </w:r>
      <w:r>
        <w:rPr>
          <w:rFonts w:ascii="Times New Roman"/>
          <w:b w:val="false"/>
          <w:i w:val="false"/>
          <w:color w:val="000000"/>
          <w:sz w:val="28"/>
        </w:rPr>
        <w:t>
      медициналық ұйымдарға корпоративтік басқару қағидаттарын, оның ішінде оларға байқау кеңестерін енгізу арқылы енгізу;</w:t>
      </w:r>
      <w:r>
        <w:br/>
      </w:r>
      <w:r>
        <w:rPr>
          <w:rFonts w:ascii="Times New Roman"/>
          <w:b w:val="false"/>
          <w:i w:val="false"/>
          <w:color w:val="000000"/>
          <w:sz w:val="28"/>
        </w:rPr>
        <w:t>
      денсаулық сақтау жүйесі қызметін экономикалық тұрғыдан талдау әдістемесін енгізу (саланың тиімділігін бағалау жүйесін құру);</w:t>
      </w:r>
      <w:r>
        <w:br/>
      </w:r>
      <w:r>
        <w:rPr>
          <w:rFonts w:ascii="Times New Roman"/>
          <w:b w:val="false"/>
          <w:i w:val="false"/>
          <w:color w:val="000000"/>
          <w:sz w:val="28"/>
        </w:rPr>
        <w:t>
      денсаулық сақтау менеджерлері институтын енгізу;</w:t>
      </w:r>
      <w:r>
        <w:br/>
      </w:r>
      <w:r>
        <w:rPr>
          <w:rFonts w:ascii="Times New Roman"/>
          <w:b w:val="false"/>
          <w:i w:val="false"/>
          <w:color w:val="000000"/>
          <w:sz w:val="28"/>
        </w:rPr>
        <w:t>
      басқарушылық шешімдерді қабылдаудың сапасын үздіксіз арттыру қағидаттарын енгізуге негізделген бақылау жүйесіне (CQI-PDCA) өту.</w:t>
      </w:r>
    </w:p>
    <w:p>
      <w:pPr>
        <w:spacing w:after="0"/>
        <w:ind w:left="0"/>
        <w:jc w:val="both"/>
      </w:pPr>
      <w:r>
        <w:rPr>
          <w:rFonts w:ascii="Times New Roman"/>
          <w:b w:val="false"/>
          <w:i w:val="false"/>
          <w:color w:val="000000"/>
          <w:sz w:val="28"/>
        </w:rPr>
        <w:t>      </w:t>
      </w:r>
      <w:r>
        <w:rPr>
          <w:rFonts w:ascii="Times New Roman"/>
          <w:b/>
          <w:i w:val="false"/>
          <w:color w:val="000000"/>
          <w:sz w:val="28"/>
        </w:rPr>
        <w:t>4.2.2. басқарудың ресурс үнемдеуші технологияларын әзірлеу және енгізу</w:t>
      </w:r>
      <w:r>
        <w:rPr>
          <w:rFonts w:ascii="Times New Roman"/>
          <w:b w:val="false"/>
          <w:i w:val="false"/>
          <w:color w:val="000000"/>
          <w:sz w:val="28"/>
        </w:rPr>
        <w:t>:</w:t>
      </w:r>
      <w:r>
        <w:br/>
      </w:r>
      <w:r>
        <w:rPr>
          <w:rFonts w:ascii="Times New Roman"/>
          <w:b w:val="false"/>
          <w:i w:val="false"/>
          <w:color w:val="000000"/>
          <w:sz w:val="28"/>
        </w:rPr>
        <w:t>
      аурухананы басқару саласындағы технологиялар трансферті;</w:t>
      </w:r>
      <w:r>
        <w:br/>
      </w:r>
      <w:r>
        <w:rPr>
          <w:rFonts w:ascii="Times New Roman"/>
          <w:b w:val="false"/>
          <w:i w:val="false"/>
          <w:color w:val="000000"/>
          <w:sz w:val="28"/>
        </w:rPr>
        <w:t>
      төсек қорын оңтайландыру, МСАК қызметін одан әрі дамыту үшін ресурстарды қайта бөлу;</w:t>
      </w:r>
      <w:r>
        <w:br/>
      </w:r>
      <w:r>
        <w:rPr>
          <w:rFonts w:ascii="Times New Roman"/>
          <w:b w:val="false"/>
          <w:i w:val="false"/>
          <w:color w:val="000000"/>
          <w:sz w:val="28"/>
        </w:rPr>
        <w:t>
      амбулаториялық-емханалық деңгейде стационарды алмастыратын диагностикалық технологияларды енгізу есебінен және кезең-кезеңмен қалпына келтіру емін ұйымдастыру есебінен (патронаж қызметі, емдеуді аяқтау және медициналық оңалту жүйесі) стационардағы төсек орын жұмысының қарқынын арттыру;</w:t>
      </w:r>
      <w:r>
        <w:br/>
      </w:r>
      <w:r>
        <w:rPr>
          <w:rFonts w:ascii="Times New Roman"/>
          <w:b w:val="false"/>
          <w:i w:val="false"/>
          <w:color w:val="000000"/>
          <w:sz w:val="28"/>
        </w:rPr>
        <w:t>
      стационарлық көмек көрсететін медицина ұйымдары жұмысының (төсек айналымы, ауруханада болудың орташа ұзақтығы және т.б.) негізгі көрсеткіштерін тиімділіктің халықаралық стандарттарына сәйкес келтіру;</w:t>
      </w:r>
      <w:r>
        <w:br/>
      </w:r>
      <w:r>
        <w:rPr>
          <w:rFonts w:ascii="Times New Roman"/>
          <w:b w:val="false"/>
          <w:i w:val="false"/>
          <w:color w:val="000000"/>
          <w:sz w:val="28"/>
        </w:rPr>
        <w:t>
      денсаулық сақтау ұйымдарында медициналық жабдықтардың мониторингі, жабдықтардың техникалық жай-күйінің және оны тиімді пайдаланудың мониторингі жүйесін, оның ішінде қымбат тұратын жабдықтарды пайдалануды есептеу жүйесін жетілдіру;</w:t>
      </w:r>
      <w:r>
        <w:br/>
      </w:r>
      <w:r>
        <w:rPr>
          <w:rFonts w:ascii="Times New Roman"/>
          <w:b w:val="false"/>
          <w:i w:val="false"/>
          <w:color w:val="000000"/>
          <w:sz w:val="28"/>
        </w:rPr>
        <w:t>
      жеткізуді басқару жүйесін енгізу;</w:t>
      </w:r>
      <w:r>
        <w:br/>
      </w:r>
      <w:r>
        <w:rPr>
          <w:rFonts w:ascii="Times New Roman"/>
          <w:b w:val="false"/>
          <w:i w:val="false"/>
          <w:color w:val="000000"/>
          <w:sz w:val="28"/>
        </w:rPr>
        <w:t>
      есепке алынатын ақпараттың толық және өзекті болуын тексеру үшін есепке алу-есеп беру құжаттамасының үлгілерін қайта қарау, есептіліктің қайталануын болдырмау;</w:t>
      </w:r>
      <w:r>
        <w:br/>
      </w:r>
      <w:r>
        <w:rPr>
          <w:rFonts w:ascii="Times New Roman"/>
          <w:b w:val="false"/>
          <w:i w:val="false"/>
          <w:color w:val="000000"/>
          <w:sz w:val="28"/>
        </w:rPr>
        <w:t>
      медициналық көмекті беру жөніндегі дербес есеп және статистикалық есептің автоматтандырылған жүйесін енгізу есебінен медициналық ұйымдарда қағаз түріндегі құжаттар айналымын азайту;</w:t>
      </w:r>
      <w:r>
        <w:br/>
      </w:r>
      <w:r>
        <w:rPr>
          <w:rFonts w:ascii="Times New Roman"/>
          <w:b w:val="false"/>
          <w:i w:val="false"/>
          <w:color w:val="000000"/>
          <w:sz w:val="28"/>
        </w:rPr>
        <w:t>
      медициналық ақпаратты енгізу жүйесін оңтайландыру (бастапқы мәліметтерді енгізу уақытын қысқарту, шаблондарды енгізу, білім беру тренингтерін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Денсаулық сақтау ұйымдары қызметінің тиімділігін арттыру:</w:t>
      </w:r>
      <w:r>
        <w:br/>
      </w:r>
      <w:r>
        <w:rPr>
          <w:rFonts w:ascii="Times New Roman"/>
          <w:b w:val="false"/>
          <w:i w:val="false"/>
          <w:color w:val="000000"/>
          <w:sz w:val="28"/>
        </w:rPr>
        <w:t>
</w:t>
      </w:r>
      <w:r>
        <w:rPr>
          <w:rFonts w:ascii="Times New Roman"/>
          <w:b w:val="false"/>
          <w:i/>
          <w:color w:val="000000"/>
          <w:sz w:val="28"/>
        </w:rPr>
        <w:t>      Денсаулық сақтау ұйымдарының автономиялығын және дербестігін арттыру:</w:t>
      </w:r>
      <w:r>
        <w:br/>
      </w:r>
      <w:r>
        <w:rPr>
          <w:rFonts w:ascii="Times New Roman"/>
          <w:b w:val="false"/>
          <w:i w:val="false"/>
          <w:color w:val="000000"/>
          <w:sz w:val="28"/>
        </w:rPr>
        <w:t>
      медициналық ұйымдарды акционерлік қоғамдар мен шаруашылық жүргізу құқығындағы кәсіпорындарға кезең-кезеңмен ауыстыруды, оның ішінде денсаулық сақтау ұйымдарына қаржылық есептіліктің халықаралық стандарттарын кезең-кезеңмен енгізуді жалғастыру;</w:t>
      </w:r>
      <w:r>
        <w:br/>
      </w:r>
      <w:r>
        <w:rPr>
          <w:rFonts w:ascii="Times New Roman"/>
          <w:b w:val="false"/>
          <w:i w:val="false"/>
          <w:color w:val="000000"/>
          <w:sz w:val="28"/>
        </w:rPr>
        <w:t>
      мемлекеттік денсаулық сақтау ұйымдарына басқарушылық шешімдер қабылдауда барынша дербестік беру;</w:t>
      </w:r>
      <w:r>
        <w:br/>
      </w:r>
      <w:r>
        <w:rPr>
          <w:rFonts w:ascii="Times New Roman"/>
          <w:b w:val="false"/>
          <w:i w:val="false"/>
          <w:color w:val="000000"/>
          <w:sz w:val="28"/>
        </w:rPr>
        <w:t>
      денсаулық сақтау субъектілері арасында функциялар мен өкілеттіктердің аражігін ұтымды ажырату;</w:t>
      </w:r>
      <w:r>
        <w:br/>
      </w:r>
      <w:r>
        <w:rPr>
          <w:rFonts w:ascii="Times New Roman"/>
          <w:b w:val="false"/>
          <w:i w:val="false"/>
          <w:color w:val="000000"/>
          <w:sz w:val="28"/>
        </w:rPr>
        <w:t>
      денсаулық сақтау және әлеуметтік қамсыздандыру ұйымдарының арасында өзара іс-қимыл алгоритмін әзірлеу;</w:t>
      </w:r>
      <w:r>
        <w:br/>
      </w:r>
      <w:r>
        <w:rPr>
          <w:rFonts w:ascii="Times New Roman"/>
          <w:b w:val="false"/>
          <w:i w:val="false"/>
          <w:color w:val="000000"/>
          <w:sz w:val="28"/>
        </w:rPr>
        <w:t>
      науқасты қараудың барлық кезеңінде сабақтастықты қамтамасыз ету (медициналық қызмет көрсетудің кезеңділігі).</w:t>
      </w:r>
      <w:r>
        <w:br/>
      </w:r>
      <w:r>
        <w:rPr>
          <w:rFonts w:ascii="Times New Roman"/>
          <w:b w:val="false"/>
          <w:i w:val="false"/>
          <w:color w:val="000000"/>
          <w:sz w:val="28"/>
        </w:rPr>
        <w:t>
</w:t>
      </w:r>
      <w:r>
        <w:rPr>
          <w:rFonts w:ascii="Times New Roman"/>
          <w:b w:val="false"/>
          <w:i/>
          <w:color w:val="000000"/>
          <w:sz w:val="28"/>
        </w:rPr>
        <w:t>      Жекеменшік секторды дамытуды ынталандыру:</w:t>
      </w:r>
      <w:r>
        <w:br/>
      </w:r>
      <w:r>
        <w:rPr>
          <w:rFonts w:ascii="Times New Roman"/>
          <w:b w:val="false"/>
          <w:i w:val="false"/>
          <w:color w:val="000000"/>
          <w:sz w:val="28"/>
        </w:rPr>
        <w:t>
      денсаулық сақтау саласында жекеменшік секторды дамыту үшін тиісті нормативтік және әдіснамалық базаны жоспарлы түрде жетілдіру;</w:t>
      </w:r>
      <w:r>
        <w:br/>
      </w:r>
      <w:r>
        <w:rPr>
          <w:rFonts w:ascii="Times New Roman"/>
          <w:b w:val="false"/>
          <w:i w:val="false"/>
          <w:color w:val="000000"/>
          <w:sz w:val="28"/>
        </w:rPr>
        <w:t>
      артық әкімшілік кедергілерді жою;</w:t>
      </w:r>
      <w:r>
        <w:br/>
      </w:r>
      <w:r>
        <w:rPr>
          <w:rFonts w:ascii="Times New Roman"/>
          <w:b w:val="false"/>
          <w:i w:val="false"/>
          <w:color w:val="000000"/>
          <w:sz w:val="28"/>
        </w:rPr>
        <w:t>
      ТМККК көрсетуге мүдделі бағдарланған корпоративтік медициналық желілер мен ұйымдарды қолдау мен дамытудың, аурулардың профилактикасының мемлекеттік бағдарламаларын іске асырудың және халықтың саламатты өмір салтын нығайтудың тетіктерін әзірлеу және енгізу, оның ішінде мемлекеттік тапсырысты орындауға медициналық қызметтерді ұсынушы жекеменшік өнім берушілерді тарту бойынша шаралар қабылдау;</w:t>
      </w:r>
      <w:r>
        <w:br/>
      </w:r>
      <w:r>
        <w:rPr>
          <w:rFonts w:ascii="Times New Roman"/>
          <w:b w:val="false"/>
          <w:i w:val="false"/>
          <w:color w:val="000000"/>
          <w:sz w:val="28"/>
        </w:rPr>
        <w:t>
      жекелеген денсаулық сақтау объектілерін салу, жекешелендіру, негізгі құралдарды (ғимараттар, жабдықтар) сенімгерлік басқаруға және жекеменшік медицина ұйымдарына ұзақ мерзімді жалға беруді қамтитын денсаулық сақтаудағы мемлекеттік-жеке меншік әріптестік бағдарламасын кезең-кезеңмен іске асыру.</w:t>
      </w:r>
      <w:r>
        <w:br/>
      </w:r>
      <w:r>
        <w:rPr>
          <w:rFonts w:ascii="Times New Roman"/>
          <w:b w:val="false"/>
          <w:i w:val="false"/>
          <w:color w:val="000000"/>
          <w:sz w:val="28"/>
        </w:rPr>
        <w:t>
</w:t>
      </w:r>
      <w:r>
        <w:rPr>
          <w:rFonts w:ascii="Times New Roman"/>
          <w:b w:val="false"/>
          <w:i/>
          <w:color w:val="000000"/>
          <w:sz w:val="28"/>
        </w:rPr>
        <w:t>      Денсаулық сақтау ұйымдарында кадр саясатын жетілдіру:</w:t>
      </w:r>
      <w:r>
        <w:br/>
      </w:r>
      <w:r>
        <w:rPr>
          <w:rFonts w:ascii="Times New Roman"/>
          <w:b w:val="false"/>
          <w:i w:val="false"/>
          <w:color w:val="000000"/>
          <w:sz w:val="28"/>
        </w:rPr>
        <w:t>
      денсаулық сақтау жүйесінің кадр әлеуетін дамытуды жоспарлауды және оны пайдаланудың тиімділігін арттыру тетіктерін қамтитын Денсаулық сақтау саласының кадр ресурстарын дамыту тұжырымдамасын әзірлеу;</w:t>
      </w:r>
      <w:r>
        <w:br/>
      </w:r>
      <w:r>
        <w:rPr>
          <w:rFonts w:ascii="Times New Roman"/>
          <w:b w:val="false"/>
          <w:i w:val="false"/>
          <w:color w:val="000000"/>
          <w:sz w:val="28"/>
        </w:rPr>
        <w:t>
      денсаулық сақтау мамандарын даярлауға жергілікті атқарушы органдардың мақсатты тапсырыстарын қалыптастыру практикасын кеңейту;</w:t>
      </w:r>
      <w:r>
        <w:br/>
      </w:r>
      <w:r>
        <w:rPr>
          <w:rFonts w:ascii="Times New Roman"/>
          <w:b w:val="false"/>
          <w:i w:val="false"/>
          <w:color w:val="000000"/>
          <w:sz w:val="28"/>
        </w:rPr>
        <w:t>
      денсаулық сақтау ұйымдарын басқаруға экономикалық білімі бар менеджерлерді тарту және оларды денсаулық сақтаудағы менеджментке оқыту жөніндегі нормативтік базаны қамтамасыз ету және құру;</w:t>
      </w:r>
      <w:r>
        <w:br/>
      </w:r>
      <w:r>
        <w:rPr>
          <w:rFonts w:ascii="Times New Roman"/>
          <w:b w:val="false"/>
          <w:i w:val="false"/>
          <w:color w:val="000000"/>
          <w:sz w:val="28"/>
        </w:rPr>
        <w:t>
      медицина қызметкерлеріне еңбекақы төлеу жүйесін жетілдіру;</w:t>
      </w:r>
      <w:r>
        <w:br/>
      </w:r>
      <w:r>
        <w:rPr>
          <w:rFonts w:ascii="Times New Roman"/>
          <w:b w:val="false"/>
          <w:i w:val="false"/>
          <w:color w:val="000000"/>
          <w:sz w:val="28"/>
        </w:rPr>
        <w:t>
      медицина қызметкерлерінің әлеуметтік мәртебесін және кәсібінің беделін арттыру, оның ішінде дәрігерлердің кәсіби қызметін қолдау және жарыққа шығаруда бұқаралық ақпараттық кампаниялар;</w:t>
      </w:r>
      <w:r>
        <w:br/>
      </w:r>
      <w:r>
        <w:rPr>
          <w:rFonts w:ascii="Times New Roman"/>
          <w:b w:val="false"/>
          <w:i w:val="false"/>
          <w:color w:val="000000"/>
          <w:sz w:val="28"/>
        </w:rPr>
        <w:t>
      кәсіби бедел мен кәсіби бәсеке институттарын дамытуды қосқанда, дәрігерлерді кәсіби дамытудың республикалық және өңірлік бағдарламаларын әзірлеу;</w:t>
      </w:r>
      <w:r>
        <w:br/>
      </w:r>
      <w:r>
        <w:rPr>
          <w:rFonts w:ascii="Times New Roman"/>
          <w:b w:val="false"/>
          <w:i w:val="false"/>
          <w:color w:val="000000"/>
          <w:sz w:val="28"/>
        </w:rPr>
        <w:t>
      медицина қызметкерлерінің кәсіби бірлестіктерін (кәсіби ҮЕҰ) рөлін арттыру және қолдау;</w:t>
      </w:r>
      <w:r>
        <w:br/>
      </w:r>
      <w:r>
        <w:rPr>
          <w:rFonts w:ascii="Times New Roman"/>
          <w:b w:val="false"/>
          <w:i w:val="false"/>
          <w:color w:val="000000"/>
          <w:sz w:val="28"/>
        </w:rPr>
        <w:t>
      медицина қызметкерлеріне арналған әлеуметтік пакет жасауды қамтитын медицина қызметкерлерін әлеуметтік қорғау жөніндегі тетіктерді әзірлеу және енгізу;</w:t>
      </w:r>
      <w:r>
        <w:br/>
      </w:r>
      <w:r>
        <w:rPr>
          <w:rFonts w:ascii="Times New Roman"/>
          <w:b w:val="false"/>
          <w:i w:val="false"/>
          <w:color w:val="000000"/>
          <w:sz w:val="28"/>
        </w:rPr>
        <w:t>
      карантиндік және аса қауіпті инфекциялар таралу қаупі болғанда медицина қызметкерлері үшін профилактикалық іс-шаралар жүйесін әзірлеу және енгізу.</w:t>
      </w:r>
      <w:r>
        <w:br/>
      </w:r>
      <w:r>
        <w:rPr>
          <w:rFonts w:ascii="Times New Roman"/>
          <w:b w:val="false"/>
          <w:i w:val="false"/>
          <w:color w:val="000000"/>
          <w:sz w:val="28"/>
        </w:rPr>
        <w:t>
</w:t>
      </w:r>
      <w:r>
        <w:rPr>
          <w:rFonts w:ascii="Times New Roman"/>
          <w:b w:val="false"/>
          <w:i/>
          <w:color w:val="000000"/>
          <w:sz w:val="28"/>
        </w:rPr>
        <w:t>      Денсаулық сақтау саласында ақпараттандыруды дамыту:</w:t>
      </w:r>
      <w:r>
        <w:br/>
      </w:r>
      <w:r>
        <w:rPr>
          <w:rFonts w:ascii="Times New Roman"/>
          <w:b w:val="false"/>
          <w:i w:val="false"/>
          <w:color w:val="000000"/>
          <w:sz w:val="28"/>
        </w:rPr>
        <w:t>
      денсаулық сақтаудың бірыңғай ақпараттық жүйесін одан әрі жетілдіру;</w:t>
      </w:r>
      <w:r>
        <w:br/>
      </w:r>
      <w:r>
        <w:rPr>
          <w:rFonts w:ascii="Times New Roman"/>
          <w:b w:val="false"/>
          <w:i w:val="false"/>
          <w:color w:val="000000"/>
          <w:sz w:val="28"/>
        </w:rPr>
        <w:t>
      ДБАЖ-да клиникалық алгоритмдер, хаттамалар және басқа да стандарттарды іске асыру;</w:t>
      </w:r>
      <w:r>
        <w:br/>
      </w:r>
      <w:r>
        <w:rPr>
          <w:rFonts w:ascii="Times New Roman"/>
          <w:b w:val="false"/>
          <w:i w:val="false"/>
          <w:color w:val="000000"/>
          <w:sz w:val="28"/>
        </w:rPr>
        <w:t>
      әлеуметтік елеулі аурулардың тіркелімдерін қалыптастыру.</w:t>
      </w:r>
    </w:p>
    <w:p>
      <w:pPr>
        <w:spacing w:after="0"/>
        <w:ind w:left="0"/>
        <w:jc w:val="both"/>
      </w:pPr>
      <w:r>
        <w:rPr>
          <w:rFonts w:ascii="Times New Roman"/>
          <w:b w:val="false"/>
          <w:i w:val="false"/>
          <w:color w:val="000000"/>
          <w:sz w:val="28"/>
        </w:rPr>
        <w:t>      </w:t>
      </w:r>
      <w:r>
        <w:rPr>
          <w:rFonts w:ascii="Times New Roman"/>
          <w:b/>
          <w:i w:val="false"/>
          <w:color w:val="000000"/>
          <w:sz w:val="28"/>
        </w:rPr>
        <w:t>4.3. Денсаулық сақтауды қаржыландыруды жетілдіру</w:t>
      </w:r>
      <w:r>
        <w:br/>
      </w:r>
      <w:r>
        <w:rPr>
          <w:rFonts w:ascii="Times New Roman"/>
          <w:b w:val="false"/>
          <w:i w:val="false"/>
          <w:color w:val="000000"/>
          <w:sz w:val="28"/>
        </w:rPr>
        <w:t>
      Қаржыландыруды жетілдіру мақсатында өңірлер арасында ТМККК шеңберінде МСАК-қа шығындардың айырмасын кезең-кезеңмен азайта отырып, денсаулық сақтауға шығыстар ұлғаятын болады. МСАК ұйымында медициналық қызметтердің сапасын жақсарту мен көлемін ұлғайтуға ынталандыру үшін қосымша құрамдауыштармен тариф және ішінара қорға ұстау енгізіледі.</w:t>
      </w:r>
      <w:r>
        <w:br/>
      </w:r>
      <w:r>
        <w:rPr>
          <w:rFonts w:ascii="Times New Roman"/>
          <w:b w:val="false"/>
          <w:i w:val="false"/>
          <w:color w:val="000000"/>
          <w:sz w:val="28"/>
        </w:rPr>
        <w:t>
      ТМККК-ны жетілдіру оны анықтау және оңтайландыру (объективті өлшемдер негізінде) және МСАК көлемін ұлғайту жағына қарай қаржыландыруды медициналық көмек көрсету деңгейлері арасында қайта бөлу және мамандандырылған көмектік көлемін оңтайландыру жолымен іске асырылады. Сонымен қатар ТМККК шеңберінде ұсынылатын медициналық қызметтер мен дәрілік заттардың тізбесін кезең-кезеңмен кеңейту жоспарланып отыр.</w:t>
      </w:r>
      <w:r>
        <w:br/>
      </w:r>
      <w:r>
        <w:rPr>
          <w:rFonts w:ascii="Times New Roman"/>
          <w:b w:val="false"/>
          <w:i w:val="false"/>
          <w:color w:val="000000"/>
          <w:sz w:val="28"/>
        </w:rPr>
        <w:t>
      Медициналық-экономикалық тарифтерді одан әрі жетілдіру медициналық жабдықты сатып алуға шығыстарды қосуды көздейді, бұл нақты келген шығандарға төлем жүргізуге, негізгі қаражатты пайдалану тиімділігін және медициналық қызметтерді көрсету үдерісінің ашықтығын жоғарылатуға мүмкіндік береді.</w:t>
      </w:r>
      <w:r>
        <w:br/>
      </w:r>
      <w:r>
        <w:rPr>
          <w:rFonts w:ascii="Times New Roman"/>
          <w:b w:val="false"/>
          <w:i w:val="false"/>
          <w:color w:val="000000"/>
          <w:sz w:val="28"/>
        </w:rPr>
        <w:t>
      Азаматтардың өзінің денсаулығына жауапкершілігін арттыру және ТМККК-ге кіретін қызметтерге заңсыз төлемдер мен сыйлықақылардың көлемін төмендету мақсатында медициналық қызметтердің кейбір түрлерінің (ТМККК-ге кіретін) құнын қосымша төлеу тетіктерін жасау және енгізу (2015 жылы) жоспарлануда.</w:t>
      </w:r>
      <w:r>
        <w:br/>
      </w:r>
      <w:r>
        <w:rPr>
          <w:rFonts w:ascii="Times New Roman"/>
          <w:b w:val="false"/>
          <w:i w:val="false"/>
          <w:color w:val="000000"/>
          <w:sz w:val="28"/>
        </w:rPr>
        <w:t>
      Авариялық және бейімделген үй-жайларда, әсіресе ауылда орналасқан денсаулық сақтау объектілерін қайта құру үшін мақсатты қаржы салуға үлкен мән беріледі. Сондай-ақ «Технологияларды беру және Қазақстан Республикасының денсаулық сақтау секторында институционалдық реформаларды жүргізу» жобасының Дүниежүзілік Банкімен бірлесіп одан әрі іске асыру шеңберінде денсаулық сақтау инфрақұрылымын дамыту мақсатында инвестициялық саясат жетілдіріледі, бірінші кезекте ауылдық жерлерде денсаулық сақтау инфроқұрылымын регламенттейтін ұлттық стандарттар әзірленеді.</w:t>
      </w:r>
      <w:r>
        <w:br/>
      </w:r>
      <w:r>
        <w:rPr>
          <w:rFonts w:ascii="Times New Roman"/>
          <w:b w:val="false"/>
          <w:i w:val="false"/>
          <w:color w:val="000000"/>
          <w:sz w:val="28"/>
        </w:rPr>
        <w:t>
      Қаржыландыруды жетілдіру мынадай бағыттар бойынша іске асырылады:</w:t>
      </w:r>
      <w:r>
        <w:br/>
      </w:r>
      <w:r>
        <w:rPr>
          <w:rFonts w:ascii="Times New Roman"/>
          <w:b w:val="false"/>
          <w:i w:val="false"/>
          <w:color w:val="000000"/>
          <w:sz w:val="28"/>
        </w:rPr>
        <w:t>
      </w:t>
      </w:r>
      <w:r>
        <w:rPr>
          <w:rFonts w:ascii="Times New Roman"/>
          <w:b/>
          <w:i w:val="false"/>
          <w:color w:val="000000"/>
          <w:sz w:val="28"/>
        </w:rPr>
        <w:t>4.3.1. Тариф саясатын және қаржыландыру тетіктерін жетілдіру:</w:t>
      </w:r>
      <w:r>
        <w:br/>
      </w:r>
      <w:r>
        <w:rPr>
          <w:rFonts w:ascii="Times New Roman"/>
          <w:b w:val="false"/>
          <w:i w:val="false"/>
          <w:color w:val="000000"/>
          <w:sz w:val="28"/>
        </w:rPr>
        <w:t>
      ТМККК шеңберінде медициналық қызмет көрсетуге медициналық жабдықты сатып алуға арналған шығыстар тарифіне енгізуді ескеріп, медициналық-экономикалық тарифтерді одан әрі жетілдіру;</w:t>
      </w:r>
      <w:r>
        <w:br/>
      </w:r>
      <w:r>
        <w:rPr>
          <w:rFonts w:ascii="Times New Roman"/>
          <w:b w:val="false"/>
          <w:i w:val="false"/>
          <w:color w:val="000000"/>
          <w:sz w:val="28"/>
        </w:rPr>
        <w:t>
      ішінара қорды қстау және МСАК тарифіне қосымша ққрамдауыш енгізу;</w:t>
      </w:r>
      <w:r>
        <w:br/>
      </w:r>
      <w:r>
        <w:rPr>
          <w:rFonts w:ascii="Times New Roman"/>
          <w:b w:val="false"/>
          <w:i w:val="false"/>
          <w:color w:val="000000"/>
          <w:sz w:val="28"/>
        </w:rPr>
        <w:t>
      қаржы ағынын стационарлық көмекке жұмсалатын шығысты қысқартуға және МСАК қызметі мен аурулар профилактикасына жұмсалатын шығыстарды ұлғайтуға қайта бөлу тетігін әзірлеу;</w:t>
      </w:r>
      <w:r>
        <w:br/>
      </w:r>
      <w:r>
        <w:rPr>
          <w:rFonts w:ascii="Times New Roman"/>
          <w:b w:val="false"/>
          <w:i w:val="false"/>
          <w:color w:val="000000"/>
          <w:sz w:val="28"/>
        </w:rPr>
        <w:t>
      медициналық ұйымдардың ТМККК-ге мемлекеттік бюджеттен бөлінетін қаражатты жұмсауының ашықтығын қамтамасыз ету шараларын жетілдіру;</w:t>
      </w:r>
      <w:r>
        <w:br/>
      </w:r>
      <w:r>
        <w:rPr>
          <w:rFonts w:ascii="Times New Roman"/>
          <w:b w:val="false"/>
          <w:i w:val="false"/>
          <w:color w:val="000000"/>
          <w:sz w:val="28"/>
        </w:rPr>
        <w:t>
      ақшалай қаражаттың ағыны туралы мәліметтерді жинаудың, тізімдемеге енгізудің, бағалаудың қатаң тәртібін қамтамасыз ету;</w:t>
      </w:r>
      <w:r>
        <w:br/>
      </w:r>
      <w:r>
        <w:rPr>
          <w:rFonts w:ascii="Times New Roman"/>
          <w:b w:val="false"/>
          <w:i w:val="false"/>
          <w:color w:val="000000"/>
          <w:sz w:val="28"/>
        </w:rPr>
        <w:t>
      медициналық ұйымдар түрлі көздер есебінен алатын, оның ішінде ақылы негізде медициналық қызмет көрсеткені үшін алатын қаражатты есептеу жүйесін жетілдіру;</w:t>
      </w:r>
      <w:r>
        <w:br/>
      </w:r>
      <w:r>
        <w:rPr>
          <w:rFonts w:ascii="Times New Roman"/>
          <w:b w:val="false"/>
          <w:i w:val="false"/>
          <w:color w:val="000000"/>
          <w:sz w:val="28"/>
        </w:rPr>
        <w:t>
      медицина қызметкерлеріне еңбекақы төлеудің түпкілікті нәтижеге бағдарланған сараланған жүйесін жетілдіру.</w:t>
      </w:r>
    </w:p>
    <w:p>
      <w:pPr>
        <w:spacing w:after="0"/>
        <w:ind w:left="0"/>
        <w:jc w:val="both"/>
      </w:pPr>
      <w:r>
        <w:rPr>
          <w:rFonts w:ascii="Times New Roman"/>
          <w:b w:val="false"/>
          <w:i w:val="false"/>
          <w:color w:val="000000"/>
          <w:sz w:val="28"/>
        </w:rPr>
        <w:t>      </w:t>
      </w:r>
      <w:r>
        <w:rPr>
          <w:rFonts w:ascii="Times New Roman"/>
          <w:b/>
          <w:i w:val="false"/>
          <w:color w:val="000000"/>
          <w:sz w:val="28"/>
        </w:rPr>
        <w:t>4.3.2. азаматтардың ортақ жауапкершілігін арттыру және</w:t>
      </w:r>
      <w:r>
        <w:br/>
      </w:r>
      <w:r>
        <w:rPr>
          <w:rFonts w:ascii="Times New Roman"/>
          <w:b w:val="false"/>
          <w:i w:val="false"/>
          <w:color w:val="000000"/>
          <w:sz w:val="28"/>
        </w:rPr>
        <w:t>
</w:t>
      </w:r>
      <w:r>
        <w:rPr>
          <w:rFonts w:ascii="Times New Roman"/>
          <w:b/>
          <w:i w:val="false"/>
          <w:color w:val="000000"/>
          <w:sz w:val="28"/>
        </w:rPr>
        <w:t>медициналық сақтандыруды одан әрі дамыту:</w:t>
      </w:r>
      <w:r>
        <w:br/>
      </w:r>
      <w:r>
        <w:rPr>
          <w:rFonts w:ascii="Times New Roman"/>
          <w:b w:val="false"/>
          <w:i w:val="false"/>
          <w:color w:val="000000"/>
          <w:sz w:val="28"/>
        </w:rPr>
        <w:t>
      ТМККК-нің қолданыстағы жүйесімен қатар қоса төлеу тетіктерін әзірлеу және енгізу;</w:t>
      </w:r>
      <w:r>
        <w:br/>
      </w:r>
      <w:r>
        <w:rPr>
          <w:rFonts w:ascii="Times New Roman"/>
          <w:b w:val="false"/>
          <w:i w:val="false"/>
          <w:color w:val="000000"/>
          <w:sz w:val="28"/>
        </w:rPr>
        <w:t>
      шетел азаматтарын медициналық сақтандыруды енгізу;</w:t>
      </w:r>
      <w:r>
        <w:br/>
      </w:r>
      <w:r>
        <w:rPr>
          <w:rFonts w:ascii="Times New Roman"/>
          <w:b w:val="false"/>
          <w:i w:val="false"/>
          <w:color w:val="000000"/>
          <w:sz w:val="28"/>
        </w:rPr>
        <w:t>
      ТМККК-ден тыс қызмет алуға ерікті медициналық сақтандыруды дамыту.</w:t>
      </w:r>
    </w:p>
    <w:p>
      <w:pPr>
        <w:spacing w:after="0"/>
        <w:ind w:left="0"/>
        <w:jc w:val="both"/>
      </w:pPr>
      <w:r>
        <w:rPr>
          <w:rFonts w:ascii="Times New Roman"/>
          <w:b/>
          <w:i w:val="false"/>
          <w:color w:val="000000"/>
          <w:sz w:val="28"/>
        </w:rPr>
        <w:t>      4.3.3. денсаулық сақтаудың инвестициялық саясатын жетілдіру:</w:t>
      </w:r>
      <w:r>
        <w:br/>
      </w:r>
      <w:r>
        <w:rPr>
          <w:rFonts w:ascii="Times New Roman"/>
          <w:b w:val="false"/>
          <w:i w:val="false"/>
          <w:color w:val="000000"/>
          <w:sz w:val="28"/>
        </w:rPr>
        <w:t>
      материалдық-техникалық базаны теңестіру және нығайту қағидатын іске асыру үшін бірінші кезекте, амбулаториялық қызмет күші жеткіліксіз өңірлерге бағытталған инвестицияларды жоспарлаудың ғылыми-негізделген жүйесін әзірлеу;</w:t>
      </w:r>
      <w:r>
        <w:br/>
      </w:r>
      <w:r>
        <w:rPr>
          <w:rFonts w:ascii="Times New Roman"/>
          <w:b w:val="false"/>
          <w:i w:val="false"/>
          <w:color w:val="000000"/>
          <w:sz w:val="28"/>
        </w:rPr>
        <w:t>
      саланың басымдық берілген бағыттары бойынша денсаулық сақтауға салынған салымның мониторингі мен тиімділігін бағалау жүйесін енгізу;</w:t>
      </w:r>
      <w:r>
        <w:br/>
      </w:r>
      <w:r>
        <w:rPr>
          <w:rFonts w:ascii="Times New Roman"/>
          <w:b w:val="false"/>
          <w:i w:val="false"/>
          <w:color w:val="000000"/>
          <w:sz w:val="28"/>
        </w:rPr>
        <w:t>
      денсаулық сақтау саласына инвестиция тарту тетіктерін әзірлеу және енгізу:</w:t>
      </w:r>
      <w:r>
        <w:br/>
      </w:r>
      <w:r>
        <w:rPr>
          <w:rFonts w:ascii="Times New Roman"/>
          <w:b w:val="false"/>
          <w:i w:val="false"/>
          <w:color w:val="000000"/>
          <w:sz w:val="28"/>
        </w:rPr>
        <w:t>
      1) денсаулық сақтау саласында мемлекеттік-жеке меншік әріптестікті дамыту;</w:t>
      </w:r>
      <w:r>
        <w:br/>
      </w:r>
      <w:r>
        <w:rPr>
          <w:rFonts w:ascii="Times New Roman"/>
          <w:b w:val="false"/>
          <w:i w:val="false"/>
          <w:color w:val="000000"/>
          <w:sz w:val="28"/>
        </w:rPr>
        <w:t>
      2) негізгі құралдарды мемлекеттік қаражат есебінен сатып алу және оларды ТМККК көрсетуге қатысатын жеке құрылымдар лизингі жағдайында тапсыру жүйесін енгізу;</w:t>
      </w:r>
      <w:r>
        <w:br/>
      </w:r>
      <w:r>
        <w:rPr>
          <w:rFonts w:ascii="Times New Roman"/>
          <w:b w:val="false"/>
          <w:i w:val="false"/>
          <w:color w:val="000000"/>
          <w:sz w:val="28"/>
        </w:rPr>
        <w:t>
      3) денсаулық сақтау саласына шетелдік инвестицияны тарту.</w:t>
      </w:r>
    </w:p>
    <w:p>
      <w:pPr>
        <w:spacing w:after="0"/>
        <w:ind w:left="0"/>
        <w:jc w:val="both"/>
      </w:pPr>
      <w:r>
        <w:rPr>
          <w:rFonts w:ascii="Times New Roman"/>
          <w:b w:val="false"/>
          <w:i w:val="false"/>
          <w:color w:val="000000"/>
          <w:sz w:val="28"/>
        </w:rPr>
        <w:t>      </w:t>
      </w:r>
      <w:r>
        <w:rPr>
          <w:rFonts w:ascii="Times New Roman"/>
          <w:b/>
          <w:i w:val="false"/>
          <w:color w:val="000000"/>
          <w:sz w:val="28"/>
        </w:rPr>
        <w:t>4.4. Медициналық қызметтердің қауіпсіздігі мен сапасы</w:t>
      </w:r>
      <w:r>
        <w:rPr>
          <w:rFonts w:ascii="Times New Roman"/>
          <w:b w:val="false"/>
          <w:i w:val="false"/>
          <w:color w:val="000000"/>
          <w:sz w:val="28"/>
        </w:rPr>
        <w:t>:</w:t>
      </w:r>
      <w:r>
        <w:br/>
      </w:r>
      <w:r>
        <w:rPr>
          <w:rFonts w:ascii="Times New Roman"/>
          <w:b w:val="false"/>
          <w:i w:val="false"/>
          <w:color w:val="000000"/>
          <w:sz w:val="28"/>
        </w:rPr>
        <w:t>
      Медициналық көмектің сапасы мен қауіпсіздігін қамтамасыз ету үшін диагностикалық, емдік, оңалту және профилактикалық қызметтерді ұйымдастыру мен көрсетудің қазіргі заманғы технологиялары енгізіледі, олардың тиімділігі мен қауіпсіздігі (нақты ауруларда немесе патологиялық жағдайларда) дәлелдеу медицинасының қағидаттарына сәйкес расталады. Медициналық ұйымның деңгейінде сапаны басқару жүйесі (ішкі аудит) жетілдірілетін және клиникалық практиканың сапасын арттыру мен медициналық технологияларды бағалау (стандарттау, дәлелдеу медицинасының қағидаттарын енгізу негізінде) жүйесін енгізу, сервисті дамыту және бағдарланған технологиялар-пациент бойынша жұмыс жалғасатын болады. Медициналық көмек сапасының сыртқы аудиті жетілдіріледі. Қазіргі заманғы сапаны басқару технологияларын енгізудің қисынды жалғасы денсаулық сақтау субъектілерін аккредиттеу жалғастырылады. Медициналық ұйымдарды аккредиттеу ұлттық стандарттар негізінде, ал кейіннен халықаралық стандарттар негізінде жүзеге асырылатын болады.</w:t>
      </w:r>
      <w:r>
        <w:br/>
      </w:r>
      <w:r>
        <w:rPr>
          <w:rFonts w:ascii="Times New Roman"/>
          <w:b w:val="false"/>
          <w:i w:val="false"/>
          <w:color w:val="000000"/>
          <w:sz w:val="28"/>
        </w:rPr>
        <w:t>
      Бұдан басқа медициналық көмек сапасының халықаралық және ұлттық стандарттарын сақтауды қамтамасыз ететін және пациенттер мен медицина қызметкерлерінің құқықтарын регламенттейтін нормативтік құқықтық актілер жетілдірілетін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4.4.1. медициналық қызметтің сапасын және қауіпсіздігін басқару тетіктерін жетілдіру</w:t>
      </w:r>
      <w:r>
        <w:rPr>
          <w:rFonts w:ascii="Times New Roman"/>
          <w:b w:val="false"/>
          <w:i w:val="false"/>
          <w:color w:val="000000"/>
          <w:sz w:val="28"/>
        </w:rPr>
        <w:t>:</w:t>
      </w:r>
      <w:r>
        <w:br/>
      </w:r>
      <w:r>
        <w:rPr>
          <w:rFonts w:ascii="Times New Roman"/>
          <w:b w:val="false"/>
          <w:i w:val="false"/>
          <w:color w:val="000000"/>
          <w:sz w:val="28"/>
        </w:rPr>
        <w:t>
      денсаулық сақтаудың ұлттық стандарттарын әзірлеу және енгізу;</w:t>
      </w:r>
      <w:r>
        <w:br/>
      </w:r>
      <w:r>
        <w:rPr>
          <w:rFonts w:ascii="Times New Roman"/>
          <w:b w:val="false"/>
          <w:i w:val="false"/>
          <w:color w:val="000000"/>
          <w:sz w:val="28"/>
        </w:rPr>
        <w:t>
      көрсетілетін медициналық қызметтің сапасын басқарудың аурухана ішіндегі, сапаны үздіксіз жақсарту қағидаттарына негізделген жүйесін (CQI) енгізу;</w:t>
      </w:r>
      <w:r>
        <w:br/>
      </w:r>
      <w:r>
        <w:rPr>
          <w:rFonts w:ascii="Times New Roman"/>
          <w:b w:val="false"/>
          <w:i w:val="false"/>
          <w:color w:val="000000"/>
          <w:sz w:val="28"/>
        </w:rPr>
        <w:t>
      клиникалық нұсқауларды, диагностикалау мен емдеу хаттамаларын жетілдіру, оларды қолдану тиімділігінің мониторингі жүйесін енгізу;</w:t>
      </w:r>
      <w:r>
        <w:br/>
      </w:r>
      <w:r>
        <w:rPr>
          <w:rFonts w:ascii="Times New Roman"/>
          <w:b w:val="false"/>
          <w:i w:val="false"/>
          <w:color w:val="000000"/>
          <w:sz w:val="28"/>
        </w:rPr>
        <w:t>
      халықаралық қағидаттарға негізделген медициналық ұйымдарын ұлттық аккредиттеуді дамыту;</w:t>
      </w:r>
      <w:r>
        <w:br/>
      </w:r>
      <w:r>
        <w:rPr>
          <w:rFonts w:ascii="Times New Roman"/>
          <w:b w:val="false"/>
          <w:i w:val="false"/>
          <w:color w:val="000000"/>
          <w:sz w:val="28"/>
        </w:rPr>
        <w:t>
      халыққа денсаулық сақтау ұйымы қызметінің тиімділігі туралы ақпарат беру жүйесін әзірлеу және енгізу;</w:t>
      </w:r>
      <w:r>
        <w:br/>
      </w:r>
      <w:r>
        <w:rPr>
          <w:rFonts w:ascii="Times New Roman"/>
          <w:b w:val="false"/>
          <w:i w:val="false"/>
          <w:color w:val="000000"/>
          <w:sz w:val="28"/>
        </w:rPr>
        <w:t>
      пациенттер мен қоғамдастықтың әлеуетін арттыру және жалпы денсаулық сақтау қызметтерінің сапасын жақсарту процесіне қатысуын көтермелеу;</w:t>
      </w:r>
      <w:r>
        <w:br/>
      </w:r>
      <w:r>
        <w:rPr>
          <w:rFonts w:ascii="Times New Roman"/>
          <w:b w:val="false"/>
          <w:i w:val="false"/>
          <w:color w:val="000000"/>
          <w:sz w:val="28"/>
        </w:rPr>
        <w:t>
      денсаулық сақтау ұйымы қызметін ішкі және сыртқы аудит нәтижелері негізінде рейтингтік бағалау жүйесін әзірлеу;</w:t>
      </w:r>
      <w:r>
        <w:br/>
      </w:r>
      <w:r>
        <w:rPr>
          <w:rFonts w:ascii="Times New Roman"/>
          <w:b w:val="false"/>
          <w:i w:val="false"/>
          <w:color w:val="000000"/>
          <w:sz w:val="28"/>
        </w:rPr>
        <w:t>
      аккредиттелген тәуелсіз сарапшыларды даярлау жүйесін жетілдіру.</w:t>
      </w:r>
    </w:p>
    <w:p>
      <w:pPr>
        <w:spacing w:after="0"/>
        <w:ind w:left="0"/>
        <w:jc w:val="both"/>
      </w:pPr>
      <w:r>
        <w:rPr>
          <w:rFonts w:ascii="Times New Roman"/>
          <w:b w:val="false"/>
          <w:i w:val="false"/>
          <w:color w:val="000000"/>
          <w:sz w:val="28"/>
        </w:rPr>
        <w:t>      </w:t>
      </w:r>
      <w:r>
        <w:rPr>
          <w:rFonts w:ascii="Times New Roman"/>
          <w:b/>
          <w:i w:val="false"/>
          <w:color w:val="000000"/>
          <w:sz w:val="28"/>
        </w:rPr>
        <w:t>4.4.2. пациенттердің құқықтарын қорғау институтын, медициналық этикасын және деонтологияны дамыту:</w:t>
      </w:r>
      <w:r>
        <w:br/>
      </w:r>
      <w:r>
        <w:rPr>
          <w:rFonts w:ascii="Times New Roman"/>
          <w:b w:val="false"/>
          <w:i w:val="false"/>
          <w:color w:val="000000"/>
          <w:sz w:val="28"/>
        </w:rPr>
        <w:t>
      барлық деңгейде халықаралық этика қағидаттарын енгізу және этика комитеттерін құру;</w:t>
      </w:r>
      <w:r>
        <w:br/>
      </w:r>
      <w:r>
        <w:rPr>
          <w:rFonts w:ascii="Times New Roman"/>
          <w:b w:val="false"/>
          <w:i w:val="false"/>
          <w:color w:val="000000"/>
          <w:sz w:val="28"/>
        </w:rPr>
        <w:t>
      медицина қызметкерлері мен пациенттер құқығын реттейтін нормативтік құқықтық базаны жетілдіру;</w:t>
      </w:r>
      <w:r>
        <w:br/>
      </w:r>
      <w:r>
        <w:rPr>
          <w:rFonts w:ascii="Times New Roman"/>
          <w:b w:val="false"/>
          <w:i w:val="false"/>
          <w:color w:val="000000"/>
          <w:sz w:val="28"/>
        </w:rPr>
        <w:t>
      дәрігер қателіктерін олардың жіктегішімен және пациенттердің денсаулығына зиян келтірудің ауырлық деңгейімен дербестендіру (анықтау) жүйесін құру және енгізу;</w:t>
      </w:r>
      <w:r>
        <w:br/>
      </w:r>
      <w:r>
        <w:rPr>
          <w:rFonts w:ascii="Times New Roman"/>
          <w:b w:val="false"/>
          <w:i w:val="false"/>
          <w:color w:val="000000"/>
          <w:sz w:val="28"/>
        </w:rPr>
        <w:t>
      пациенттердің құқықтарын регламенттейтін ақпаратқа қол жеткізуді арттыру;</w:t>
      </w:r>
      <w:r>
        <w:br/>
      </w:r>
      <w:r>
        <w:rPr>
          <w:rFonts w:ascii="Times New Roman"/>
          <w:b w:val="false"/>
          <w:i w:val="false"/>
          <w:color w:val="000000"/>
          <w:sz w:val="28"/>
        </w:rPr>
        <w:t>
      ТМККК шеңберіндегі қызметтер тізбесін қосқанда, отандық медицина ұсынатын әртүрлі ауруларды емдеудің, профилактиканың тиімді әдістері және мүмкіндіктер туралы халықты ақпараттандыру.</w:t>
      </w:r>
    </w:p>
    <w:p>
      <w:pPr>
        <w:spacing w:after="0"/>
        <w:ind w:left="0"/>
        <w:jc w:val="left"/>
      </w:pPr>
      <w:r>
        <w:rPr>
          <w:rFonts w:ascii="Times New Roman"/>
          <w:b/>
          <w:i w:val="false"/>
          <w:color w:val="000000"/>
        </w:rPr>
        <w:t xml:space="preserve"> 5.5. Медициналық, фармацевтикалық білім беруді жетілдіру,</w:t>
      </w:r>
      <w:r>
        <w:br/>
      </w:r>
      <w:r>
        <w:rPr>
          <w:rFonts w:ascii="Times New Roman"/>
          <w:b/>
          <w:i w:val="false"/>
          <w:color w:val="000000"/>
        </w:rPr>
        <w:t>
медицинада инновациялық технологияларды дамыту және енгізу</w:t>
      </w:r>
    </w:p>
    <w:p>
      <w:pPr>
        <w:spacing w:after="0"/>
        <w:ind w:left="0"/>
        <w:jc w:val="both"/>
      </w:pPr>
      <w:r>
        <w:rPr>
          <w:rFonts w:ascii="Times New Roman"/>
          <w:b w:val="false"/>
          <w:i w:val="false"/>
          <w:color w:val="000000"/>
          <w:sz w:val="28"/>
        </w:rPr>
        <w:t>      Бағдарлама шеңберінде дипломға дейінгі, дипломнан кейінгі білім беру және білім беру жүйесін және денсаулық сақтау кадрларын үздіксіз кәсіби дамытуды жетілдіру, сондай-ақ денсаулық сақтаудағы инновациялық технологияларды енгізу және ғылымды одан әрі дамыту жоспарланып отыр. Жаңа университет базасындағы Медициналық мектепте дәрігерлерді даярлау Америка моделі бойынша жүргізілетін болады. Кадрларды даярлаудың қазақстандық жүйесімен салыстырғанда, бұл модель шеңберінде Premed міндетті кәсіпке дейінгі даярлық болуы, Медициналық мектепке түсу үшін арнайы іріктеу рәсімі, сондай-ақ қорытынды аттестаттау алу үшін тәуелсіз емтихан тапсыру көзделген.</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денсаулық сақтау саласының бәсекеге қабілетті кадр әлеуетін құру және инновациялық технологияларды дамыту.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міндеттері</w:t>
      </w:r>
      <w:r>
        <w:br/>
      </w:r>
      <w:r>
        <w:rPr>
          <w:rFonts w:ascii="Times New Roman"/>
          <w:b w:val="false"/>
          <w:i w:val="false"/>
          <w:color w:val="000000"/>
          <w:sz w:val="28"/>
        </w:rPr>
        <w:t>
      1. Денсаулық сақтау кадрларына дипломға дейінгі, дипломнан кейінгі білім беру және оларды үздіксіз кәсіптік дамыту жүйесін жетілдіру.</w:t>
      </w:r>
      <w:r>
        <w:br/>
      </w:r>
      <w:r>
        <w:rPr>
          <w:rFonts w:ascii="Times New Roman"/>
          <w:b w:val="false"/>
          <w:i w:val="false"/>
          <w:color w:val="000000"/>
          <w:sz w:val="28"/>
        </w:rPr>
        <w:t>
      2. Ғылымды одан әрі дамыту және денсаулық сақтау саласына инновациялық технологияларды енгізу.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 және тиісті шаралар</w:t>
      </w:r>
    </w:p>
    <w:p>
      <w:pPr>
        <w:spacing w:after="0"/>
        <w:ind w:left="0"/>
        <w:jc w:val="both"/>
      </w:pPr>
      <w:r>
        <w:rPr>
          <w:rFonts w:ascii="Times New Roman"/>
          <w:b/>
          <w:i w:val="false"/>
          <w:color w:val="000000"/>
          <w:sz w:val="28"/>
        </w:rPr>
        <w:t xml:space="preserve">      5.1. Денсаулық сақтау кадрларына дипломға дейінгі, дипломнан кейінгі білім беру және оларды үздіксіз кәсіптік дамытуды жетілдіру </w:t>
      </w:r>
      <w:r>
        <w:rPr>
          <w:rFonts w:ascii="Times New Roman"/>
          <w:b/>
          <w:i w:val="false"/>
          <w:color w:val="000000"/>
          <w:sz w:val="28"/>
        </w:rPr>
        <w:t>аясында мынадай жұмыстар жоспарланып отыр:</w:t>
      </w:r>
      <w:r>
        <w:br/>
      </w:r>
      <w:r>
        <w:rPr>
          <w:rFonts w:ascii="Times New Roman"/>
          <w:b w:val="false"/>
          <w:i w:val="false"/>
          <w:color w:val="000000"/>
          <w:sz w:val="28"/>
        </w:rPr>
        <w:t>
</w:t>
      </w:r>
      <w:r>
        <w:rPr>
          <w:rFonts w:ascii="Times New Roman"/>
          <w:b/>
          <w:i w:val="false"/>
          <w:color w:val="000000"/>
          <w:sz w:val="28"/>
        </w:rPr>
        <w:t xml:space="preserve">      5.1.1. денсаулық сақтау кадрларын даярлау жүйесін басқару мен </w:t>
      </w:r>
      <w:r>
        <w:rPr>
          <w:rFonts w:ascii="Times New Roman"/>
          <w:b/>
          <w:i w:val="false"/>
          <w:color w:val="000000"/>
          <w:sz w:val="28"/>
        </w:rPr>
        <w:t>қаржыландырудың жаңа қағидаттарын енгізу:</w:t>
      </w:r>
      <w:r>
        <w:br/>
      </w:r>
      <w:r>
        <w:rPr>
          <w:rFonts w:ascii="Times New Roman"/>
          <w:b w:val="false"/>
          <w:i w:val="false"/>
          <w:color w:val="000000"/>
          <w:sz w:val="28"/>
        </w:rPr>
        <w:t>
      денсаулық сақтау кадрларын даярлауды, қайта даярлауды және біліктілігін арттыруды ұйымдастыру және қаржыландыру жүйесін өңірлік сұраныс негізінде жетілдіру;</w:t>
      </w:r>
      <w:r>
        <w:br/>
      </w:r>
      <w:r>
        <w:rPr>
          <w:rFonts w:ascii="Times New Roman"/>
          <w:b w:val="false"/>
          <w:i w:val="false"/>
          <w:color w:val="000000"/>
          <w:sz w:val="28"/>
        </w:rPr>
        <w:t>
      медициналық ЖОО-лардың, колледждердің бітіруші түлектерінің және денсаулық сақтау саласының практикадан өтуші қызметкерлерінің білімдерін және дағдыларын тэуелсіз бағалау институтын енгізу.</w:t>
      </w:r>
    </w:p>
    <w:p>
      <w:pPr>
        <w:spacing w:after="0"/>
        <w:ind w:left="0"/>
        <w:jc w:val="both"/>
      </w:pPr>
      <w:r>
        <w:rPr>
          <w:rFonts w:ascii="Times New Roman"/>
          <w:b w:val="false"/>
          <w:i w:val="false"/>
          <w:color w:val="000000"/>
          <w:sz w:val="28"/>
        </w:rPr>
        <w:t>      </w:t>
      </w:r>
      <w:r>
        <w:rPr>
          <w:rFonts w:ascii="Times New Roman"/>
          <w:b/>
          <w:i w:val="false"/>
          <w:color w:val="000000"/>
          <w:sz w:val="28"/>
        </w:rPr>
        <w:t>5.1.2. материалдық-техникалық базаны жаңғырту:</w:t>
      </w:r>
      <w:r>
        <w:br/>
      </w:r>
      <w:r>
        <w:rPr>
          <w:rFonts w:ascii="Times New Roman"/>
          <w:b w:val="false"/>
          <w:i w:val="false"/>
          <w:color w:val="000000"/>
          <w:sz w:val="28"/>
        </w:rPr>
        <w:t>
      студенттер жатақханаларын салу;</w:t>
      </w:r>
      <w:r>
        <w:br/>
      </w:r>
      <w:r>
        <w:rPr>
          <w:rFonts w:ascii="Times New Roman"/>
          <w:b w:val="false"/>
          <w:i w:val="false"/>
          <w:color w:val="000000"/>
          <w:sz w:val="28"/>
        </w:rPr>
        <w:t>
      медициналық ЖОО-дың оқу-клиникалық орталықтарын және зертханаларын халықаралық стандарттарға сәйкес қазіргі заманғы жабдықтармен жете жарақтандыру.</w:t>
      </w:r>
    </w:p>
    <w:p>
      <w:pPr>
        <w:spacing w:after="0"/>
        <w:ind w:left="0"/>
        <w:jc w:val="both"/>
      </w:pPr>
      <w:r>
        <w:rPr>
          <w:rFonts w:ascii="Times New Roman"/>
          <w:b/>
          <w:i w:val="false"/>
          <w:color w:val="000000"/>
          <w:sz w:val="28"/>
        </w:rPr>
        <w:t xml:space="preserve">      5.1.3. медициналық және фармацевтикалық білім беру жүйесін </w:t>
      </w:r>
      <w:r>
        <w:rPr>
          <w:rFonts w:ascii="Times New Roman"/>
          <w:b/>
          <w:i w:val="false"/>
          <w:color w:val="000000"/>
          <w:sz w:val="28"/>
        </w:rPr>
        <w:t>жетілдіру:</w:t>
      </w:r>
      <w:r>
        <w:br/>
      </w:r>
      <w:r>
        <w:rPr>
          <w:rFonts w:ascii="Times New Roman"/>
          <w:b w:val="false"/>
          <w:i w:val="false"/>
          <w:color w:val="000000"/>
          <w:sz w:val="28"/>
        </w:rPr>
        <w:t>
      Қазақстан Республикасының медициналық және фармацевтикалық білім беру жүйесін одан әрі дамытудың 2011 - 2015 жылдарға арналған тұжырымдамасын әзірлеу және іске асыру;</w:t>
      </w:r>
      <w:r>
        <w:br/>
      </w:r>
      <w:r>
        <w:rPr>
          <w:rFonts w:ascii="Times New Roman"/>
          <w:b w:val="false"/>
          <w:i w:val="false"/>
          <w:color w:val="000000"/>
          <w:sz w:val="28"/>
        </w:rPr>
        <w:t>
      дәрігерлерді халықаралық озық стандарттарға сәйкес Жаңа университет базасында даярлаудың инновациялық жүйесін енгізу;</w:t>
      </w:r>
      <w:r>
        <w:br/>
      </w:r>
      <w:r>
        <w:rPr>
          <w:rFonts w:ascii="Times New Roman"/>
          <w:b w:val="false"/>
          <w:i w:val="false"/>
          <w:color w:val="000000"/>
          <w:sz w:val="28"/>
        </w:rPr>
        <w:t>
      шетелдік аккредиттеу ұйымдарының қатысуымен медициналық ЖОО-ды аккредиттеу;</w:t>
      </w:r>
      <w:r>
        <w:br/>
      </w:r>
      <w:r>
        <w:rPr>
          <w:rFonts w:ascii="Times New Roman"/>
          <w:b w:val="false"/>
          <w:i w:val="false"/>
          <w:color w:val="000000"/>
          <w:sz w:val="28"/>
        </w:rPr>
        <w:t>
      шетелдік үздік тәжірибелерді ескере отырып, дипломға дейінгі және дипломнан кейінгі білімнің білім беру бағдарламаларын жетілдіру;</w:t>
      </w:r>
      <w:r>
        <w:br/>
      </w:r>
      <w:r>
        <w:rPr>
          <w:rFonts w:ascii="Times New Roman"/>
          <w:b w:val="false"/>
          <w:i w:val="false"/>
          <w:color w:val="000000"/>
          <w:sz w:val="28"/>
        </w:rPr>
        <w:t>
      инновациялық білім беру технологияларын енгізу, профессорлар мен оқытушылар құрамының әлеуетін көтеру, шетелдік үздік тәжірибені тарту;</w:t>
      </w:r>
      <w:r>
        <w:br/>
      </w:r>
      <w:r>
        <w:rPr>
          <w:rFonts w:ascii="Times New Roman"/>
          <w:b w:val="false"/>
          <w:i w:val="false"/>
          <w:color w:val="000000"/>
          <w:sz w:val="28"/>
        </w:rPr>
        <w:t>
      медицина қызметкерлерінің үздіксіз кәсіптік білім беру және дамыту жүйесін жетілдіру.</w:t>
      </w:r>
    </w:p>
    <w:p>
      <w:pPr>
        <w:spacing w:after="0"/>
        <w:ind w:left="0"/>
        <w:jc w:val="both"/>
      </w:pPr>
      <w:r>
        <w:rPr>
          <w:rFonts w:ascii="Times New Roman"/>
          <w:b/>
          <w:i w:val="false"/>
          <w:color w:val="000000"/>
          <w:sz w:val="28"/>
        </w:rPr>
        <w:t xml:space="preserve">      5.2. Ғылымды одан әрі дамыту және денсаулық сақтау саласына </w:t>
      </w:r>
      <w:r>
        <w:rPr>
          <w:rFonts w:ascii="Times New Roman"/>
          <w:b/>
          <w:i w:val="false"/>
          <w:color w:val="000000"/>
          <w:sz w:val="28"/>
        </w:rPr>
        <w:t>инновациялық технологияларды енгізу мыналарды көздейді:</w:t>
      </w:r>
      <w:r>
        <w:br/>
      </w:r>
      <w:r>
        <w:rPr>
          <w:rFonts w:ascii="Times New Roman"/>
          <w:b w:val="false"/>
          <w:i w:val="false"/>
          <w:color w:val="000000"/>
          <w:sz w:val="28"/>
        </w:rPr>
        <w:t>
</w:t>
      </w:r>
      <w:r>
        <w:rPr>
          <w:rFonts w:ascii="Times New Roman"/>
          <w:b/>
          <w:i w:val="false"/>
          <w:color w:val="000000"/>
          <w:sz w:val="28"/>
        </w:rPr>
        <w:t>      5.2.1. медициналық ғылымды басқарудың және қаржыландырудың жаңа қағидаттарын енгізу:</w:t>
      </w:r>
      <w:r>
        <w:br/>
      </w:r>
      <w:r>
        <w:rPr>
          <w:rFonts w:ascii="Times New Roman"/>
          <w:b w:val="false"/>
          <w:i w:val="false"/>
          <w:color w:val="000000"/>
          <w:sz w:val="28"/>
        </w:rPr>
        <w:t>
      мультиорталық зерттеулерін, оның ішінде жетекші әлемдік ғылыми орталықтарды дамыту;</w:t>
      </w:r>
      <w:r>
        <w:br/>
      </w:r>
      <w:r>
        <w:rPr>
          <w:rFonts w:ascii="Times New Roman"/>
          <w:b w:val="false"/>
          <w:i w:val="false"/>
          <w:color w:val="000000"/>
          <w:sz w:val="28"/>
        </w:rPr>
        <w:t>
      денсаулық сақтау саласындағы қолданбалы ғылыми зерттеулерді қаржыландырудың гранттық жүйесін дамыту;</w:t>
      </w:r>
      <w:r>
        <w:br/>
      </w:r>
      <w:r>
        <w:rPr>
          <w:rFonts w:ascii="Times New Roman"/>
          <w:b w:val="false"/>
          <w:i w:val="false"/>
          <w:color w:val="000000"/>
          <w:sz w:val="28"/>
        </w:rPr>
        <w:t>
      денсаулық сақтау саласындағы ғылыми зерттеулердің нәтижелерін бағалаудың халықаралық индикаторларын енгізу.</w:t>
      </w:r>
    </w:p>
    <w:p>
      <w:pPr>
        <w:spacing w:after="0"/>
        <w:ind w:left="0"/>
        <w:jc w:val="both"/>
      </w:pPr>
      <w:r>
        <w:rPr>
          <w:rFonts w:ascii="Times New Roman"/>
          <w:b w:val="false"/>
          <w:i w:val="false"/>
          <w:color w:val="000000"/>
          <w:sz w:val="28"/>
        </w:rPr>
        <w:t>      </w:t>
      </w:r>
      <w:r>
        <w:rPr>
          <w:rFonts w:ascii="Times New Roman"/>
          <w:b/>
          <w:i w:val="false"/>
          <w:color w:val="000000"/>
          <w:sz w:val="28"/>
        </w:rPr>
        <w:t>5.2.2. медицина ғылымының инфрақұрылымын жаңғырту:</w:t>
      </w:r>
      <w:r>
        <w:br/>
      </w:r>
      <w:r>
        <w:rPr>
          <w:rFonts w:ascii="Times New Roman"/>
          <w:b w:val="false"/>
          <w:i w:val="false"/>
          <w:color w:val="000000"/>
          <w:sz w:val="28"/>
        </w:rPr>
        <w:t>
      Астана қаласында регенеративтік медицина, молекулалық биология және жасуша технологиясы орталықтары бар «Өмір туралы ғылыми орталық» ғылыми-зерттеу кешенін құру;</w:t>
      </w:r>
      <w:r>
        <w:br/>
      </w:r>
      <w:r>
        <w:rPr>
          <w:rFonts w:ascii="Times New Roman"/>
          <w:b w:val="false"/>
          <w:i w:val="false"/>
          <w:color w:val="000000"/>
          <w:sz w:val="28"/>
        </w:rPr>
        <w:t>
      әлемдік үздік стандарттарға сәйкес келетін, жабдықтармен жабдықталған ұжымдық пайдаланылатын 2 ғылыми орталық құру;</w:t>
      </w:r>
      <w:r>
        <w:br/>
      </w:r>
      <w:r>
        <w:rPr>
          <w:rFonts w:ascii="Times New Roman"/>
          <w:b w:val="false"/>
          <w:i w:val="false"/>
          <w:color w:val="000000"/>
          <w:sz w:val="28"/>
        </w:rPr>
        <w:t>
      ЖОО ғылымының деңгейі мен сапасын арттыру;</w:t>
      </w:r>
      <w:r>
        <w:br/>
      </w:r>
      <w:r>
        <w:rPr>
          <w:rFonts w:ascii="Times New Roman"/>
          <w:b w:val="false"/>
          <w:i w:val="false"/>
          <w:color w:val="000000"/>
          <w:sz w:val="28"/>
        </w:rPr>
        <w:t>
      денсаулық сақтау саласында жоғары білікті ғылыми кадрларды даярлау, оның ішінде РҺD магистратура және докторантура шеңберінде ғылыми-педагог кадрларды даярлау бағдарламаларын жетілдіру;</w:t>
      </w:r>
      <w:r>
        <w:br/>
      </w:r>
      <w:r>
        <w:rPr>
          <w:rFonts w:ascii="Times New Roman"/>
          <w:b w:val="false"/>
          <w:i w:val="false"/>
          <w:color w:val="000000"/>
          <w:sz w:val="28"/>
        </w:rPr>
        <w:t>
      әлемге танылған ғалымдарды шақыра отырып, жас және перспективалы ғалымдардың шетелде тағылымдамаларын ұйымдастыру.</w:t>
      </w:r>
    </w:p>
    <w:p>
      <w:pPr>
        <w:spacing w:after="0"/>
        <w:ind w:left="0"/>
        <w:jc w:val="left"/>
      </w:pPr>
      <w:r>
        <w:rPr>
          <w:rFonts w:ascii="Times New Roman"/>
          <w:b/>
          <w:i w:val="false"/>
          <w:color w:val="000000"/>
        </w:rPr>
        <w:t xml:space="preserve"> 5.6. Дәрілік заттардың халық үшін қолжетімділігін және сапасын</w:t>
      </w:r>
      <w:r>
        <w:br/>
      </w:r>
      <w:r>
        <w:rPr>
          <w:rFonts w:ascii="Times New Roman"/>
          <w:b/>
          <w:i w:val="false"/>
          <w:color w:val="000000"/>
        </w:rPr>
        <w:t>
арттыру</w:t>
      </w:r>
    </w:p>
    <w:p>
      <w:pPr>
        <w:spacing w:after="0"/>
        <w:ind w:left="0"/>
        <w:jc w:val="both"/>
      </w:pPr>
      <w:r>
        <w:rPr>
          <w:rFonts w:ascii="Times New Roman"/>
          <w:b w:val="false"/>
          <w:i w:val="false"/>
          <w:color w:val="000000"/>
          <w:sz w:val="28"/>
        </w:rPr>
        <w:t>      Дәрілік заттардың қолжетімділігі мен сапасын арттыру мақсатында пациенттерге дәріхана мен дәрілік затты таңдау құқығын беру арқылы халықты амбулаториялық дәрі-дәрмекпен қамтамасыз етуге реформалау жүргізілетін болады.</w:t>
      </w:r>
      <w:r>
        <w:br/>
      </w:r>
      <w:r>
        <w:rPr>
          <w:rFonts w:ascii="Times New Roman"/>
          <w:b w:val="false"/>
          <w:i w:val="false"/>
          <w:color w:val="000000"/>
          <w:sz w:val="28"/>
        </w:rPr>
        <w:t>
      Бұл тетік фармацевтика нарығындағы субъектілердің, оның ішінде шағын кәсіпкерлік субъектілерінің көпшілігін амбулаториялық дәрі-дәрмекпен қамтамасыз етуге қатысуға тарту жолымен халыққа дәрілік заттардың нақты қолжетімділігін қамтамасыз етеді.</w:t>
      </w:r>
      <w:r>
        <w:br/>
      </w:r>
      <w:r>
        <w:rPr>
          <w:rFonts w:ascii="Times New Roman"/>
          <w:b w:val="false"/>
          <w:i w:val="false"/>
          <w:color w:val="000000"/>
          <w:sz w:val="28"/>
        </w:rPr>
        <w:t>
      Жоспарланып отырған іс-шаралар бүкіл халықтың сапалы дәрілік заттарға тең қол жеткізуін қамтамасыз етеді, қаржы ресурстарын ұтымды пайдалануға мүмкіндік береді, дәрілік заттардың бағасының жыл сайынғы өсуін төмендетеді, тегін медициналық көмектің кепілдік берілген көлемінің шеңберінде сатып алынатын дәрілік заттардың көлемі мен тізбесін кеңейтеді және отандық фармацевтика өнеркәсібін дамыту үшін жағдай жасайды.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халықты сапалы дәрі-дәрмектермен қамтамасыз ету және еліміздің дәрілік препараттарға қажеттілігін қанағаттандыру деңгейін отандық өндірістің есебінен 50%-ға жеткізу.</w:t>
      </w:r>
    </w:p>
    <w:p>
      <w:pPr>
        <w:spacing w:after="0"/>
        <w:ind w:left="0"/>
        <w:jc w:val="both"/>
      </w:pPr>
      <w:r>
        <w:rPr>
          <w:rFonts w:ascii="Times New Roman"/>
          <w:b w:val="false"/>
          <w:i w:val="false"/>
          <w:color w:val="000000"/>
          <w:sz w:val="28"/>
        </w:rPr>
        <w:t>      </w:t>
      </w:r>
      <w:r>
        <w:rPr>
          <w:rFonts w:ascii="Times New Roman"/>
          <w:b/>
          <w:i w:val="false"/>
          <w:color w:val="000000"/>
          <w:sz w:val="28"/>
        </w:rPr>
        <w:t>Негізгі міндеттер</w:t>
      </w:r>
      <w:r>
        <w:br/>
      </w:r>
      <w:r>
        <w:rPr>
          <w:rFonts w:ascii="Times New Roman"/>
          <w:b w:val="false"/>
          <w:i w:val="false"/>
          <w:color w:val="000000"/>
          <w:sz w:val="28"/>
        </w:rPr>
        <w:t>
      1. Халықты сапалы дәрілік заттармен қамтамасыз ету жүйесін жетілдіру.</w:t>
      </w:r>
      <w:r>
        <w:br/>
      </w:r>
      <w:r>
        <w:rPr>
          <w:rFonts w:ascii="Times New Roman"/>
          <w:b w:val="false"/>
          <w:i w:val="false"/>
          <w:color w:val="000000"/>
          <w:sz w:val="28"/>
        </w:rPr>
        <w:t>
      2. Денсаулық сақтау ұйымдарын жабдықтау, медициналық озық технологияларды қолдану және сервистік қызмет көрсету жүйесін қалыптастыру.</w:t>
      </w:r>
      <w:r>
        <w:br/>
      </w:r>
      <w:r>
        <w:rPr>
          <w:rFonts w:ascii="Times New Roman"/>
          <w:b w:val="false"/>
          <w:i w:val="false"/>
          <w:color w:val="000000"/>
          <w:sz w:val="28"/>
        </w:rPr>
        <w:t>
      3. Дәрілік заттардың, медициналық мақсаттағы бұйымдардың және медициналық техниканың айналымы саласында сапаны бақылау жүйесін жетілдіру.</w:t>
      </w:r>
      <w:r>
        <w:br/>
      </w:r>
      <w:r>
        <w:rPr>
          <w:rFonts w:ascii="Times New Roman"/>
          <w:b w:val="false"/>
          <w:i w:val="false"/>
          <w:color w:val="000000"/>
          <w:sz w:val="28"/>
        </w:rPr>
        <w:t>
      4. Мемлекеттік стандарттарға сәйкес жаңа өндірістер құру арқылы отандық дәрі-дәрмектерді, медициналық мақсаттағы бұйымдарды және медициналық техниканы шығаруды дамытуға жәрдемдесу.</w:t>
      </w:r>
    </w:p>
    <w:p>
      <w:pPr>
        <w:spacing w:after="0"/>
        <w:ind w:left="0"/>
        <w:jc w:val="both"/>
      </w:pPr>
      <w:r>
        <w:rPr>
          <w:rFonts w:ascii="Times New Roman"/>
          <w:b w:val="false"/>
          <w:i w:val="false"/>
          <w:color w:val="000000"/>
          <w:sz w:val="28"/>
        </w:rPr>
        <w:t>      </w:t>
      </w:r>
      <w:r>
        <w:rPr>
          <w:rFonts w:ascii="Times New Roman"/>
          <w:b/>
          <w:i w:val="false"/>
          <w:color w:val="000000"/>
          <w:sz w:val="28"/>
        </w:rPr>
        <w:t>Қол жеткізу жолдары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5.6.1. Халықты сапалы дәрілік заттармен қамтамасыз ету жүйесін </w:t>
      </w:r>
      <w:r>
        <w:rPr>
          <w:rFonts w:ascii="Times New Roman"/>
          <w:b/>
          <w:i w:val="false"/>
          <w:color w:val="000000"/>
          <w:sz w:val="28"/>
        </w:rPr>
        <w:t>жетілдіру мыналарды көздейді:</w:t>
      </w:r>
      <w:r>
        <w:br/>
      </w:r>
      <w:r>
        <w:rPr>
          <w:rFonts w:ascii="Times New Roman"/>
          <w:b w:val="false"/>
          <w:i w:val="false"/>
          <w:color w:val="000000"/>
          <w:sz w:val="28"/>
        </w:rPr>
        <w:t>
      5.6.1.1. амбулаториялық дәрі-дәрмектермен қамтамасыз етуді жетілдіру және бекітілген бағалар бойынша тегін медициналық көмектің кепілдік берілген көлемі шеңберінде дәрілік заттарды босатуды жүзеге асыратын дәріханалық ұйымдар санын көбейту арқылы пациенттерге дәріхананы және дәрі-дәрмектерді таңдау құқығын беру;</w:t>
      </w:r>
      <w:r>
        <w:br/>
      </w:r>
      <w:r>
        <w:rPr>
          <w:rFonts w:ascii="Times New Roman"/>
          <w:b w:val="false"/>
          <w:i w:val="false"/>
          <w:color w:val="000000"/>
          <w:sz w:val="28"/>
        </w:rPr>
        <w:t>
      5.6.1.2. формулярлық жүйені дамыту және пациенттер мен медицина қызметкерлерін объективті және нақты ақпаратпен қамтамасыз ету арқылы тиімді фармокотерапия (дәрілік заттарды тиімді тағайындау және пайдалану) қағидаттарын енгізу;</w:t>
      </w:r>
      <w:r>
        <w:br/>
      </w:r>
      <w:r>
        <w:rPr>
          <w:rFonts w:ascii="Times New Roman"/>
          <w:b w:val="false"/>
          <w:i w:val="false"/>
          <w:color w:val="000000"/>
          <w:sz w:val="28"/>
        </w:rPr>
        <w:t>
      5.6.1.3. ауылда дәрі-дәрмекпен қамтамасыз ету жүйесін жетілдіру, оның ішінде МСАК ұйымдары мен жылжымалы дәріхана пункттері арқылы ауыл тұрғындарына (дәріханалық ұйымдары жоқ ауылдарда) дәрі-дәрмек көмегіне жеке қолжетімділігін одан әрі қамтамасыз ету;</w:t>
      </w:r>
      <w:r>
        <w:br/>
      </w:r>
      <w:r>
        <w:rPr>
          <w:rFonts w:ascii="Times New Roman"/>
          <w:b w:val="false"/>
          <w:i w:val="false"/>
          <w:color w:val="000000"/>
          <w:sz w:val="28"/>
        </w:rPr>
        <w:t>
      5.6.1.4. Дәрілік заттар мен медициналық мақсаттағы бұйымдардың бірыңғай дистрибуциясы жүйесін жетілдіру.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5.6.2. Денсаулық сақтау ұйымдарын жарақтандыру, қазіргі заманғы </w:t>
      </w:r>
      <w:r>
        <w:rPr>
          <w:rFonts w:ascii="Times New Roman"/>
          <w:b/>
          <w:i w:val="false"/>
          <w:color w:val="000000"/>
          <w:sz w:val="28"/>
        </w:rPr>
        <w:t xml:space="preserve">медициналық техниканы қолдану және сервистік қызмет көрсету жүйесін </w:t>
      </w:r>
      <w:r>
        <w:rPr>
          <w:rFonts w:ascii="Times New Roman"/>
          <w:b/>
          <w:i w:val="false"/>
          <w:color w:val="000000"/>
          <w:sz w:val="28"/>
        </w:rPr>
        <w:t>қалыптастыру мақсатында мыналар жоспарлануда:</w:t>
      </w:r>
      <w:r>
        <w:br/>
      </w:r>
      <w:r>
        <w:rPr>
          <w:rFonts w:ascii="Times New Roman"/>
          <w:b w:val="false"/>
          <w:i w:val="false"/>
          <w:color w:val="000000"/>
          <w:sz w:val="28"/>
        </w:rPr>
        <w:t>
      5.6.2.1. заңнамада белгіленген тәртіппен медициналық техниканы жеткізудің лизингілік схемаларын пайдалану жүйесін әзірлеу және енгізу;</w:t>
      </w:r>
      <w:r>
        <w:br/>
      </w:r>
      <w:r>
        <w:rPr>
          <w:rFonts w:ascii="Times New Roman"/>
          <w:b w:val="false"/>
          <w:i w:val="false"/>
          <w:color w:val="000000"/>
          <w:sz w:val="28"/>
        </w:rPr>
        <w:t>
      5.6.2.2. медициналық техника, оның ішінде қымбат бағалы жабдықтар үшін кепілден кейінгі сервистік келісімшарт жүйесін енгізу.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5.6.3. Дәрілік заттардың, медициналық мақсаттағы бұйымдардың </w:t>
      </w:r>
      <w:r>
        <w:rPr>
          <w:rFonts w:ascii="Times New Roman"/>
          <w:b/>
          <w:i w:val="false"/>
          <w:color w:val="000000"/>
          <w:sz w:val="28"/>
        </w:rPr>
        <w:t xml:space="preserve">және медициналық техниканың </w:t>
      </w:r>
      <w:r>
        <w:rPr>
          <w:rFonts w:ascii="Times New Roman"/>
          <w:b w:val="false"/>
          <w:i w:val="false"/>
          <w:color w:val="000000"/>
          <w:sz w:val="28"/>
        </w:rPr>
        <w:t xml:space="preserve">айналысы </w:t>
      </w:r>
      <w:r>
        <w:rPr>
          <w:rFonts w:ascii="Times New Roman"/>
          <w:b/>
          <w:i w:val="false"/>
          <w:color w:val="000000"/>
          <w:sz w:val="28"/>
        </w:rPr>
        <w:t xml:space="preserve">саласында сапаны бақылау </w:t>
      </w:r>
      <w:r>
        <w:rPr>
          <w:rFonts w:ascii="Times New Roman"/>
          <w:b/>
          <w:i w:val="false"/>
          <w:color w:val="000000"/>
          <w:sz w:val="28"/>
        </w:rPr>
        <w:t>жүйесін жетілдіру үшін:</w:t>
      </w:r>
      <w:r>
        <w:br/>
      </w:r>
      <w:r>
        <w:rPr>
          <w:rFonts w:ascii="Times New Roman"/>
          <w:b w:val="false"/>
          <w:i w:val="false"/>
          <w:color w:val="000000"/>
          <w:sz w:val="28"/>
        </w:rPr>
        <w:t>
      5.6.3.1. дәрілік заттардың айналысы саласында нормативтік құқықтық актілерді үйлестіру, рұқсат беретін құжаттарды өзара мойындау, дәрілік заттардың сапасын Кеден одағы аясында инспекциялаудың және бақылаудың ықпалдастырылған жүйесін құру;</w:t>
      </w:r>
      <w:r>
        <w:br/>
      </w:r>
      <w:r>
        <w:rPr>
          <w:rFonts w:ascii="Times New Roman"/>
          <w:b w:val="false"/>
          <w:i w:val="false"/>
          <w:color w:val="000000"/>
          <w:sz w:val="28"/>
        </w:rPr>
        <w:t>
      5.6.3.2. дәрілік заттардың сапасын мемлекеттік бақылау жүйесін:</w:t>
      </w:r>
      <w:r>
        <w:br/>
      </w:r>
      <w:r>
        <w:rPr>
          <w:rFonts w:ascii="Times New Roman"/>
          <w:b w:val="false"/>
          <w:i w:val="false"/>
          <w:color w:val="000000"/>
          <w:sz w:val="28"/>
        </w:rPr>
        <w:t>
      «Дәрілік заттарды, медициналық мақсаттағы бұйымдарды және медициналық техниканы сараптау ұлттық орталығы» РМК зертханаларын (оның ішінде өңірлік) қазіргі заманғы зертханалық технологиялармен материалдық-техникалық қамтамасыз етуді жетілдіру және қызметкерлерді оқыту;</w:t>
      </w:r>
      <w:r>
        <w:br/>
      </w:r>
      <w:r>
        <w:rPr>
          <w:rFonts w:ascii="Times New Roman"/>
          <w:b w:val="false"/>
          <w:i w:val="false"/>
          <w:color w:val="000000"/>
          <w:sz w:val="28"/>
        </w:rPr>
        <w:t>
      аккредиттеу туралы ережені және зертханаларды халықаралық стандарттарға сәйкестігіне аккредиттеу жүйесін әзірлеу;</w:t>
      </w:r>
      <w:r>
        <w:br/>
      </w:r>
      <w:r>
        <w:rPr>
          <w:rFonts w:ascii="Times New Roman"/>
          <w:b w:val="false"/>
          <w:i w:val="false"/>
          <w:color w:val="000000"/>
          <w:sz w:val="28"/>
        </w:rPr>
        <w:t>
      Еуропалық фармакопея дәрілік заттар сапасын бақылау (OMCL) бойынша ресми зертханалардың еуропалық желісіне ену үшін дайындық іс-шараларын жүргізу;</w:t>
      </w:r>
      <w:r>
        <w:br/>
      </w:r>
      <w:r>
        <w:rPr>
          <w:rFonts w:ascii="Times New Roman"/>
          <w:b w:val="false"/>
          <w:i w:val="false"/>
          <w:color w:val="000000"/>
          <w:sz w:val="28"/>
        </w:rPr>
        <w:t>
      фармацевтикалық инспекцияның (PIC/S) халықаралық ынтымақтастық жүйесіне ену үшін мемлекеттік және сараптау органының мамандарын оқыту;</w:t>
      </w:r>
      <w:r>
        <w:br/>
      </w:r>
      <w:r>
        <w:rPr>
          <w:rFonts w:ascii="Times New Roman"/>
          <w:b w:val="false"/>
          <w:i w:val="false"/>
          <w:color w:val="000000"/>
          <w:sz w:val="28"/>
        </w:rPr>
        <w:t>
      контрафактілік және жалған өнімдерді өндіру және таратуға қарсы іс-қимыл бойынша іс-шаралар өткізу:</w:t>
      </w:r>
      <w:r>
        <w:br/>
      </w:r>
      <w:r>
        <w:rPr>
          <w:rFonts w:ascii="Times New Roman"/>
          <w:b w:val="false"/>
          <w:i w:val="false"/>
          <w:color w:val="000000"/>
          <w:sz w:val="28"/>
        </w:rPr>
        <w:t>
      медициналық және фармацевтикалық қызмет сапасын бақылау бойынша мемлекеттік органның өңірлік бөлімшелерінде жалған дәрілік заттарды анықтау үшін экспресс зертханалармен қамтамасыз ету жолымен жетілдіру.</w:t>
      </w:r>
      <w:r>
        <w:br/>
      </w:r>
      <w:r>
        <w:rPr>
          <w:rFonts w:ascii="Times New Roman"/>
          <w:b w:val="false"/>
          <w:i w:val="false"/>
          <w:color w:val="000000"/>
          <w:sz w:val="28"/>
        </w:rPr>
        <w:t>
      </w:t>
      </w:r>
      <w:r>
        <w:rPr>
          <w:rFonts w:ascii="Times New Roman"/>
          <w:b/>
          <w:i w:val="false"/>
          <w:color w:val="000000"/>
          <w:sz w:val="28"/>
        </w:rPr>
        <w:t>5.6.4. Отандық дәрі-дәрмектерді, медициналық мақсаттағы бұйымдарды және медициналық техниканы өндіруді дамытуға мыналар арқылы жәрдемдесу:</w:t>
      </w:r>
      <w:r>
        <w:br/>
      </w:r>
      <w:r>
        <w:rPr>
          <w:rFonts w:ascii="Times New Roman"/>
          <w:b w:val="false"/>
          <w:i w:val="false"/>
          <w:color w:val="000000"/>
          <w:sz w:val="28"/>
        </w:rPr>
        <w:t>
      халықаралық стандарттарға сәйкес келетін жаңа өндірістерді құруға қолдау көрсету;</w:t>
      </w:r>
      <w:r>
        <w:br/>
      </w:r>
      <w:r>
        <w:rPr>
          <w:rFonts w:ascii="Times New Roman"/>
          <w:b w:val="false"/>
          <w:i w:val="false"/>
          <w:color w:val="000000"/>
          <w:sz w:val="28"/>
        </w:rPr>
        <w:t>
      тегін медициналық көмектің кепілдік берілген көлемі шеңберінде дәрілік заттар, медициналық мақсаттағы бұйымдар және медициналық техника өндірісіне отандық өндірушілердің ұзақ мерзімді тапсырыстарын қалыптастыру.</w:t>
      </w:r>
    </w:p>
    <w:p>
      <w:pPr>
        <w:spacing w:after="0"/>
        <w:ind w:left="0"/>
        <w:jc w:val="left"/>
      </w:pPr>
      <w:r>
        <w:rPr>
          <w:rFonts w:ascii="Times New Roman"/>
          <w:b/>
          <w:i w:val="false"/>
          <w:color w:val="000000"/>
        </w:rPr>
        <w:t xml:space="preserve"> 6. БАҒДАРЛАМАНЫ ІСКЕ АСЫРУ КЕЗЕҢДЕРІ</w:t>
      </w:r>
    </w:p>
    <w:p>
      <w:pPr>
        <w:spacing w:after="0"/>
        <w:ind w:left="0"/>
        <w:jc w:val="both"/>
      </w:pPr>
      <w:r>
        <w:rPr>
          <w:rFonts w:ascii="Times New Roman"/>
          <w:b w:val="false"/>
          <w:i w:val="false"/>
          <w:color w:val="000000"/>
          <w:sz w:val="28"/>
        </w:rPr>
        <w:t>      Бағдарламаны іске асыру екі кезеңде жүзеге асырылады.</w:t>
      </w:r>
      <w:r>
        <w:br/>
      </w:r>
      <w:r>
        <w:rPr>
          <w:rFonts w:ascii="Times New Roman"/>
          <w:b w:val="false"/>
          <w:i w:val="false"/>
          <w:color w:val="000000"/>
          <w:sz w:val="28"/>
        </w:rPr>
        <w:t>
      Бірінші кезеңде (2011-2012 жылдар) мына міндеттерді шешу көзделеді:</w:t>
      </w:r>
      <w:r>
        <w:br/>
      </w:r>
      <w:r>
        <w:rPr>
          <w:rFonts w:ascii="Times New Roman"/>
          <w:b w:val="false"/>
          <w:i w:val="false"/>
          <w:color w:val="000000"/>
          <w:sz w:val="28"/>
        </w:rPr>
        <w:t>
      қоғамдық денсаулық қорғау мәселелері бойынша сектораралық және ведомствоаралық өзара іс-қимылдың бірыңғай ұлттық стратегиясын әзірлеу;</w:t>
      </w:r>
      <w:r>
        <w:br/>
      </w:r>
      <w:r>
        <w:rPr>
          <w:rFonts w:ascii="Times New Roman"/>
          <w:b w:val="false"/>
          <w:i w:val="false"/>
          <w:color w:val="000000"/>
          <w:sz w:val="28"/>
        </w:rPr>
        <w:t>
      жүктілік кезінде ерте есепке қою кезінде әйелдерді қаржылық ынталандыруды әзірлеу;</w:t>
      </w:r>
      <w:r>
        <w:br/>
      </w:r>
      <w:r>
        <w:rPr>
          <w:rFonts w:ascii="Times New Roman"/>
          <w:b w:val="false"/>
          <w:i w:val="false"/>
          <w:color w:val="000000"/>
          <w:sz w:val="28"/>
        </w:rPr>
        <w:t>
      халықтың нысаналы топтарына Ұлттық скринингтік бағдарламалар кешенін әзірлеу және енгізу;</w:t>
      </w:r>
      <w:r>
        <w:br/>
      </w:r>
      <w:r>
        <w:rPr>
          <w:rFonts w:ascii="Times New Roman"/>
          <w:b w:val="false"/>
          <w:i w:val="false"/>
          <w:color w:val="000000"/>
          <w:sz w:val="28"/>
        </w:rPr>
        <w:t>
      іс-шаралар бағдарламасы шеңберінде өткізілетін бағалаудың нысаналы индикаторлар жүйесін әзірлеу;</w:t>
      </w:r>
      <w:r>
        <w:br/>
      </w:r>
      <w:r>
        <w:rPr>
          <w:rFonts w:ascii="Times New Roman"/>
          <w:b w:val="false"/>
          <w:i w:val="false"/>
          <w:color w:val="000000"/>
          <w:sz w:val="28"/>
        </w:rPr>
        <w:t>
      денсаулық сақтау жүйесінің нормативтік құқықтық базасын жетілдіру, оның ішінде Кеден одағы және ДСҰ-ның талаптарына сәйкестігіне оларды үйлестіру;</w:t>
      </w:r>
      <w:r>
        <w:br/>
      </w:r>
      <w:r>
        <w:rPr>
          <w:rFonts w:ascii="Times New Roman"/>
          <w:b w:val="false"/>
          <w:i w:val="false"/>
          <w:color w:val="000000"/>
          <w:sz w:val="28"/>
        </w:rPr>
        <w:t>
      мемлекеттік санитариялық-эпидемиологиялық қадағалау жүйесін басқаруды жетілдіру;</w:t>
      </w:r>
      <w:r>
        <w:br/>
      </w:r>
      <w:r>
        <w:rPr>
          <w:rFonts w:ascii="Times New Roman"/>
          <w:b w:val="false"/>
          <w:i w:val="false"/>
          <w:color w:val="000000"/>
          <w:sz w:val="28"/>
        </w:rPr>
        <w:t>
      денсаулық сақтау жүйесіне әлеуметтік қызметкерлер институтын енгізу әдістемесін әзірлеу;</w:t>
      </w:r>
      <w:r>
        <w:br/>
      </w:r>
      <w:r>
        <w:rPr>
          <w:rFonts w:ascii="Times New Roman"/>
          <w:b w:val="false"/>
          <w:i w:val="false"/>
          <w:color w:val="000000"/>
          <w:sz w:val="28"/>
        </w:rPr>
        <w:t>
      медициналық көмек сапасын басқару жүйесін әзірлеу;</w:t>
      </w:r>
      <w:r>
        <w:br/>
      </w:r>
      <w:r>
        <w:rPr>
          <w:rFonts w:ascii="Times New Roman"/>
          <w:b w:val="false"/>
          <w:i w:val="false"/>
          <w:color w:val="000000"/>
          <w:sz w:val="28"/>
        </w:rPr>
        <w:t>
      БҰДЖ-ды одан әрі жетілдіру;</w:t>
      </w:r>
      <w:r>
        <w:br/>
      </w:r>
      <w:r>
        <w:rPr>
          <w:rFonts w:ascii="Times New Roman"/>
          <w:b w:val="false"/>
          <w:i w:val="false"/>
          <w:color w:val="000000"/>
          <w:sz w:val="28"/>
        </w:rPr>
        <w:t>
      денсаулық сақтауға инвестицияларды қатыстыру тетіктерін әзірлеу;</w:t>
      </w:r>
      <w:r>
        <w:br/>
      </w:r>
      <w:r>
        <w:rPr>
          <w:rFonts w:ascii="Times New Roman"/>
          <w:b w:val="false"/>
          <w:i w:val="false"/>
          <w:color w:val="000000"/>
          <w:sz w:val="28"/>
        </w:rPr>
        <w:t>
      медицина ғылымын басқару және қаржыландырудың жаңа қағидаттарын енгізу;</w:t>
      </w:r>
      <w:r>
        <w:br/>
      </w:r>
      <w:r>
        <w:rPr>
          <w:rFonts w:ascii="Times New Roman"/>
          <w:b w:val="false"/>
          <w:i w:val="false"/>
          <w:color w:val="000000"/>
          <w:sz w:val="28"/>
        </w:rPr>
        <w:t>
      Дәрілік заттар мен медициналық мақсаттағы бұйымдардың бірыңғай дистрибуциясын жетілдіру;</w:t>
      </w:r>
      <w:r>
        <w:br/>
      </w:r>
      <w:r>
        <w:rPr>
          <w:rFonts w:ascii="Times New Roman"/>
          <w:b w:val="false"/>
          <w:i w:val="false"/>
          <w:color w:val="000000"/>
          <w:sz w:val="28"/>
        </w:rPr>
        <w:t>
      дәрілік заттар, медициналық мақсаттағы бұйымдар және медициналық техника айналысы саласында сапаны бақылау жүйесін жетілдіру.</w:t>
      </w:r>
      <w:r>
        <w:br/>
      </w:r>
      <w:r>
        <w:rPr>
          <w:rFonts w:ascii="Times New Roman"/>
          <w:b w:val="false"/>
          <w:i w:val="false"/>
          <w:color w:val="000000"/>
          <w:sz w:val="28"/>
        </w:rPr>
        <w:t>
      Екінші кезеңде (2013 - 2015 жылдар) мына міндеттерді шешу көзделеді:</w:t>
      </w:r>
      <w:r>
        <w:br/>
      </w:r>
      <w:r>
        <w:rPr>
          <w:rFonts w:ascii="Times New Roman"/>
          <w:b w:val="false"/>
          <w:i w:val="false"/>
          <w:color w:val="000000"/>
          <w:sz w:val="28"/>
        </w:rPr>
        <w:t>
      Бағдарламаның бірінші кезеңінде әзірленген стратегиялар мен әдістемелерді енгізу;</w:t>
      </w:r>
      <w:r>
        <w:br/>
      </w:r>
      <w:r>
        <w:rPr>
          <w:rFonts w:ascii="Times New Roman"/>
          <w:b w:val="false"/>
          <w:i w:val="false"/>
          <w:color w:val="000000"/>
          <w:sz w:val="28"/>
        </w:rPr>
        <w:t>
      негізгі әлеуметтік елеулі ауруларды және жарақаттарды емдеу, диагностикалау әдістері мен хаттамаларын, халықаралық стандарттарын енгізу;</w:t>
      </w:r>
      <w:r>
        <w:br/>
      </w:r>
      <w:r>
        <w:rPr>
          <w:rFonts w:ascii="Times New Roman"/>
          <w:b w:val="false"/>
          <w:i w:val="false"/>
          <w:color w:val="000000"/>
          <w:sz w:val="28"/>
        </w:rPr>
        <w:t>
      азаматтардың денсаулығы мен өміріне тәуекелдер факторларын төмендету, мемлекеттік органдар, қоғам, жұмыс берушілердің тиімді ведомствоаралық және сектораралық өзара іс-қимылын іске асыру;</w:t>
      </w:r>
      <w:r>
        <w:br/>
      </w:r>
      <w:r>
        <w:rPr>
          <w:rFonts w:ascii="Times New Roman"/>
          <w:b w:val="false"/>
          <w:i w:val="false"/>
          <w:color w:val="000000"/>
          <w:sz w:val="28"/>
        </w:rPr>
        <w:t>
      жеке және қоғамдық денсаулықты нығайту және қорғауға мемлекет, жұмыс берушілер және азаматтардың ынтымақтастық жауапкершілігін енгізу;</w:t>
      </w:r>
      <w:r>
        <w:br/>
      </w:r>
      <w:r>
        <w:rPr>
          <w:rFonts w:ascii="Times New Roman"/>
          <w:b w:val="false"/>
          <w:i w:val="false"/>
          <w:color w:val="000000"/>
          <w:sz w:val="28"/>
        </w:rPr>
        <w:t>
      мемлекеттік санитариялық-эпидемиологиялық қадағалау тиімділігін арттыру және стандарттарды қазіргі заманғы халықаралық талаптарға сәйкестігіне (санитариялық ережелер, гигиеналық нормативтер, техникалық регламенттер) келтіру;</w:t>
      </w:r>
      <w:r>
        <w:br/>
      </w:r>
      <w:r>
        <w:rPr>
          <w:rFonts w:ascii="Times New Roman"/>
          <w:b w:val="false"/>
          <w:i w:val="false"/>
          <w:color w:val="000000"/>
          <w:sz w:val="28"/>
        </w:rPr>
        <w:t>
      ТМККК шеңберінде дәрілік заттар мен ұсынылатын медициналық қызметтердің тізбесін кеңейту;</w:t>
      </w:r>
      <w:r>
        <w:br/>
      </w:r>
      <w:r>
        <w:rPr>
          <w:rFonts w:ascii="Times New Roman"/>
          <w:b w:val="false"/>
          <w:i w:val="false"/>
          <w:color w:val="000000"/>
          <w:sz w:val="28"/>
        </w:rPr>
        <w:t>
      МСАК-ң әлеуметтік бағдарланған моделін құру;</w:t>
      </w:r>
      <w:r>
        <w:br/>
      </w:r>
      <w:r>
        <w:rPr>
          <w:rFonts w:ascii="Times New Roman"/>
          <w:b w:val="false"/>
          <w:i w:val="false"/>
          <w:color w:val="000000"/>
          <w:sz w:val="28"/>
        </w:rPr>
        <w:t>
      медициналық қызметтің сапасына бағдарланған денсаулық сақтауды басқару және қаржыландыру жүйесін енгізу;</w:t>
      </w:r>
      <w:r>
        <w:br/>
      </w:r>
      <w:r>
        <w:rPr>
          <w:rFonts w:ascii="Times New Roman"/>
          <w:b w:val="false"/>
          <w:i w:val="false"/>
          <w:color w:val="000000"/>
          <w:sz w:val="28"/>
        </w:rPr>
        <w:t>
      денсаулық сақтау кадрларын даярлау жүйесін басқару және қаржыландыру жүйесін енгізу;</w:t>
      </w:r>
      <w:r>
        <w:br/>
      </w:r>
      <w:r>
        <w:rPr>
          <w:rFonts w:ascii="Times New Roman"/>
          <w:b w:val="false"/>
          <w:i w:val="false"/>
          <w:color w:val="000000"/>
          <w:sz w:val="28"/>
        </w:rPr>
        <w:t>
      медицина ғылымының инфрақұрылымын жаңғырту;</w:t>
      </w:r>
      <w:r>
        <w:br/>
      </w:r>
      <w:r>
        <w:rPr>
          <w:rFonts w:ascii="Times New Roman"/>
          <w:b w:val="false"/>
          <w:i w:val="false"/>
          <w:color w:val="000000"/>
          <w:sz w:val="28"/>
        </w:rPr>
        <w:t>
      медицина қызметкерлерінің әлеуметтік мәртебесі мен уәждемесін арттыру;</w:t>
      </w:r>
      <w:r>
        <w:br/>
      </w:r>
      <w:r>
        <w:rPr>
          <w:rFonts w:ascii="Times New Roman"/>
          <w:b w:val="false"/>
          <w:i w:val="false"/>
          <w:color w:val="000000"/>
          <w:sz w:val="28"/>
        </w:rPr>
        <w:t>
      дәрілік заттардың сапасы мен қолжетімдігін арттыру;</w:t>
      </w:r>
      <w:r>
        <w:br/>
      </w:r>
      <w:r>
        <w:rPr>
          <w:rFonts w:ascii="Times New Roman"/>
          <w:b w:val="false"/>
          <w:i w:val="false"/>
          <w:color w:val="000000"/>
          <w:sz w:val="28"/>
        </w:rPr>
        <w:t>
      денсаулық сақтау ұйымдарын озық медициналық техникамен жабдықтау және оларға сервистік қызмет көрсету жүйесін қалыптастыру;</w:t>
      </w:r>
      <w:r>
        <w:br/>
      </w:r>
      <w:r>
        <w:rPr>
          <w:rFonts w:ascii="Times New Roman"/>
          <w:b w:val="false"/>
          <w:i w:val="false"/>
          <w:color w:val="000000"/>
          <w:sz w:val="28"/>
        </w:rPr>
        <w:t>
      халықаралық стандарттарға сәйкес келетін жаңа өндірістер құру арқылы отандық дәрілік заттар, медициналық мақсаттағы бұйымдар және медициналық техника өндіруді дамыту.</w:t>
      </w:r>
    </w:p>
    <w:p>
      <w:pPr>
        <w:spacing w:after="0"/>
        <w:ind w:left="0"/>
        <w:jc w:val="left"/>
      </w:pPr>
      <w:r>
        <w:rPr>
          <w:rFonts w:ascii="Times New Roman"/>
          <w:b/>
          <w:i w:val="false"/>
          <w:color w:val="000000"/>
        </w:rPr>
        <w:t xml:space="preserve"> 7. ҚАЖЕТТІ РЕСУРСТАР</w:t>
      </w:r>
    </w:p>
    <w:p>
      <w:pPr>
        <w:spacing w:after="0"/>
        <w:ind w:left="0"/>
        <w:jc w:val="both"/>
      </w:pPr>
      <w:r>
        <w:rPr>
          <w:rFonts w:ascii="Times New Roman"/>
          <w:b w:val="false"/>
          <w:i w:val="false"/>
          <w:color w:val="000000"/>
          <w:sz w:val="28"/>
        </w:rPr>
        <w:t>      Бағдарламаны іске асыруға 2011 - 2015 жылдары республикалық және жергілікті бюджеттерден, сондай-ақ Қазақстан Республикасының заңнамасымен тыйым салынбаған басқа да қаражат жұмсалады.</w:t>
      </w:r>
      <w:r>
        <w:br/>
      </w:r>
      <w:r>
        <w:rPr>
          <w:rFonts w:ascii="Times New Roman"/>
          <w:b w:val="false"/>
          <w:i w:val="false"/>
          <w:color w:val="000000"/>
          <w:sz w:val="28"/>
        </w:rPr>
        <w:t>
      Бағдарламаны іске асыруға мемлекеттік бюджеттен жалпы шығындар 430 714,3 млн. теңгені, оның ішінде республикалық бюджет қаражаты есебінен (жергілікті бюджеттерге берілетін нысаналы трансферттерді қоса алғанда) 427 968,3 млн. теңгені, жергілікті бюджет қаражатынан 2 746,0 млн. теңгені құрайды.</w:t>
      </w:r>
      <w:r>
        <w:br/>
      </w:r>
      <w:r>
        <w:rPr>
          <w:rFonts w:ascii="Times New Roman"/>
          <w:b w:val="false"/>
          <w:i w:val="false"/>
          <w:color w:val="000000"/>
          <w:sz w:val="28"/>
        </w:rPr>
        <w:t>
      2011 - 2015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