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9e3f" w14:textId="99b9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3 ақпандағы № 99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 қыркүйектегі № 875 Қаулысы. Күші жойылды - Қазақстан Республикасы Үкіметінің 2015 жылғы 28 желтоқсандағы № 1085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28.12.2015 </w:t>
      </w:r>
      <w:r>
        <w:rPr>
          <w:rFonts w:ascii="Times New Roman"/>
          <w:b w:val="false"/>
          <w:i w:val="false"/>
          <w:color w:val="ff0000"/>
          <w:sz w:val="28"/>
        </w:rPr>
        <w:t>№ 1085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«Қазақстан Республикасы Үкіметінің жанындағы Денсаулық сақтау жөніндегі ұлттық үйлестіру кеңесін құру туралы» Қазақстан Республикасы Үкіметінің 2005 жылғы 3 ақпандағы № 99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5, 48-құжат)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жанындағы Денсаулық сақтау жөніндегі ұлттық үйлестіру кеңесінің 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Досқалиев                - Қазақстан Республикасының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Жақсылық Ақмырзаұлы        сақтау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Қайырбекова              - Қазақстан Республикасының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Салидат Зекенқызы          вице-министрі,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Рысбеков                 - Қазақстан Республикасы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Мырзабек Мырзашұлы         министрлігі Стратегиялық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Аяғанов                  - Қазақстан Республикасының Парламенті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Әкпенұлы             Сенатының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Жалмағамбетова           - Қазақстан Республикасының Парламенті Светлана Жақияқызы         Сенатының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Сейітмағанбетова         - Қазақстан Республикасының Парламенті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Гүлнәр Сүлейменқызы        Мәжілісінің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Мыңбай                   - Қазақстан Республикасының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Дархан Қамзабекұлы         Әкімшілігінің Ішкі саясат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меңгерушісі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Аманбаев                 - Қазақстан Республикасы Әділет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Әмірхан Тапашұлы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Әбдібеков                - Қазақстан Республикасының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Нұрмұхамбет Қанапияұлы     жаңа технологиялар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Бектұров 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   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Бишімбаев                - Қазақстан Республикасының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Қуандық Уәлиханұлы         даму және сауда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Хасенов                  - Қазақстан Республикасының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Сақташ Сатыбалдыұлы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Күреңбеков               - 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Амантай Жанкеұлы          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Құрманғалиева            - Қазақстан Республикасының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Дәденқызы 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Мағауов                  - Қазақстан Республикасының Мұнай және газ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Маратұлы  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Нүсіпова                 - Қазақстан Республикасының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Әсел Бекқызы               халықты әлеуметтік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Омаров      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Ермекұлы           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Оразов                   - Қазақстан Республикасының Байланыс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Нұрай Нұрғожаұлы           ақпарат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Петров                   - Қазақстан Республикасының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 жағдайлар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Сарыбеков                - Қазақстан Республикасының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Махметғали Нұрғалиұлы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Сембинов                 - Қазақстан Республикасы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Қаскенұлы           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Телебаев                 - Қазақстан Республикасының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Ғазиз Тұрысбекұлы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Тұрмағамбетов            - Қазақстан Республикасының 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Мәжит Әбдіқалықұлы        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Шолпанқұлов              -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Шолпанқұлұлы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Айдарханов               - Қазақстан Республикасы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Тергеуұлы            министрлігі Медициналық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фармацевтикалық қызметті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Ермекбаев                - Қазақстан Республикасы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Қартайұлы            министрлігі Медициналық қызметке ақы төлеу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 - Қазақстан Республикасы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Кеңес Сәрсенғалиұлы        министрлігі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санитариялық-эпидемиологиялық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Сапашев                  - Қазақстан Республикасы Туризм және 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Мәлік Әбуханұлы            министрлігінің Спорт комитеті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Нұрғазиев                - Қазақстан Республикасы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Қуаныш Шадыбайұлы          министрлігінің Медициналық көмекті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ұйымдастыру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Хамзина                  - Қазақстан Республикасы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Нұргүл Қалиқызы            министрлігі Ғылым және адами ресурстар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Бутина                   - Қазақстан Республикасы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Мереке Сағымбайқызы        қызметкерлері кәсіподағының төрайымы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Глинская                 - Дүниежүзілік банктің Қазақстандағы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Елена Евгеньевна           өкілдігінің Орталық Азия елдерінде адами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даму секторының бас үйлестірушісі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Раганин                  - «Атамекен» Одағы» Қазақстан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Мейрам Уахитұлы            экономикалық палатасы» заңды тұлғалар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бірлестігінің басқарма мүшесі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Савченко Ирина           - ЮНЭЙДС-тің Қазақстандағы, Қырғызстандағы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Түрікменстандағы үйлестірушісі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Садықова                 - «Ұлттық медицина қауымдастығы»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Айжан Бегайдарқызы         республикалық қоғамдық бірлестігінің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президенті (келісім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