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bfc6" w14:textId="86eb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қыркүйектегі № 880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қаласы, Отырар көшесі, 4/2-үй, 133-пәтер мекенжайында орналасқан, алаңы 112,1 шаршы метр пәтер «Қазақстан Республикасы Табиғи монополияларды реттеу агенттігі» мемлекеттік мекемесінің теңгерімінен республикалық меншіктен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Табиғи монополияларды реттеу агенттігімен және Астана қаласының әкімдігімен бірлесіп, заңнамада белгіленген тәртіппен осы қаулының 1-тармағында көрсетілген мүлікті қабылдау-тапсыру жөнінде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