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881" w14:textId="e10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қыркүйектегі № 903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әкімінің қызметтік тұрғын үйге теңестірілген мынадай пәтерлерді: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алаңы - 109,1 шаршы метр, теңгерімдік құны - 27 841 536 (жиырма жеті миллион сегіз жүз қырық бір мың бес жүз отыз алты) теңге болатын Астана қаласы, Отырар көшесі, 4/2 үй мекенжайында орналасқан № 100 пәтерді;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алаңы - 109,1 шаршы метр, теңгерімдік құны - 27 588 096 (жиырма жеті миллион бес жүз сексен сегіз мың тоқсан алты) теңге болатын Астана қаласы, Отырар көшесі, 4/2 үй мекенжайында орналасқан № 111 пәтерді;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жалпы алаңы - 99,4 шаршы метр, теңгерімдік құны - 25 454 590 (жиырма бес миллион төрт жүз елу төрт мың бес жүз тоқсан) теңге болатын Астана қаласы, Отырар көшесі, 4/2 үй мекенжайында орналасқан № 149 пәтерді республикалық меншіктен «Қазақстан Республикасы Мәдениет министрлігі» мемлекеттік мекемесінің теңгерімінен Астана қаласының коммуналдық меншігіне беру туралы ұсынысы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Мәдениет министрлігімен және Астана қаласының әкімдігімен бірлесіп, заңнамада белгіленген тәртіппен осы қаулының 1-тармағында көрсетілген мүлікті қабылдап алу-беру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