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13a4" w14:textId="aac1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16 маусымдағы № 586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қыркүйектегі № 911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«Өркен» акционерлік қоғамының директорлар кеңесінің құрамы туралы» Қазақстан Республикасы Үкіметінің 2008 жылғы 16 маусымдағы № 586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«Өркен» деген сөз «Назарбаев Зияткерлік мектептері»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тақырыбындагы «Өркен» деген сөз «Назарбаев Зияткерлік мектептері»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«Бишімбаев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 көмекшісі»,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«Кармазина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 және бюджеттік жоспарлау вице-министрі»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«Сұлтанов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 көмекшісі»,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«Кармазина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 вице-министрі»;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мынадай мазмұндағы 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«Әшімбаев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Сағатханұлы         Әкімшілігі Басшысының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«Сәрінжіпов              - «Назарбаев, Университеті» коммерциялық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   емес акционерлік қоғамның президенті».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